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79c9" w14:textId="3e97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2018 года № 758. Зарегистрирован в Министерстве юстиции Республики Казахстан 22 августа 2018 года № 17300. Утратил силу приказом Министра финансов Республики Казахстан от 25 марта 2021 года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25.03.2021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октября 2018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 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за  № 16467, опубликован 13 марта 2018 года в Эталонном контрольном банке нормативных правовых актов Республики Казахстан)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rPr>
          <w:rFonts w:ascii="Times New Roman"/>
          <w:b w:val="false"/>
          <w:i w:val="false"/>
          <w:color w:val="000000"/>
          <w:sz w:val="28"/>
        </w:rPr>
        <w:t>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расчетах, утвержденные указанным приказом, дополнить строками порядковые номера 11, 12, 13, 14, 15, 16, 17, 18, 19, 20, 21, 22, 23, 24, 25, 26 и 27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9381"/>
      </w:tblGrid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автомобилей и легковых 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запасными частями и принадлежностями для автомобилей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напитками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торговля фармацевтическими товарами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текстильными изделиями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скобяными изделиями, лакокрасочными материалами и стеклом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одеждой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торговля фармацевтическими товарами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часами и ювелирными украшениями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ломбардов 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агентств по операциям с недвижимым имуществом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недвижимостью за вознаграждение или на договорной основе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рекламных агентств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обменных операций с наличной иностранной валютой, осуществляемая уполномоченными организациями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Комитету государственных доходов Министерства финансов Республики Казахстан (Тенгебаев A.М.)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 1 октября 2018 года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