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77b" w14:textId="cd1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ежегодного конкурса "Шапағат" и Правил присвоения звания "Заслуженный изобретатель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16 августа 2018 года № 1272, Министра образования и науки Республики Казахстан от 20 августа 2018 года № 410, Министра по инвестициям и развитию Республики Казахстан от 22 августа 2018 года № 583 и Министра энергетики Республики Казахстан от 17 августа 2018 года № 319. Зарегистрирован в Министерстве юстиции Республики Казахстан 27 августа 2018 года № 17308.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июля 1999 года "Патентный закон Республики Казахстан",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ежегодного конкурса "Шапағат";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"Заслуженный изобретатель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порядке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Казахстан, курирующего вице-министра образования и науки Республики Казахстан, курирующего вице-министра по инвестициям и развитию Республики Казахстан и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инвестициям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 № 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319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ежегодного конкурса "Шапағат"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ежегодного конкурса "Шапағат" (далее – Правила) разработаны в целях пропаганды и поддержки повышения информированности об изобретательской деятельности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июля 1999 года "Патентный закон Республики Казахстан" (далее – Патентный закон) и определяют порядок проведения ежегодного конкурса "Шапағат" (далее – Конкурс) по отбору социально и экономически значимых, конкурентоспособных, экологически безопасных изобретений.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ежегодного конкурса "Шапағат"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проводится в электронном формате ежегодно по итогам года, предшествующего проведению конкурса.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26 апреля по 26 августа текущего года осуществляется прием онлайн-заявок для участия в конкурсе по форме согласно приложению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среди пользователей интернет-ресурса проводится с 1 сентября по 10 октября текущего года включительно. Учет голосов осуществляется путем подтверждения кода, отправленного на уникальный номер мобильного телефона. По завершению голосования подводятся итоги конкурса.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конкурса является экспертная организация, предусмотренная в статье 4-1 Патентного закона (далее – экспертная организация).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в четыре этапа: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объявление о начале онлайн конкурса;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- прием онлайн-заявок на интернет-ресурсе shapagat.kazpatent.kz;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голосование;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подведение итогов.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проведения конкурса указанные этапы сопровождаются освещением мероприятия в средствах массовой информации.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координации работ по организации и проведению мероприятий в экспертной организации создается Организационный комитет.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предстоящем Конкурсе размещается на интернет-ресурсе уполномоченного органа, экспертной организации не позднее, чем за тридцать календарных дней до проведения Конкурса и содержит: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 нахождения организатора Конкурса;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приема онлайн – заявок.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для участников в онлайн – конкурсе: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снять видеоролик о своем изобретении (полезной модели, промышленном образце), не раскрывая его сущности;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выложить на портал YouTube;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указать ссылку на видеоролик при подаче онлайн-заявки на сайте.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ролика составляет от трех до пяти минут.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голосовании учитываются следующие критерии: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новизна и актуальность;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и экономическая значимость;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внедрения и применения запатентованных изобретений, полезных моделей и промышленных образцов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действующих патентов на изобретения, полезные модели и промышленные образцы.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Первые десять победителей, набравших наибольшее количество голосов, являются победителями Конкурса. Руководством уполномоченного органа или другими должностными лицами победителям конкурса вручаются дипломы и памятные сувениры.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ежегодного конкурса "Шапағат"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ОНЛАЙН – ЗАЯВКА ДЛЯ УЧАСТИЯ В КОНКУРСЕ "ШАПАҒАТ"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формы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конфиденциальности: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____________________________________________________________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_______________________________________________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_____________________________________________________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______________________________________________________________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 на: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Изобретение ________________________________________________________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модель ____________________________________________________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образец ______________________________________________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патента _______________________________________________________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Ссылка на видео, размещенное в YouTube _______________________________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внедрении, рентабельности, окупаемости ______________________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____________________________________________________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Ответственность за разглашение конфиденциальной информации в представленных видеороликах несет сам участник (патентообладатель, автор). Начало формы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 № 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319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"Заслуженный изобретатель Республики Казахстан"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"Заслуженный изобретатель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Патентного Закона и определяют порядок присвоения звания "Заслуженный изобретатель Республики Казахстан" (далее – звание) для авторов наиболее важных и широко используемых изобретений.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"Заслуженный изобретатель Республики Казахстан"</w:t>
      </w:r>
    </w:p>
    <w:bookmarkEnd w:id="6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Приказом экспертной организации,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Патентного закона (далее – экспертная организация), образуется конкурсная комиссия по рассмотрению ходатайств о присвоении звания (далее – комиссия), в состав которой входят представители Министерства юстиции Республики Казахстан (далее – уполномоченный орган), государственных органов в области образования и науки, государственной поддержки индустриально-инновационной деятельности и энергетики, общественных объединений в сфере патентования, члены Общественного совета по вопросам деятельности органов юстиции, сотрудники экспертной организации.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по результатам конкурса, проводимого экспертной организацией ежегодно во втором квартале.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экспертная организация.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председателя, членов и секретаря комиссии. Председатель комиссии председательствует на заседаниях, осуществляет общее руководство и контроль за принятыми решениями. По решению председателя комиссии во время его отсутствия функции выполняет заместитель.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экспертной организации.  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конкурсной комиссии и не имеет права голоса при принятии комиссией решений. 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считаются правомочными, если на них присутствует более половины от общего числа членов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изучения членами комиссии конкурсных материалов, каждый присутствующий член комиссии заполняет на каждого кандидата оценочный лист для определения победителя по форме согласно приложению к настоящим Правилам.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на основании оценочных листов и оформляется протоколом.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предстоящем Конкурсе по присвоению звания размещается на интернет-ресурсе уполномоченного органа, экспертной организации не позднее, чем за тридцать календарных дней до проведения Конкурса и содержит: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место нахождения организатора Конкурса;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приема ходатайств о присвоении звания (далее – ходатайство).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инициируют: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организации или общественные объединения;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предприятия, учреждения или организации, внедрившие в производство изобретение (изобретения).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Ходатайства в произвольной форме представляются в экспертную организацию ежегодно до первого мая на бумажном носителе.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подписывается первым руководителем государственного органа, научной организации или общественного объединения (либо лицом исполняющим его обязанности) по месту основной (постоянной) работы, а также первым руководителем предприятия, учреждения или организации, внедрившими в производство изобретение (изобретения) представляемого кандидата, в котором указываются фамилия, имя, отчество (при его наличии) кандидата, основания его выдвижения к присвоению звания с указанием основного направления изобретательской деятельности, значения для отрасли, общего количества полученных патентов, авторских свидетельств, наличие отзывов предприятий, учреждений и организаций о внедрении изобретения, практического использования, результатов изобретательской деятельности за последние три года до момента выдвижения, награды и поощрения за изобретательскую деятельность, другие направления деятельности, отражающие заслуги и достижения кандидата.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кандидатов;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отзывы, рецензии и другие материалы о наиболее важных и широко используемых изобретениях.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Поступившие ходатайства ежегодно до десятого мая направляются на рассмотрение комиссии для принятия по ним решения.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 рассмотрении ходатайств принимает во внимание следующие критерии значимости вклада кандидата в изобретательскую деятельность: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полученных и действующих патентов на изобретения, а также удостоверений автора;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внедрения и применения наиболее важных и широко используемых,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регистраций передачи и (или) предоставления права на использование изобретения.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ходатайства рассматриваются в течение десяти рабочих дней с момента их поступления в комиссию.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лица (лиц), набравших наибольшее количество баллов, в том числе в отношении кандидатов, набравших одинаковое количество баллов, комиссия принимает решение о присвоении звания (званий).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Руководством уполномоченного органа или другими должностными лицами заслуженному изобретателю Республики Казахстан вручается диплом и памятная лента "Заслуженный изобретатель Республики Казахстан".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 "Заслуженный изобретатель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для определения победителя</w:t>
      </w:r>
    </w:p>
    <w:bookmarkEnd w:id="93"/>
    <w:p>
      <w:pPr>
        <w:spacing w:after="0"/>
        <w:ind w:left="0"/>
        <w:jc w:val="both"/>
      </w:pPr>
      <w:bookmarkStart w:name="z107" w:id="9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кандидата (при его наличии) 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 1 до 5 баллов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полученных и действующих патентов на изобретения, а также удостоверений автора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внедрения и применения наиболее важных и широко используемых,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регистраций передачи и (или) предоставления права на использование изобретения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9"/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____________________________________ 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ФИО (при его наличии) 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