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f8c2" w14:textId="a3af8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29 мая 2015 года № 429 "Об утверждении Правил поощрения работников субъектов здравоохранения, оказывающих медицинские услуги в рамках гарантированного объема бесплатной медицинской помощи и в системе обязательного социального медицинского страхования"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3 августа 2018 года № МЗ-3. Зарегистрирован в Министерстве юстиции Республики Казахстан 29 августа 2018 года № 17317. Утратил силу приказом Министра здравоохранения Республики Казахстан от 15 декабря 2020 года № ҚР ДСМ-278/2020.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15.12.2020 </w:t>
      </w:r>
      <w:r>
        <w:rPr>
          <w:rFonts w:ascii="Times New Roman"/>
          <w:b w:val="false"/>
          <w:i w:val="false"/>
          <w:color w:val="ff0000"/>
          <w:sz w:val="28"/>
        </w:rPr>
        <w:t>№ ҚР ДСМ-278/2020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мая 2015 года № 429 "Об утверждении Правил поощрения работников субъектов здравоохранения, оказывающих медицинские услуги в рамках гарантированного объема бесплатной медицинской помощи и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11526, опубликован 22 июля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поощрения работников субъектов здравоохранения, оказывающих медицинские услуги в рамках гарантированного объема бесплатной медицинской помощи и в системе обязательного социального медицинского страхования,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Некоммерческое акционерное общество "Фонд социального медицинского страхования" (далее – Фонд) обеспечивает своевременность перечисления субъектам ПМСП сумм СКПН за отчетный период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оплаты услуг субъектов здравоохранения, утвержденным приказом исполняющего обязанности Министра здравоохранения Республики Казахстан от 29 марта 2018 года № 138 "Об утверждении Правил оплаты услуг субъектов здравоохранения и Правил оплаты стоимости фармацевтических услуг субъектам в сфере обращения лекарственных средств, изделий медицинского назначения и медицинской техники" (зарегистрирован в Реестре государственной регистрации нормативных правовых актов под № 16685).";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Начисленная сумма поощрения работникам субъекта здравоохранения включает суммы индивидуального подоходного налога, обязательных пенсионных взносов и других удержаний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Поощрение медицинских работников субъектов ПМСП за счет средств СКПН осуществляется на основе достигнутых индикаторов конечного результата деятельности субъекта ПМСП (далее – индикаторы конечного результата),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тарифов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страхования, утвержденной приказом Министра здравоохранения Республики Казахстан от  26 ноября 2009 года № 801 (зарегистрирован в Реестре государственной регистрации нормативных правовых актов под № 5946) (далее – Методика).";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С целью обеспечения достижения целевого значения по индикаторам конечного результата осуществляется мониторинг индикаторов процесса следующими участниками: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служба поддержки пациента и внутреннего контроля (аудита) субъекта ПМСП;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Управления здравоохранения областей, городов республиканского значения и столицы (далее – управление здравоохранения);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Фонд;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Комитет охраны общественного здоровья Министерства здравоохранения Республики Казахстан (далее – КООЗ) и (или) его территориальные подразделения (далее - ТД КООЗ)."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38-1 изложить в следующей редакции: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"38-1. Фонд проводит:";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"50. В случае наличия у работника ПМСП нарушений, выявленных в отчетном периоде по результатам внутренней экспертизы службой поддержки пациента и внутреннего контроля (аудита) в порядке, определенном приказом № 173, начисленная сумма СКПН уменьшается решением комиссии, но не более 50% от начисленной суммы СКПН.".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дня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Л.М.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