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bc63" w14:textId="caa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отчетной документации в области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августа 2018 года № 347. Зарегистрирован в Министерстве юстиции Республики Казахстан 29 августа 2018 года № 17319. Утратил силу приказом Министра труда и социальной защиты населения Республики Казахстан от 24 мая 2023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22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2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2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2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22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ежеквартальный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2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ежемесячный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2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ежемесячный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2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ежемесячный отчет о получателях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ежеквартальный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2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ежеквартальный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2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ежеквартальный отчет о получателях назначенной государственной адресной социальной помощи в виде обусловленной денежной помощи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2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отчет о получателях государственной адресной социальной помощи в виде обусловленной денежной помощи по видам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по среднедушевым доходам из числа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по прекращению выплаты или отказу в назначении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отчет по проведенным беседам для назначения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ежемесячный отчет о назначении и выплате гарантированного социального пакета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2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ежеквартальный отчет о назначении и выплате гарантированного социального пакета согласно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2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ежемесячный отчет ассистента о сопровождении социального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ежемесячный отчет консультанта по социальной работе о сопровождении социального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Астана, Алматы и Шымкент;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__________________Н. Айдапкелов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"/>
    <w:bookmarkStart w:name="z22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32"/>
    <w:bookmarkStart w:name="z22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</w:t>
      </w:r>
    </w:p>
    <w:bookmarkEnd w:id="33"/>
    <w:bookmarkStart w:name="z22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</w:t>
      </w:r>
    </w:p>
    <w:bookmarkEnd w:id="35"/>
    <w:bookmarkStart w:name="z29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6"/>
    <w:bookmarkStart w:name="z29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7"/>
    <w:bookmarkStart w:name="z29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8"/>
    <w:bookmarkStart w:name="z29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40"/>
    <w:bookmarkStart w:name="z22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назначении и выплате государственной адресной социальной помощи"</w:t>
      </w:r>
    </w:p>
    <w:bookmarkEnd w:id="41"/>
    <w:bookmarkStart w:name="z22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1-ГАСП, периодичность: ежемесячная)</w:t>
      </w:r>
    </w:p>
    <w:bookmarkEnd w:id="42"/>
    <w:bookmarkStart w:name="z22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22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ежемесячно отчета о назначении и выплате государственной адресной социальной помощи (далее – форма отчета).</w:t>
      </w:r>
    </w:p>
    <w:bookmarkEnd w:id="44"/>
    <w:bookmarkStart w:name="z22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</w:r>
    </w:p>
    <w:bookmarkEnd w:id="45"/>
    <w:bookmarkStart w:name="z22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46"/>
    <w:bookmarkStart w:name="z22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7"/>
    <w:bookmarkStart w:name="z22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назначении и выплате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48"/>
    <w:bookmarkStart w:name="z22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49"/>
    <w:bookmarkStart w:name="z22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0"/>
    <w:bookmarkStart w:name="z22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1"/>
    <w:bookmarkStart w:name="z22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52"/>
    <w:bookmarkStart w:name="z22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53"/>
    <w:bookmarkStart w:name="z22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тысячах тенге на начало отчетного периода.</w:t>
      </w:r>
    </w:p>
    <w:bookmarkEnd w:id="54"/>
    <w:bookmarkStart w:name="z22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назначена государственная адресная социальная помощь в отчетном периоде.</w:t>
      </w:r>
    </w:p>
    <w:bookmarkEnd w:id="55"/>
    <w:bookmarkStart w:name="z22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отчетном периоде.</w:t>
      </w:r>
    </w:p>
    <w:bookmarkEnd w:id="56"/>
    <w:bookmarkStart w:name="z22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отчетном периоде.</w:t>
      </w:r>
    </w:p>
    <w:bookmarkEnd w:id="57"/>
    <w:bookmarkStart w:name="z22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отчетном периоде.</w:t>
      </w:r>
    </w:p>
    <w:bookmarkEnd w:id="58"/>
    <w:bookmarkStart w:name="z22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отчетном периоде.</w:t>
      </w:r>
    </w:p>
    <w:bookmarkEnd w:id="59"/>
    <w:bookmarkStart w:name="z22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отчетном периоде.</w:t>
      </w:r>
    </w:p>
    <w:bookmarkEnd w:id="60"/>
    <w:bookmarkStart w:name="z22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отчетном периоде.</w:t>
      </w:r>
    </w:p>
    <w:bookmarkEnd w:id="61"/>
    <w:bookmarkStart w:name="z22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отчетном периоде.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2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3"/>
    <w:bookmarkStart w:name="z22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64"/>
    <w:bookmarkStart w:name="z22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 в виде безусловной денежной помощи</w:t>
      </w:r>
    </w:p>
    <w:bookmarkEnd w:id="65"/>
    <w:bookmarkStart w:name="z22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1-ГАСПБДП</w:t>
      </w:r>
    </w:p>
    <w:bookmarkEnd w:id="67"/>
    <w:bookmarkStart w:name="z29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8"/>
    <w:bookmarkStart w:name="z29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9"/>
    <w:bookmarkStart w:name="z29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70"/>
    <w:bookmarkStart w:name="z29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72"/>
    <w:bookmarkStart w:name="z22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о назначении и выплате  государственной адресной социальной помощи в виде безусловной денежной помощи"</w:t>
      </w:r>
    </w:p>
    <w:bookmarkEnd w:id="73"/>
    <w:bookmarkStart w:name="z22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1-ГАСПБДП, периодичность: ежемесячная)</w:t>
      </w:r>
    </w:p>
    <w:bookmarkEnd w:id="74"/>
    <w:bookmarkStart w:name="z22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2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76"/>
    <w:bookmarkStart w:name="z2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</w:r>
    </w:p>
    <w:bookmarkEnd w:id="77"/>
    <w:bookmarkStart w:name="z2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78"/>
    <w:bookmarkStart w:name="z2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79"/>
    <w:bookmarkStart w:name="z2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назначении и выплате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80"/>
    <w:bookmarkStart w:name="z2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виде безусловной денежной помощи в течение отчетного периода.</w:t>
      </w:r>
    </w:p>
    <w:bookmarkEnd w:id="81"/>
    <w:bookmarkStart w:name="z22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82"/>
    <w:bookmarkStart w:name="z2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83"/>
    <w:bookmarkStart w:name="z23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84"/>
    <w:bookmarkStart w:name="z2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85"/>
    <w:bookmarkStart w:name="z23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в виде безусловной денежной помощи на начало отчетного периода в тысячах тенге.</w:t>
      </w:r>
    </w:p>
    <w:bookmarkEnd w:id="86"/>
    <w:bookmarkStart w:name="z23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назначено государственная адресная социальная помощь в виде безусловной денежной помощи в отчетном периоде.</w:t>
      </w:r>
    </w:p>
    <w:bookmarkEnd w:id="87"/>
    <w:bookmarkStart w:name="z23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виде безусловной денежной помощи в отчетном периоде.</w:t>
      </w:r>
    </w:p>
    <w:bookmarkEnd w:id="88"/>
    <w:bookmarkStart w:name="z23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виде безусловной денежной помощи в отчетном периоде.</w:t>
      </w:r>
    </w:p>
    <w:bookmarkEnd w:id="89"/>
    <w:bookmarkStart w:name="z23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виде безусловной денежной помощи в отчетном периоде.</w:t>
      </w:r>
    </w:p>
    <w:bookmarkEnd w:id="90"/>
    <w:bookmarkStart w:name="z23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виде безусловной денежной помощи в отчетном периоде.</w:t>
      </w:r>
    </w:p>
    <w:bookmarkEnd w:id="91"/>
    <w:bookmarkStart w:name="z23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виде безусловной денежной помощи в отчетном периоде.</w:t>
      </w:r>
    </w:p>
    <w:bookmarkEnd w:id="92"/>
    <w:bookmarkStart w:name="z23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виде безусловной денежной помощи в отчетном периоде.</w:t>
      </w:r>
    </w:p>
    <w:bookmarkEnd w:id="93"/>
    <w:bookmarkStart w:name="z23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виде безусловной денежной помощи в отчетном периоде.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3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5"/>
    <w:bookmarkStart w:name="z23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96"/>
    <w:bookmarkStart w:name="z23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 в виде обусловленной денежной помощи</w:t>
      </w:r>
    </w:p>
    <w:bookmarkEnd w:id="97"/>
    <w:bookmarkStart w:name="z23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99"/>
    <w:bookmarkStart w:name="z30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0"/>
    <w:bookmarkStart w:name="z30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01"/>
    <w:bookmarkStart w:name="z30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02"/>
    <w:bookmarkStart w:name="z30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04"/>
    <w:bookmarkStart w:name="z23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назначении и выплате государственной адресной социальной помощи в виде обусловленной денежной помощи"</w:t>
      </w:r>
    </w:p>
    <w:bookmarkEnd w:id="105"/>
    <w:bookmarkStart w:name="z23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ежемесячная)</w:t>
      </w:r>
    </w:p>
    <w:bookmarkEnd w:id="106"/>
    <w:bookmarkStart w:name="z23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23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108"/>
    <w:bookmarkStart w:name="z23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</w:r>
    </w:p>
    <w:bookmarkEnd w:id="109"/>
    <w:bookmarkStart w:name="z23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110"/>
    <w:bookmarkStart w:name="z23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11"/>
    <w:bookmarkStart w:name="z23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назначении и выплате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112"/>
    <w:bookmarkStart w:name="z23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виде обусловленной денежной помощи в течение отчетного периода.</w:t>
      </w:r>
    </w:p>
    <w:bookmarkEnd w:id="113"/>
    <w:bookmarkStart w:name="z23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14"/>
    <w:bookmarkStart w:name="z23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15"/>
    <w:bookmarkStart w:name="z23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116"/>
    <w:bookmarkStart w:name="z23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17"/>
    <w:bookmarkStart w:name="z23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в виде обусловленной денежной помощи на начало отчетного периода в тысячах тенге.</w:t>
      </w:r>
    </w:p>
    <w:bookmarkEnd w:id="118"/>
    <w:bookmarkStart w:name="z23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назначено государственная адресная социальная помощь в виде обусловленной денежной помощи в отчетном периоде.</w:t>
      </w:r>
    </w:p>
    <w:bookmarkEnd w:id="119"/>
    <w:bookmarkStart w:name="z23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виде обусловленной денежной помощи в отчетном периоде.</w:t>
      </w:r>
    </w:p>
    <w:bookmarkEnd w:id="120"/>
    <w:bookmarkStart w:name="z23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виде обусловленной денежной помощи в отчетном периоде.</w:t>
      </w:r>
    </w:p>
    <w:bookmarkEnd w:id="121"/>
    <w:bookmarkStart w:name="z23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виде обусловленной денежной помощи в отчетном периоде.</w:t>
      </w:r>
    </w:p>
    <w:bookmarkEnd w:id="122"/>
    <w:bookmarkStart w:name="z23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виде обусловленной денежной помощи в отчетном периоде.</w:t>
      </w:r>
    </w:p>
    <w:bookmarkEnd w:id="123"/>
    <w:bookmarkStart w:name="z23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виде обусловленной денежной помощи в отчетном периоде.</w:t>
      </w:r>
    </w:p>
    <w:bookmarkEnd w:id="124"/>
    <w:bookmarkStart w:name="z23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виде обусловленной денежной помощи в отчетном периоде.</w:t>
      </w:r>
    </w:p>
    <w:bookmarkEnd w:id="125"/>
    <w:bookmarkStart w:name="z23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виде обусловленной денежной помощи в отчетном периоде.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3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7"/>
    <w:bookmarkStart w:name="z23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28"/>
    <w:bookmarkStart w:name="z23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</w:t>
      </w:r>
    </w:p>
    <w:bookmarkEnd w:id="129"/>
    <w:bookmarkStart w:name="z23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31"/>
    <w:bookmarkStart w:name="z30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32"/>
    <w:bookmarkStart w:name="z30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33"/>
    <w:bookmarkStart w:name="z30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34"/>
    <w:bookmarkStart w:name="z30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36"/>
    <w:bookmarkStart w:name="z23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"Ежеквартальный отчет о назначении и выплате государственной адресной социальной помощи"</w:t>
      </w:r>
    </w:p>
    <w:bookmarkEnd w:id="137"/>
    <w:bookmarkStart w:name="z23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138"/>
    <w:bookmarkStart w:name="z23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23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(далее – форма отчета).</w:t>
      </w:r>
    </w:p>
    <w:bookmarkEnd w:id="140"/>
    <w:bookmarkStart w:name="z23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</w:r>
    </w:p>
    <w:bookmarkEnd w:id="141"/>
    <w:bookmarkStart w:name="z23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142"/>
    <w:bookmarkStart w:name="z23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43"/>
    <w:bookmarkStart w:name="z23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о назначении и выплате государственной адресной социальной помощи,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144"/>
    <w:bookmarkStart w:name="z23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145"/>
    <w:bookmarkStart w:name="z23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46"/>
    <w:bookmarkStart w:name="z23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47"/>
    <w:bookmarkStart w:name="z23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областей, городов республиканского значения и столицы в разрезе городской и сельской местности.</w:t>
      </w:r>
    </w:p>
    <w:bookmarkEnd w:id="148"/>
    <w:bookmarkStart w:name="z23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49"/>
    <w:bookmarkStart w:name="z23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отчетном квартале.</w:t>
      </w:r>
    </w:p>
    <w:bookmarkEnd w:id="150"/>
    <w:bookmarkStart w:name="z23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отчетном квартале.</w:t>
      </w:r>
    </w:p>
    <w:bookmarkEnd w:id="151"/>
    <w:bookmarkStart w:name="z23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отчетном квартале.</w:t>
      </w:r>
    </w:p>
    <w:bookmarkEnd w:id="152"/>
    <w:bookmarkStart w:name="z23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отчетном квартале.</w:t>
      </w:r>
    </w:p>
    <w:bookmarkEnd w:id="153"/>
    <w:bookmarkStart w:name="z23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отчетном квартале.</w:t>
      </w:r>
    </w:p>
    <w:bookmarkEnd w:id="154"/>
    <w:bookmarkStart w:name="z23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отчетном квартале.</w:t>
      </w:r>
    </w:p>
    <w:bookmarkEnd w:id="155"/>
    <w:bookmarkStart w:name="z23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отчетном квартале.</w:t>
      </w:r>
    </w:p>
    <w:bookmarkEnd w:id="156"/>
    <w:bookmarkStart w:name="z23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отчетном квартале.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3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8"/>
    <w:bookmarkStart w:name="z236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59"/>
    <w:bookmarkStart w:name="z23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 в виде обусловленной денежной помощи</w:t>
      </w:r>
    </w:p>
    <w:bookmarkEnd w:id="160"/>
    <w:bookmarkStart w:name="z23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62"/>
    <w:bookmarkStart w:name="z30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63"/>
    <w:bookmarkStart w:name="z30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64"/>
    <w:bookmarkStart w:name="z30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65"/>
    <w:bookmarkStart w:name="z30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67"/>
    <w:bookmarkStart w:name="z23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назначении и выплате государственной адресной социальной помощи в виде обусловленной денежной помощи"</w:t>
      </w:r>
    </w:p>
    <w:bookmarkEnd w:id="168"/>
    <w:bookmarkStart w:name="z236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169"/>
    <w:bookmarkStart w:name="z236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"/>
    <w:bookmarkStart w:name="z23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171"/>
    <w:bookmarkStart w:name="z23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</w:r>
    </w:p>
    <w:bookmarkEnd w:id="172"/>
    <w:bookmarkStart w:name="z23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173"/>
    <w:bookmarkStart w:name="z23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74"/>
    <w:bookmarkStart w:name="z2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о назначении и выплате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175"/>
    <w:bookmarkStart w:name="z23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виде обусловленной денежной помощи в течение отчетного года.</w:t>
      </w:r>
    </w:p>
    <w:bookmarkEnd w:id="176"/>
    <w:bookmarkStart w:name="z237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77"/>
    <w:bookmarkStart w:name="z23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78"/>
    <w:bookmarkStart w:name="z23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городов республиканского значения и столицы в разрезе городской и сельской местности.</w:t>
      </w:r>
    </w:p>
    <w:bookmarkEnd w:id="179"/>
    <w:bookmarkStart w:name="z23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80"/>
    <w:bookmarkStart w:name="z23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обусловленной денежной помощи в отчетном квартале.</w:t>
      </w:r>
    </w:p>
    <w:bookmarkEnd w:id="181"/>
    <w:bookmarkStart w:name="z23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виде обусловленной денежной помощи в отчетном квартале.</w:t>
      </w:r>
    </w:p>
    <w:bookmarkEnd w:id="182"/>
    <w:bookmarkStart w:name="z23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3"/>
    <w:bookmarkStart w:name="z23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4"/>
    <w:bookmarkStart w:name="z23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85"/>
    <w:bookmarkStart w:name="z23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86"/>
    <w:bookmarkStart w:name="z23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7"/>
    <w:bookmarkStart w:name="z23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виде обусловленной денежной помощи в отчетном квартале.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38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9"/>
    <w:bookmarkStart w:name="z238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90"/>
    <w:bookmarkStart w:name="z238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 в виде безусловной денежной помощи</w:t>
      </w:r>
    </w:p>
    <w:bookmarkEnd w:id="191"/>
    <w:bookmarkStart w:name="z239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93"/>
    <w:bookmarkStart w:name="z30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94"/>
    <w:bookmarkStart w:name="z30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95"/>
    <w:bookmarkStart w:name="z30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96"/>
    <w:bookmarkStart w:name="z30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98"/>
    <w:bookmarkStart w:name="z239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"Ежеквартальный отчет о назначении и выплате государственной адресной социальной помощи в виде безусловной денежной помощи"</w:t>
      </w:r>
    </w:p>
    <w:bookmarkEnd w:id="199"/>
    <w:bookmarkStart w:name="z239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200"/>
    <w:bookmarkStart w:name="z239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"/>
    <w:bookmarkStart w:name="z23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202"/>
    <w:bookmarkStart w:name="z23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</w:r>
    </w:p>
    <w:bookmarkEnd w:id="203"/>
    <w:bookmarkStart w:name="z23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204"/>
    <w:bookmarkStart w:name="z23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05"/>
    <w:bookmarkStart w:name="z23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о назначении и выплате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206"/>
    <w:bookmarkStart w:name="z23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виде безусловной денежной помощи в течение отчетного года.</w:t>
      </w:r>
    </w:p>
    <w:bookmarkEnd w:id="207"/>
    <w:bookmarkStart w:name="z240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08"/>
    <w:bookmarkStart w:name="z24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09"/>
    <w:bookmarkStart w:name="z24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210"/>
    <w:bookmarkStart w:name="z24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11"/>
    <w:bookmarkStart w:name="z24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безусловной денежной помощи в отчетном квартале.</w:t>
      </w:r>
    </w:p>
    <w:bookmarkEnd w:id="212"/>
    <w:bookmarkStart w:name="z24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виде безусловной денежной помощи в отчетном квартале.</w:t>
      </w:r>
    </w:p>
    <w:bookmarkEnd w:id="213"/>
    <w:bookmarkStart w:name="z24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виде безусловной денежной помощи в отчетном квартале.</w:t>
      </w:r>
    </w:p>
    <w:bookmarkEnd w:id="214"/>
    <w:bookmarkStart w:name="z24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виде безусловной денежной помощи в отчетном квартале.</w:t>
      </w:r>
    </w:p>
    <w:bookmarkEnd w:id="215"/>
    <w:bookmarkStart w:name="z24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виде безусловной денежной помощи в отчетном квартале.</w:t>
      </w:r>
    </w:p>
    <w:bookmarkEnd w:id="216"/>
    <w:bookmarkStart w:name="z24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виде безусловной денежной помощи в отчетном квартале.</w:t>
      </w:r>
    </w:p>
    <w:bookmarkEnd w:id="217"/>
    <w:bookmarkStart w:name="z24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виде безусловной денежной помощи в отчетном квартале.</w:t>
      </w:r>
    </w:p>
    <w:bookmarkEnd w:id="218"/>
    <w:bookmarkStart w:name="z24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виде безусловной денежной помощи в отчетном квартале.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06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0"/>
    <w:bookmarkStart w:name="z30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221"/>
    <w:bookmarkStart w:name="z30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получателях назначенной государственной адресной социальной помощи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______20__г.</w:t>
      </w:r>
    </w:p>
    <w:bookmarkEnd w:id="223"/>
    <w:bookmarkStart w:name="z30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24"/>
    <w:bookmarkStart w:name="z30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5"/>
    <w:bookmarkStart w:name="z30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26"/>
    <w:bookmarkStart w:name="z30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27"/>
    <w:bookmarkStart w:name="z30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за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71" w:id="23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0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получателях назначенной государственной адресной социальной помощи"</w:t>
      </w:r>
    </w:p>
    <w:bookmarkEnd w:id="232"/>
    <w:bookmarkStart w:name="z30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ежемесячная)</w:t>
      </w:r>
    </w:p>
    <w:bookmarkEnd w:id="233"/>
    <w:bookmarkStart w:name="z30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30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235"/>
    <w:bookmarkStart w:name="z30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236"/>
    <w:bookmarkStart w:name="z30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237"/>
    <w:bookmarkStart w:name="z30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38"/>
    <w:bookmarkStart w:name="z30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239"/>
    <w:bookmarkStart w:name="z30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40"/>
    <w:bookmarkStart w:name="z308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41"/>
    <w:bookmarkStart w:name="z30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42"/>
    <w:bookmarkStart w:name="z30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243"/>
    <w:bookmarkStart w:name="z30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44"/>
    <w:bookmarkStart w:name="z30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периоде.</w:t>
      </w:r>
    </w:p>
    <w:bookmarkEnd w:id="245"/>
    <w:bookmarkStart w:name="z30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периоде.</w:t>
      </w:r>
    </w:p>
    <w:bookmarkEnd w:id="246"/>
    <w:bookmarkStart w:name="z30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периоде.</w:t>
      </w:r>
    </w:p>
    <w:bookmarkEnd w:id="247"/>
    <w:bookmarkStart w:name="z30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периоде.</w:t>
      </w:r>
    </w:p>
    <w:bookmarkEnd w:id="248"/>
    <w:bookmarkStart w:name="z30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периоде.</w:t>
      </w:r>
    </w:p>
    <w:bookmarkEnd w:id="249"/>
    <w:bookmarkStart w:name="z30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периоде.</w:t>
      </w:r>
    </w:p>
    <w:bookmarkEnd w:id="250"/>
    <w:bookmarkStart w:name="z30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периоде.</w:t>
      </w:r>
    </w:p>
    <w:bookmarkEnd w:id="251"/>
    <w:bookmarkStart w:name="z30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отчетном периоде.</w:t>
      </w:r>
    </w:p>
    <w:bookmarkEnd w:id="252"/>
    <w:bookmarkStart w:name="z30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отчетном периоде.</w:t>
      </w:r>
    </w:p>
    <w:bookmarkEnd w:id="253"/>
    <w:bookmarkStart w:name="z30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периоде.</w:t>
      </w:r>
    </w:p>
    <w:bookmarkEnd w:id="254"/>
    <w:bookmarkStart w:name="z30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периоде.</w:t>
      </w:r>
    </w:p>
    <w:bookmarkEnd w:id="255"/>
    <w:bookmarkStart w:name="z30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периоде.</w:t>
      </w:r>
    </w:p>
    <w:bookmarkEnd w:id="256"/>
    <w:bookmarkStart w:name="z30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периоде. Данная графа включает в себя графы 14-17.</w:t>
      </w:r>
    </w:p>
    <w:bookmarkEnd w:id="257"/>
    <w:bookmarkStart w:name="z30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периоде.</w:t>
      </w:r>
    </w:p>
    <w:bookmarkEnd w:id="258"/>
    <w:bookmarkStart w:name="z30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отчетном периоде.</w:t>
      </w:r>
    </w:p>
    <w:bookmarkEnd w:id="259"/>
    <w:bookmarkStart w:name="z31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периоде.</w:t>
      </w:r>
    </w:p>
    <w:bookmarkEnd w:id="260"/>
    <w:bookmarkStart w:name="z31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отчетном периоде.</w:t>
      </w:r>
    </w:p>
    <w:bookmarkEnd w:id="261"/>
    <w:bookmarkStart w:name="z31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периоде. Данная графа включает в себя графы 19-24.</w:t>
      </w:r>
    </w:p>
    <w:bookmarkEnd w:id="262"/>
    <w:bookmarkStart w:name="z31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3"/>
    <w:bookmarkStart w:name="z31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4"/>
    <w:bookmarkStart w:name="z31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5"/>
    <w:bookmarkStart w:name="z31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периоде.</w:t>
      </w:r>
    </w:p>
    <w:bookmarkEnd w:id="266"/>
    <w:bookmarkStart w:name="z31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периоде.</w:t>
      </w:r>
    </w:p>
    <w:bookmarkEnd w:id="267"/>
    <w:bookmarkStart w:name="z31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периоде.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10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69"/>
    <w:bookmarkStart w:name="z31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270"/>
    <w:bookmarkStart w:name="z311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безусловной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72"/>
    <w:bookmarkStart w:name="z31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73"/>
    <w:bookmarkStart w:name="z31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74"/>
    <w:bookmarkStart w:name="z31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75"/>
    <w:bookmarkStart w:name="z31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19" w:id="2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подпись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12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получателях назначенной государственной адресной социальной помощи в виде безусловной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ежемесячная)</w:t>
      </w:r>
    </w:p>
    <w:bookmarkEnd w:id="280"/>
    <w:bookmarkStart w:name="z312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1"/>
    <w:bookmarkStart w:name="z31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282"/>
    <w:bookmarkStart w:name="z31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283"/>
    <w:bookmarkStart w:name="z31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284"/>
    <w:bookmarkStart w:name="z31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85"/>
    <w:bookmarkStart w:name="z31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286"/>
    <w:bookmarkStart w:name="z31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87"/>
    <w:bookmarkStart w:name="z31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88"/>
    <w:bookmarkStart w:name="z31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89"/>
    <w:bookmarkStart w:name="z31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областей, городов республиканского значения и столицы.</w:t>
      </w:r>
    </w:p>
    <w:bookmarkEnd w:id="290"/>
    <w:bookmarkStart w:name="z31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91"/>
    <w:bookmarkStart w:name="z31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2"/>
    <w:bookmarkStart w:name="z31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периоде. </w:t>
      </w:r>
    </w:p>
    <w:bookmarkEnd w:id="293"/>
    <w:bookmarkStart w:name="z31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94"/>
    <w:bookmarkStart w:name="z31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5"/>
    <w:bookmarkStart w:name="z31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6"/>
    <w:bookmarkStart w:name="z31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7"/>
    <w:bookmarkStart w:name="z31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98"/>
    <w:bookmarkStart w:name="z31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99"/>
    <w:bookmarkStart w:name="z31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0"/>
    <w:bookmarkStart w:name="z31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1"/>
    <w:bookmarkStart w:name="z31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2"/>
    <w:bookmarkStart w:name="z31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периоде.</w:t>
      </w:r>
    </w:p>
    <w:bookmarkEnd w:id="303"/>
    <w:bookmarkStart w:name="z31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14-17.</w:t>
      </w:r>
    </w:p>
    <w:bookmarkEnd w:id="304"/>
    <w:bookmarkStart w:name="z31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05"/>
    <w:bookmarkStart w:name="z31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06"/>
    <w:bookmarkStart w:name="z31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07"/>
    <w:bookmarkStart w:name="z31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безусловной денежной помощи в отчетном периоде.</w:t>
      </w:r>
    </w:p>
    <w:bookmarkEnd w:id="308"/>
    <w:bookmarkStart w:name="z31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19-24.</w:t>
      </w:r>
    </w:p>
    <w:bookmarkEnd w:id="309"/>
    <w:bookmarkStart w:name="z31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0"/>
    <w:bookmarkStart w:name="z31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1"/>
    <w:bookmarkStart w:name="z31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2"/>
    <w:bookmarkStart w:name="z31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3"/>
    <w:bookmarkStart w:name="z31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4"/>
    <w:bookmarkStart w:name="z31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1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6"/>
    <w:bookmarkStart w:name="z31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317"/>
    <w:bookmarkStart w:name="z31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319"/>
    <w:bookmarkStart w:name="z31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0"/>
    <w:bookmarkStart w:name="z31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21"/>
    <w:bookmarkStart w:name="z31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22"/>
    <w:bookmarkStart w:name="z31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6" w:id="32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16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получателях назначенной государственной адресной социальной помощи в виде обусловленной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ежемесячная)</w:t>
      </w:r>
    </w:p>
    <w:bookmarkEnd w:id="327"/>
    <w:bookmarkStart w:name="z316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"/>
    <w:bookmarkStart w:name="z31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329"/>
    <w:bookmarkStart w:name="z31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330"/>
    <w:bookmarkStart w:name="z31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331"/>
    <w:bookmarkStart w:name="z31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32"/>
    <w:bookmarkStart w:name="z31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333"/>
    <w:bookmarkStart w:name="z31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334"/>
    <w:bookmarkStart w:name="z31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35"/>
    <w:bookmarkStart w:name="z31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36"/>
    <w:bookmarkStart w:name="z31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37"/>
    <w:bookmarkStart w:name="z31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338"/>
    <w:bookmarkStart w:name="z317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339"/>
    <w:bookmarkStart w:name="z31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 </w:t>
      </w:r>
    </w:p>
    <w:bookmarkEnd w:id="340"/>
    <w:bookmarkStart w:name="z31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1"/>
    <w:bookmarkStart w:name="z31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2"/>
    <w:bookmarkStart w:name="z318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3"/>
    <w:bookmarkStart w:name="z31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4"/>
    <w:bookmarkStart w:name="z31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5"/>
    <w:bookmarkStart w:name="z31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6"/>
    <w:bookmarkStart w:name="z31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7"/>
    <w:bookmarkStart w:name="z31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8"/>
    <w:bookmarkStart w:name="z31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9"/>
    <w:bookmarkStart w:name="z31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0"/>
    <w:bookmarkStart w:name="z319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14-17.</w:t>
      </w:r>
    </w:p>
    <w:bookmarkEnd w:id="351"/>
    <w:bookmarkStart w:name="z319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2"/>
    <w:bookmarkStart w:name="z319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3"/>
    <w:bookmarkStart w:name="z319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4"/>
    <w:bookmarkStart w:name="z319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5"/>
    <w:bookmarkStart w:name="z319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18-24.</w:t>
      </w:r>
    </w:p>
    <w:bookmarkEnd w:id="356"/>
    <w:bookmarkStart w:name="z319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7"/>
    <w:bookmarkStart w:name="z319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8"/>
    <w:bookmarkStart w:name="z319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9"/>
    <w:bookmarkStart w:name="z320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0"/>
    <w:bookmarkStart w:name="z320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1"/>
    <w:bookmarkStart w:name="z320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20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63"/>
    <w:bookmarkStart w:name="z320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364"/>
    <w:bookmarkStart w:name="z320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0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366"/>
    <w:bookmarkStart w:name="z32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67"/>
    <w:bookmarkStart w:name="z32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68"/>
    <w:bookmarkStart w:name="z32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69"/>
    <w:bookmarkStart w:name="z32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13" w:id="3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21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ежеквартальная)</w:t>
      </w:r>
    </w:p>
    <w:bookmarkEnd w:id="374"/>
    <w:bookmarkStart w:name="z321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5"/>
    <w:bookmarkStart w:name="z32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376"/>
    <w:bookmarkStart w:name="z32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377"/>
    <w:bookmarkStart w:name="z32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378"/>
    <w:bookmarkStart w:name="z32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областных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79"/>
    <w:bookmarkStart w:name="z32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получателях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380"/>
    <w:bookmarkStart w:name="z32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381"/>
    <w:bookmarkStart w:name="z322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82"/>
    <w:bookmarkStart w:name="z32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83"/>
    <w:bookmarkStart w:name="z322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84"/>
    <w:bookmarkStart w:name="z32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385"/>
    <w:bookmarkStart w:name="z32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квартале.</w:t>
      </w:r>
    </w:p>
    <w:bookmarkEnd w:id="386"/>
    <w:bookmarkStart w:name="z322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квартале.</w:t>
      </w:r>
    </w:p>
    <w:bookmarkEnd w:id="387"/>
    <w:bookmarkStart w:name="z322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квартале.</w:t>
      </w:r>
    </w:p>
    <w:bookmarkEnd w:id="388"/>
    <w:bookmarkStart w:name="z322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квартале.</w:t>
      </w:r>
    </w:p>
    <w:bookmarkEnd w:id="389"/>
    <w:bookmarkStart w:name="z32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квартале.</w:t>
      </w:r>
    </w:p>
    <w:bookmarkEnd w:id="390"/>
    <w:bookmarkStart w:name="z32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квартале.</w:t>
      </w:r>
    </w:p>
    <w:bookmarkEnd w:id="391"/>
    <w:bookmarkStart w:name="z32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квартале.</w:t>
      </w:r>
    </w:p>
    <w:bookmarkEnd w:id="392"/>
    <w:bookmarkStart w:name="z32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отчетном квартале.</w:t>
      </w:r>
    </w:p>
    <w:bookmarkEnd w:id="393"/>
    <w:bookmarkStart w:name="z323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отчетном квартале.</w:t>
      </w:r>
    </w:p>
    <w:bookmarkEnd w:id="394"/>
    <w:bookmarkStart w:name="z32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квартале.</w:t>
      </w:r>
    </w:p>
    <w:bookmarkEnd w:id="395"/>
    <w:bookmarkStart w:name="z32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квартале.</w:t>
      </w:r>
    </w:p>
    <w:bookmarkEnd w:id="396"/>
    <w:bookmarkStart w:name="z32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квартале.</w:t>
      </w:r>
    </w:p>
    <w:bookmarkEnd w:id="397"/>
    <w:bookmarkStart w:name="z323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квартале. Данная графа включает в себя графы 14-17.</w:t>
      </w:r>
    </w:p>
    <w:bookmarkEnd w:id="398"/>
    <w:bookmarkStart w:name="z323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квартале.</w:t>
      </w:r>
    </w:p>
    <w:bookmarkEnd w:id="399"/>
    <w:bookmarkStart w:name="z324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отчетном квартале.</w:t>
      </w:r>
    </w:p>
    <w:bookmarkEnd w:id="400"/>
    <w:bookmarkStart w:name="z324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квартале.</w:t>
      </w:r>
    </w:p>
    <w:bookmarkEnd w:id="401"/>
    <w:bookmarkStart w:name="z324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отчетном квартале.</w:t>
      </w:r>
    </w:p>
    <w:bookmarkEnd w:id="402"/>
    <w:bookmarkStart w:name="z32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квартале. Данная графа включает в себя графы 19-24.</w:t>
      </w:r>
    </w:p>
    <w:bookmarkEnd w:id="403"/>
    <w:bookmarkStart w:name="z32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04"/>
    <w:bookmarkStart w:name="z32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05"/>
    <w:bookmarkStart w:name="z32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06"/>
    <w:bookmarkStart w:name="z32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квартале.</w:t>
      </w:r>
    </w:p>
    <w:bookmarkEnd w:id="407"/>
    <w:bookmarkStart w:name="z32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квартале.</w:t>
      </w:r>
    </w:p>
    <w:bookmarkEnd w:id="408"/>
    <w:bookmarkStart w:name="z32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квартале.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25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10"/>
    <w:bookmarkStart w:name="z32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411"/>
    <w:bookmarkStart w:name="z325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безусловной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413"/>
    <w:bookmarkStart w:name="z32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14"/>
    <w:bookmarkStart w:name="z32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415"/>
    <w:bookmarkStart w:name="z32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416"/>
    <w:bookmarkStart w:name="z32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0" w:id="4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26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 в виде безусловной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ежеквартальная)</w:t>
      </w:r>
    </w:p>
    <w:bookmarkEnd w:id="421"/>
    <w:bookmarkStart w:name="z326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2"/>
    <w:bookmarkStart w:name="z32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423"/>
    <w:bookmarkStart w:name="z32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424"/>
    <w:bookmarkStart w:name="z32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425"/>
    <w:bookmarkStart w:name="z32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26"/>
    <w:bookmarkStart w:name="z32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о получателях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427"/>
    <w:bookmarkStart w:name="z32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сведения по категориям учитываются согласно действующему статусу за отчетный период.</w:t>
      </w:r>
    </w:p>
    <w:bookmarkEnd w:id="428"/>
    <w:bookmarkStart w:name="z326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29"/>
    <w:bookmarkStart w:name="z32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430"/>
    <w:bookmarkStart w:name="z32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431"/>
    <w:bookmarkStart w:name="z32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432"/>
    <w:bookmarkStart w:name="z32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33"/>
    <w:bookmarkStart w:name="z327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34"/>
    <w:bookmarkStart w:name="z32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35"/>
    <w:bookmarkStart w:name="z327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36"/>
    <w:bookmarkStart w:name="z327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37"/>
    <w:bookmarkStart w:name="z32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38"/>
    <w:bookmarkStart w:name="z327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39"/>
    <w:bookmarkStart w:name="z32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0"/>
    <w:bookmarkStart w:name="z32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1"/>
    <w:bookmarkStart w:name="z32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2"/>
    <w:bookmarkStart w:name="z32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3"/>
    <w:bookmarkStart w:name="z32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безусловной денежной помощи в отчетном квартале.</w:t>
      </w:r>
    </w:p>
    <w:bookmarkEnd w:id="444"/>
    <w:bookmarkStart w:name="z32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14-17.</w:t>
      </w:r>
    </w:p>
    <w:bookmarkEnd w:id="445"/>
    <w:bookmarkStart w:name="z32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13-17.</w:t>
      </w:r>
    </w:p>
    <w:bookmarkEnd w:id="446"/>
    <w:bookmarkStart w:name="z32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лиц с инвалидностью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47"/>
    <w:bookmarkStart w:name="z328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48"/>
    <w:bookmarkStart w:name="z32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49"/>
    <w:bookmarkStart w:name="z329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0"/>
    <w:bookmarkStart w:name="z329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безусловной денежной помощи в отчетном квартале.</w:t>
      </w:r>
    </w:p>
    <w:bookmarkEnd w:id="451"/>
    <w:bookmarkStart w:name="z329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19-24.</w:t>
      </w:r>
    </w:p>
    <w:bookmarkEnd w:id="452"/>
    <w:bookmarkStart w:name="z329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3"/>
    <w:bookmarkStart w:name="z329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4"/>
    <w:bookmarkStart w:name="z329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5"/>
    <w:bookmarkStart w:name="z329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6"/>
    <w:bookmarkStart w:name="z32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7"/>
    <w:bookmarkStart w:name="z32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29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59"/>
    <w:bookmarkStart w:name="z330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460"/>
    <w:bookmarkStart w:name="z330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0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462"/>
    <w:bookmarkStart w:name="z330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63"/>
    <w:bookmarkStart w:name="z330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464"/>
    <w:bookmarkStart w:name="z330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465"/>
    <w:bookmarkStart w:name="z330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9" w:id="4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31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 в виде обусловленной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1-ГАСП, периодичность: ежеквартальная)</w:t>
      </w:r>
    </w:p>
    <w:bookmarkEnd w:id="470"/>
    <w:bookmarkStart w:name="z331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1"/>
    <w:bookmarkStart w:name="z331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472"/>
    <w:bookmarkStart w:name="z331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473"/>
    <w:bookmarkStart w:name="z331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474"/>
    <w:bookmarkStart w:name="z331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75"/>
    <w:bookmarkStart w:name="z331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получателях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476"/>
    <w:bookmarkStart w:name="z331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477"/>
    <w:bookmarkStart w:name="z331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78"/>
    <w:bookmarkStart w:name="z331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479"/>
    <w:bookmarkStart w:name="z332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480"/>
    <w:bookmarkStart w:name="z332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481"/>
    <w:bookmarkStart w:name="z332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2"/>
    <w:bookmarkStart w:name="z332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3"/>
    <w:bookmarkStart w:name="z332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обусловленной денежной помощи в отчетном квартале.</w:t>
      </w:r>
    </w:p>
    <w:bookmarkEnd w:id="484"/>
    <w:bookmarkStart w:name="z332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5"/>
    <w:bookmarkStart w:name="z332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6"/>
    <w:bookmarkStart w:name="z332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87"/>
    <w:bookmarkStart w:name="z332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8"/>
    <w:bookmarkStart w:name="z332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89"/>
    <w:bookmarkStart w:name="z333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0"/>
    <w:bookmarkStart w:name="z333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1"/>
    <w:bookmarkStart w:name="z333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2"/>
    <w:bookmarkStart w:name="z333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3"/>
    <w:bookmarkStart w:name="z333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14-17.</w:t>
      </w:r>
    </w:p>
    <w:bookmarkEnd w:id="494"/>
    <w:bookmarkStart w:name="z333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5"/>
    <w:bookmarkStart w:name="z333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6"/>
    <w:bookmarkStart w:name="z33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7"/>
    <w:bookmarkStart w:name="z33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8"/>
    <w:bookmarkStart w:name="z33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19-24.</w:t>
      </w:r>
    </w:p>
    <w:bookmarkEnd w:id="499"/>
    <w:bookmarkStart w:name="z33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0"/>
    <w:bookmarkStart w:name="z33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1"/>
    <w:bookmarkStart w:name="z33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2"/>
    <w:bookmarkStart w:name="z33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3"/>
    <w:bookmarkStart w:name="z33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4"/>
    <w:bookmarkStart w:name="z33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66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06"/>
    <w:bookmarkStart w:name="z266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07"/>
    <w:bookmarkStart w:name="z2663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получателях государственной адресной социальной помощи   в виде обусловленной денежной помощи по видам хозяйств</w:t>
      </w:r>
    </w:p>
    <w:bookmarkEnd w:id="508"/>
    <w:bookmarkStart w:name="z266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4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1-ОПГАСПОДПВХ</w:t>
      </w:r>
    </w:p>
    <w:bookmarkEnd w:id="510"/>
    <w:bookmarkStart w:name="z334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11"/>
    <w:bookmarkStart w:name="z334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12"/>
    <w:bookmarkStart w:name="z334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13"/>
    <w:bookmarkStart w:name="z335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получателей обусловленной денежной помощи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численность получателей единовременной выплаты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личного подсобного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индивидуальной предпринимательской деятельности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индивидуальной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семей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получателей (человек)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техники и/или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15"/>
    <w:bookmarkStart w:name="z26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получателях государственной адресной социальной помощи по видам хозяйств"</w:t>
      </w:r>
    </w:p>
    <w:bookmarkEnd w:id="516"/>
    <w:bookmarkStart w:name="z266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1-ОПГАСПОДПВХ, периодичность: ежемесячная)</w:t>
      </w:r>
    </w:p>
    <w:bookmarkEnd w:id="517"/>
    <w:bookmarkStart w:name="z26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8"/>
    <w:bookmarkStart w:name="z266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государственной адресной социальной помощи в виде обусловленной денежной помощи по видам хозяйств (далее – форма отчета).</w:t>
      </w:r>
    </w:p>
    <w:bookmarkEnd w:id="519"/>
    <w:bookmarkStart w:name="z266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 по видам хозяйств.</w:t>
      </w:r>
    </w:p>
    <w:bookmarkEnd w:id="520"/>
    <w:bookmarkStart w:name="z267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21"/>
    <w:bookmarkStart w:name="z267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522"/>
    <w:bookmarkStart w:name="z267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получателях государственной адресной социальной помощи в виде обусловленной денежной помощи по видам хозяйств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523"/>
    <w:bookmarkStart w:name="z267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524"/>
    <w:bookmarkStart w:name="z267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25"/>
    <w:bookmarkStart w:name="z26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26"/>
    <w:bookmarkStart w:name="z267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527"/>
    <w:bookmarkStart w:name="z267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528"/>
    <w:bookmarkStart w:name="z267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обусловленной денежной помощи в отчетном периоде.</w:t>
      </w:r>
    </w:p>
    <w:bookmarkEnd w:id="529"/>
    <w:bookmarkStart w:name="z267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получателей государственной адресной социальной помощи в виде обусловленной денежной помощи в отчетном периоде. </w:t>
      </w:r>
    </w:p>
    <w:bookmarkEnd w:id="530"/>
    <w:bookmarkStart w:name="z268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получивших государственную адресную социальную помощь в виде единовременной обусловленной денежной помощи в отчетном периоде.</w:t>
      </w:r>
    </w:p>
    <w:bookmarkEnd w:id="531"/>
    <w:bookmarkStart w:name="z268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 получивших государственную адресную социальную помощь в виде единовременной обусловленной денежной помощи в отчетном периоде.</w:t>
      </w:r>
    </w:p>
    <w:bookmarkEnd w:id="532"/>
    <w:bookmarkStart w:name="z268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получивших государственную адресную социальную помощь в виде единовременной обусловленной денежной помощи на развитие личного подсобного хозяйства в отчетном периоде. Данная графа включает в себя графы 6-10.</w:t>
      </w:r>
    </w:p>
    <w:bookmarkEnd w:id="533"/>
    <w:bookmarkStart w:name="z268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получивших государственную адресную социальную помощь в виде единовременной обусловленной денежной помощи на покупку крупно-рогатого скота в отчетном периоде.</w:t>
      </w:r>
    </w:p>
    <w:bookmarkEnd w:id="534"/>
    <w:bookmarkStart w:name="z268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получивших государственную адресную социальную помощь в виде единовременной обусловленной денежной помощи на покупку домашних птиц в отчетном периоде.</w:t>
      </w:r>
    </w:p>
    <w:bookmarkEnd w:id="535"/>
    <w:bookmarkStart w:name="z268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получивших государственную адресную социальную помощь в виде единовременной обусловленной денежной помощи на покупку мелко-рогатого скота в отчетном периоде.</w:t>
      </w:r>
    </w:p>
    <w:bookmarkEnd w:id="536"/>
    <w:bookmarkStart w:name="z268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получивших государственную адресную социальную помощь в виде единовременной обусловленной денежной помощи на покупку техники и/или оборудования необходимых для развития личного подсобного хозяйства в отчетном периоде.</w:t>
      </w:r>
    </w:p>
    <w:bookmarkEnd w:id="537"/>
    <w:bookmarkStart w:name="z268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семей, получивших государственную адресную социальную помощь в виде единовременной обусловленной денежной помощи на организацию индивидуальную предпринимательскую деятельность в отчетном периоде.</w:t>
      </w:r>
    </w:p>
    <w:bookmarkEnd w:id="538"/>
    <w:bookmarkStart w:name="z268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получивших государственную адресную социальную помощь в виде единовременной обусловленной денежной помощи на развитие индивидуальной предпринимательской деятельности в отчетном периоде.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69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40"/>
    <w:bookmarkStart w:name="z269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41"/>
    <w:bookmarkStart w:name="z2692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среднедушевым доходам из числа назначенной государственной адресной социальной помощи в виде обусловленной денежной помощи</w:t>
      </w:r>
    </w:p>
    <w:bookmarkEnd w:id="542"/>
    <w:bookmarkStart w:name="z2693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1-ОСДГАСПОДП</w:t>
      </w:r>
    </w:p>
    <w:bookmarkEnd w:id="544"/>
    <w:bookmarkStart w:name="z33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45"/>
    <w:bookmarkStart w:name="z33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46"/>
    <w:bookmarkStart w:name="z33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47"/>
    <w:bookmarkStart w:name="z33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получателей,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до заключения социального контракта,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 от прожиточного минимума, количество 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 прожиточного минимума, количество 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 прожиточного минимума, количество семей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 прожиточного минимума, количество семей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 прожиточного минимума, количество семей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_______________________  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50"/>
    <w:bookmarkStart w:name="z2694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среднедушевым доходам из числа назначенной государственной адресной социальной помощи в виде обусловленной денежной помощи"</w:t>
      </w:r>
    </w:p>
    <w:bookmarkEnd w:id="551"/>
    <w:bookmarkStart w:name="z269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1-ОСДГАСПОДП, периодичность: ежемесячная)</w:t>
      </w:r>
    </w:p>
    <w:bookmarkEnd w:id="552"/>
    <w:bookmarkStart w:name="z2696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3"/>
    <w:bookmarkStart w:name="z269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по среднедушевым доходам из числа назначенной государственной адресной социальной помощи в виде обусловленной денежной помощи (далее – форма отчета).</w:t>
      </w:r>
    </w:p>
    <w:bookmarkEnd w:id="554"/>
    <w:bookmarkStart w:name="z269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среднедушевым доходам из числа назначенной государственной адресной социальной помощи в виде обусловленной денежной помощи.</w:t>
      </w:r>
    </w:p>
    <w:bookmarkEnd w:id="555"/>
    <w:bookmarkStart w:name="z269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56"/>
    <w:bookmarkStart w:name="z270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557"/>
    <w:bookmarkStart w:name="z270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по среднедушевым доходам из числа назначенной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558"/>
    <w:bookmarkStart w:name="z270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квартала. </w:t>
      </w:r>
    </w:p>
    <w:bookmarkEnd w:id="559"/>
    <w:bookmarkStart w:name="z2703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60"/>
    <w:bookmarkStart w:name="z270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61"/>
    <w:bookmarkStart w:name="z270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562"/>
    <w:bookmarkStart w:name="z270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563"/>
    <w:bookmarkStart w:name="z270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564"/>
    <w:bookmarkStart w:name="z270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565"/>
    <w:bookmarkStart w:name="z270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размер среднедушевого дохода до заключения социального контракта в тенге, из числа лиц,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4-8.</w:t>
      </w:r>
    </w:p>
    <w:bookmarkEnd w:id="566"/>
    <w:bookmarkStart w:name="z271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семей, у которых среднедушевой доход до заключения социального контракта составил до 30% от прожиточного минимума в отчетном периоде.</w:t>
      </w:r>
    </w:p>
    <w:bookmarkEnd w:id="567"/>
    <w:bookmarkStart w:name="z271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у которых среднедушевой доход до заключения социального контракта составил от 30% до 40% от прожиточного минимума в отчетном периоде.</w:t>
      </w:r>
    </w:p>
    <w:bookmarkEnd w:id="568"/>
    <w:bookmarkStart w:name="z271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у которых среднедушевой доход до заключения социального контракта составил от 40% до 50% от прожиточного минимума в отчетном периоде.</w:t>
      </w:r>
    </w:p>
    <w:bookmarkEnd w:id="569"/>
    <w:bookmarkStart w:name="z271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у которых среднедушевой доход до заключения социального контракта составил от 50% до 60% от прожиточного минимума в отчетном периоде.</w:t>
      </w:r>
    </w:p>
    <w:bookmarkEnd w:id="570"/>
    <w:bookmarkStart w:name="z271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у которых среднедушевой доход до заключения социального контракта составил от 60% до 70% от прожиточного минимума в отчетном периоде.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71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72"/>
    <w:bookmarkStart w:name="z2717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73"/>
    <w:bookmarkStart w:name="z271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прекращению выплаты или отказу в назначении государственной адресной социальной помощи</w:t>
      </w:r>
    </w:p>
    <w:bookmarkEnd w:id="574"/>
    <w:bookmarkStart w:name="z2719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7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1-ОПВГАСПОДП</w:t>
      </w:r>
    </w:p>
    <w:bookmarkEnd w:id="576"/>
    <w:bookmarkStart w:name="z337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77"/>
    <w:bookmarkStart w:name="z337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78"/>
    <w:bookmarkStart w:name="z337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79"/>
    <w:bookmarkStart w:name="z337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областными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получателей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граждан, не выполнивших условия заключенного социального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сведений о факте выезда получателей обусловленной денежной помощи на постоянное местожительство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получателей или объявленные умершими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инициативе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города республиканского значения или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назначении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семьи превышает либо равен черте бедности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предоставления недостоверных (поддельных) документов и/или ложной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сокрытия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заявителя от проведения обследования о семейном и материальном положении участковой комиссией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решению участковой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перемена места жительства за пределами населенного пункта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82"/>
    <w:bookmarkStart w:name="z272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помощи"</w:t>
      </w:r>
    </w:p>
    <w:bookmarkEnd w:id="583"/>
    <w:bookmarkStart w:name="z272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1-ОПВГАСПОДП, периодичность: ежемесячная)</w:t>
      </w:r>
    </w:p>
    <w:bookmarkEnd w:id="584"/>
    <w:bookmarkStart w:name="z2722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272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(далее – форма отчета).</w:t>
      </w:r>
    </w:p>
    <w:bookmarkEnd w:id="586"/>
    <w:bookmarkStart w:name="z272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помощи.</w:t>
      </w:r>
    </w:p>
    <w:bookmarkEnd w:id="587"/>
    <w:bookmarkStart w:name="z272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88"/>
    <w:bookmarkStart w:name="z272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589"/>
    <w:bookmarkStart w:name="z272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590"/>
    <w:bookmarkStart w:name="z272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591"/>
    <w:bookmarkStart w:name="z2729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92"/>
    <w:bookmarkStart w:name="z27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93"/>
    <w:bookmarkStart w:name="z27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594"/>
    <w:bookmarkStart w:name="z27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595"/>
    <w:bookmarkStart w:name="z27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596"/>
    <w:bookmarkStart w:name="z27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597"/>
    <w:bookmarkStart w:name="z273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которым назначена государственная адресная социальная помощь в виде обусловленной денежной помощи из числа граждан, не выполнивших условия социального контракта.</w:t>
      </w:r>
    </w:p>
    <w:bookmarkEnd w:id="598"/>
    <w:bookmarkStart w:name="z273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из числа семей указанных в графе 3 в отчетном периоде.</w:t>
      </w:r>
    </w:p>
    <w:bookmarkEnd w:id="599"/>
    <w:bookmarkStart w:name="z273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получателей государственной адресной социальной помощи в виде обусловленной денежной помощи по которым выявлены факты выезда на постоянное местожительство за пределы Республики Казахстан в отчетном периоде.</w:t>
      </w:r>
    </w:p>
    <w:bookmarkEnd w:id="600"/>
    <w:bookmarkStart w:name="z273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 из числа семей указанных в графе 5 в отчетном периоде.</w:t>
      </w:r>
    </w:p>
    <w:bookmarkEnd w:id="601"/>
    <w:bookmarkStart w:name="z273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у которых получатели умерли или объявлены умершими из числа семей, получателей государственной адресной социальной помощи в виде обусловленной денежной помощи в отчетном периоде.</w:t>
      </w:r>
    </w:p>
    <w:bookmarkEnd w:id="602"/>
    <w:bookmarkStart w:name="z274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человек из числа семей указанных в графе 7 в отчетном периоде.</w:t>
      </w:r>
    </w:p>
    <w:bookmarkEnd w:id="603"/>
    <w:bookmarkStart w:name="z274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которым выплата государственной адресной социальной помощи в виде обусловленной денежной помощи прекращено по инициативе заявителя в отчетном периоде.</w:t>
      </w:r>
    </w:p>
    <w:bookmarkEnd w:id="604"/>
    <w:bookmarkStart w:name="z274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человек из числа семей указанных в графе 9 в отчетном периоде.</w:t>
      </w:r>
    </w:p>
    <w:bookmarkEnd w:id="605"/>
    <w:bookmarkStart w:name="z274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которым отказано в назначении государственной адресной социальной помощи в связи с превышением либо равным размером среднедушевого дохода семьи в отчетном периоде.</w:t>
      </w:r>
    </w:p>
    <w:bookmarkEnd w:id="606"/>
    <w:bookmarkStart w:name="z274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человек из числа семей указанных в графе 11 в отчетном периоде.</w:t>
      </w:r>
    </w:p>
    <w:bookmarkEnd w:id="607"/>
    <w:bookmarkStart w:name="z274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семей, получателей государственной адресной социальной помощи по которым выявлены факты предоставления недостоверных (поддельных) документов и/или ложной информации в отчетном периоде.</w:t>
      </w:r>
    </w:p>
    <w:bookmarkEnd w:id="608"/>
    <w:bookmarkStart w:name="z274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человек из числа семей указанных в графе 13 в отчетном периоде.</w:t>
      </w:r>
    </w:p>
    <w:bookmarkEnd w:id="609"/>
    <w:bookmarkStart w:name="z274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семей, получателей государственной адресной социальной помощи по которым выявлены факты сокрытия доходов в отчетном периоде.</w:t>
      </w:r>
    </w:p>
    <w:bookmarkEnd w:id="610"/>
    <w:bookmarkStart w:name="z274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человек из числа семей указанных в графе 15 в отчетном периоде.</w:t>
      </w:r>
    </w:p>
    <w:bookmarkEnd w:id="611"/>
    <w:bookmarkStart w:name="z27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семей, которым отказано в назначении государственной адресной социальной помощи в связи с отказом заявителя от проведения обследования о семейном и материальном положении участковой комиссией в отчетном периоде.</w:t>
      </w:r>
    </w:p>
    <w:bookmarkEnd w:id="612"/>
    <w:bookmarkStart w:name="z27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человек из числа семей указанных в графе 17 в отчетном периоде.</w:t>
      </w:r>
    </w:p>
    <w:bookmarkEnd w:id="613"/>
    <w:bookmarkStart w:name="z27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семей, которым отказано в назначении государственной адресной социальной помощи по заключению участковой комиссии, подготовленного по результатам обследования их материального положения.</w:t>
      </w:r>
    </w:p>
    <w:bookmarkEnd w:id="614"/>
    <w:bookmarkStart w:name="z27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человек из числа семей указанных в графе 19 в отчетном периоде.</w:t>
      </w:r>
    </w:p>
    <w:bookmarkEnd w:id="615"/>
    <w:bookmarkStart w:name="z27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графе 21 указывается количество семей, которым отказано в назначении государственной адресной социальной помощи по причине перемены места жительства за пределами населенного пункта. </w:t>
      </w:r>
    </w:p>
    <w:bookmarkEnd w:id="616"/>
    <w:bookmarkStart w:name="z27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человек из числа семей указанных в графе 21 в отчетном периоде.</w:t>
      </w:r>
    </w:p>
    <w:bookmarkEnd w:id="6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756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18"/>
    <w:bookmarkStart w:name="z275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619"/>
    <w:bookmarkStart w:name="z2758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проведенным беседам для назначения государственной адресной социальной помощи</w:t>
      </w:r>
    </w:p>
    <w:bookmarkEnd w:id="620"/>
    <w:bookmarkStart w:name="z2759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1-ОБНГАСП</w:t>
      </w:r>
    </w:p>
    <w:bookmarkEnd w:id="622"/>
    <w:bookmarkStart w:name="z338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23"/>
    <w:bookmarkStart w:name="z338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24"/>
    <w:bookmarkStart w:name="z339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625"/>
    <w:bookmarkStart w:name="z339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ассистентов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консультантов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районов, городов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с которым ассистенты и консультанты провели беседу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назначено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628"/>
    <w:bookmarkStart w:name="z2760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проведенным беседам для назначения государственной адресной социальной помощи"</w:t>
      </w:r>
    </w:p>
    <w:bookmarkEnd w:id="629"/>
    <w:bookmarkStart w:name="z2761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1-ОБНГАСП, периодичность: ежемесячная)</w:t>
      </w:r>
    </w:p>
    <w:bookmarkEnd w:id="630"/>
    <w:bookmarkStart w:name="z276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"/>
    <w:bookmarkStart w:name="z276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по проведенным беседам для назначения государственной адресной социальной помощи (далее – форма отчета).</w:t>
      </w:r>
    </w:p>
    <w:bookmarkEnd w:id="632"/>
    <w:bookmarkStart w:name="z276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проведенным беседам для назначения государственной адресной социальной помощи.</w:t>
      </w:r>
    </w:p>
    <w:bookmarkEnd w:id="633"/>
    <w:bookmarkStart w:name="z276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634"/>
    <w:bookmarkStart w:name="z276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635"/>
    <w:bookmarkStart w:name="z276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по проведенным беседам для назначения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636"/>
    <w:bookmarkStart w:name="z276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637"/>
    <w:bookmarkStart w:name="z276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638"/>
    <w:bookmarkStart w:name="z277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639"/>
    <w:bookmarkStart w:name="z277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городов республиканского значения и столицы.</w:t>
      </w:r>
    </w:p>
    <w:bookmarkEnd w:id="640"/>
    <w:bookmarkStart w:name="z277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641"/>
    <w:bookmarkStart w:name="z277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642"/>
    <w:bookmarkStart w:name="z277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643"/>
    <w:bookmarkStart w:name="z277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районов и городов, в которых ассистентами и консультантами были проведены беседы с населением для назначения государственной адресной социальной помощи в отчетном периоде.</w:t>
      </w:r>
    </w:p>
    <w:bookmarkEnd w:id="644"/>
    <w:bookmarkStart w:name="z277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сельских округов из числа районов и городов, указанных в графе 3 в которых ассистентами и консультантами были проведены беседы с населением для назначения государственной адресной социальной помощи в отчетном периоде.</w:t>
      </w:r>
    </w:p>
    <w:bookmarkEnd w:id="645"/>
    <w:bookmarkStart w:name="z277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с которыми ассистенты и консультанты провели беседу для назначения государственной адресной социальной помощи в отчетном периоде. Данная графа включает в себя графы 7-10.</w:t>
      </w:r>
    </w:p>
    <w:bookmarkEnd w:id="646"/>
    <w:bookmarkStart w:name="z277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 из числа семей указанных в графе 5,с которыми ассистенты и консультанты провели беседу для назначения государственной адресной социальной помощи в отчетном периоде.</w:t>
      </w:r>
    </w:p>
    <w:bookmarkEnd w:id="647"/>
    <w:bookmarkStart w:name="z277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в составе которых отсутствуют дети, из числа семей, указанных в графе 5 в отчетном периоде.</w:t>
      </w:r>
    </w:p>
    <w:bookmarkEnd w:id="648"/>
    <w:bookmarkStart w:name="z278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с одним ребенком, из числа семей, указанных в графе 5 в отчетном периоде.</w:t>
      </w:r>
    </w:p>
    <w:bookmarkEnd w:id="649"/>
    <w:bookmarkStart w:name="z278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с двумя детьми, из числа семей, указанных в графе 5 в отчетном периоде.</w:t>
      </w:r>
    </w:p>
    <w:bookmarkEnd w:id="650"/>
    <w:bookmarkStart w:name="z278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семей, с тремя детьми, из числа семей, указанных в графе 5 в отчетном периоде.</w:t>
      </w:r>
    </w:p>
    <w:bookmarkEnd w:id="651"/>
    <w:bookmarkStart w:name="z278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с четырьмя и более детьми, из числа семей, указанных в графе 5 в отчетном периоде.</w:t>
      </w:r>
    </w:p>
    <w:bookmarkEnd w:id="652"/>
    <w:bookmarkStart w:name="z278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семей, которым назначено государственная адресная социальная помощь из числа семей, указанных в графе 5 в отчетном периоде. Данная графа включает в себя графы 14-18.</w:t>
      </w:r>
    </w:p>
    <w:bookmarkEnd w:id="653"/>
    <w:bookmarkStart w:name="z278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человек, из числа семей указанных в графе 12, которым назначено государственная адресная социальная помощь в отчетном периоде.</w:t>
      </w:r>
    </w:p>
    <w:bookmarkEnd w:id="654"/>
    <w:bookmarkStart w:name="z278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семей, в составе которых отсутствуют дети, из числа семей, указанных в графе 12 в отчетном периоде.</w:t>
      </w:r>
    </w:p>
    <w:bookmarkEnd w:id="655"/>
    <w:bookmarkStart w:name="z278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семей, с одним ребенком, из числа семей, указанных в графе 12 в отчетном периоде.</w:t>
      </w:r>
    </w:p>
    <w:bookmarkEnd w:id="656"/>
    <w:bookmarkStart w:name="z278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семей, с двумя детьми, из числа семей, указанных в графе 12 в отчетном периоде.</w:t>
      </w:r>
    </w:p>
    <w:bookmarkEnd w:id="657"/>
    <w:bookmarkStart w:name="z278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семей, с тремя детьми, из числа семей, указанных в графе 12 в отчетном периоде.</w:t>
      </w:r>
    </w:p>
    <w:bookmarkEnd w:id="658"/>
    <w:bookmarkStart w:name="z279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семей, с четырьмя и более детьми, из числа семей, указанных в графе 12 в отчетном периоде.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40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0"/>
    <w:bookmarkStart w:name="z34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661"/>
    <w:bookmarkStart w:name="z3403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выдаче гарантированного социального пакета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662"/>
    <w:bookmarkStart w:name="z34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63"/>
    <w:bookmarkStart w:name="z34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664"/>
    <w:bookmarkStart w:name="z34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65"/>
    <w:bookmarkStart w:name="z34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66"/>
    <w:bookmarkStart w:name="z34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667"/>
    <w:bookmarkStart w:name="z34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месяцем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месяцем в Министерство труда и социальной защиты населения Республики Казахстан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11" w:id="6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412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назначении и выдаче гарантированного социального пакета"</w:t>
      </w:r>
      <w:r>
        <w:br/>
      </w:r>
      <w:r>
        <w:rPr>
          <w:rFonts w:ascii="Times New Roman"/>
          <w:b/>
          <w:i w:val="false"/>
          <w:color w:val="000000"/>
        </w:rPr>
        <w:t>(Индекс: 1-ГАСПОДП, периодичность: ежемесячная)</w:t>
      </w:r>
    </w:p>
    <w:bookmarkEnd w:id="671"/>
    <w:bookmarkStart w:name="z3413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2"/>
    <w:bookmarkStart w:name="z34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о назначении и выдаче гарантированного социального пакета (далее – форма отчета).</w:t>
      </w:r>
    </w:p>
    <w:bookmarkEnd w:id="673"/>
    <w:bookmarkStart w:name="z34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674"/>
    <w:bookmarkStart w:name="z34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675"/>
    <w:bookmarkStart w:name="z34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676"/>
    <w:bookmarkStart w:name="z34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по назначению и выдаче гарантированного социального пакета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677"/>
    <w:bookmarkStart w:name="z34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678"/>
    <w:bookmarkStart w:name="z342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679"/>
    <w:bookmarkStart w:name="z342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680"/>
    <w:bookmarkStart w:name="z34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681"/>
    <w:bookmarkStart w:name="z342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682"/>
    <w:bookmarkStart w:name="z34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периоде.</w:t>
      </w:r>
    </w:p>
    <w:bookmarkEnd w:id="683"/>
    <w:bookmarkStart w:name="z34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периоде.</w:t>
      </w:r>
    </w:p>
    <w:bookmarkEnd w:id="684"/>
    <w:bookmarkStart w:name="z34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периоде.</w:t>
      </w:r>
    </w:p>
    <w:bookmarkEnd w:id="685"/>
    <w:bookmarkStart w:name="z342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периоде.</w:t>
      </w:r>
    </w:p>
    <w:bookmarkEnd w:id="686"/>
    <w:bookmarkStart w:name="z342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периоде. Данная графа включает в себя графы 6-9.</w:t>
      </w:r>
    </w:p>
    <w:bookmarkEnd w:id="687"/>
    <w:bookmarkStart w:name="z342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периоде.</w:t>
      </w:r>
    </w:p>
    <w:bookmarkEnd w:id="688"/>
    <w:bookmarkStart w:name="z343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периоде.</w:t>
      </w:r>
    </w:p>
    <w:bookmarkEnd w:id="689"/>
    <w:bookmarkStart w:name="z343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периоде.</w:t>
      </w:r>
    </w:p>
    <w:bookmarkEnd w:id="690"/>
    <w:bookmarkStart w:name="z343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периоде.</w:t>
      </w:r>
    </w:p>
    <w:bookmarkEnd w:id="691"/>
    <w:bookmarkStart w:name="z343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с инвалидностью, которым назначена адресная социальная помощь в отчетном периоде.</w:t>
      </w:r>
    </w:p>
    <w:bookmarkEnd w:id="692"/>
    <w:bookmarkStart w:name="z343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периоде.</w:t>
      </w:r>
    </w:p>
    <w:bookmarkEnd w:id="693"/>
    <w:bookmarkStart w:name="z343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периоде. Данная графа включает в себя графу15 и графу17.</w:t>
      </w:r>
    </w:p>
    <w:bookmarkEnd w:id="694"/>
    <w:bookmarkStart w:name="z343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13 указывается количество назначенных штучных наборов товаров бытовой химии от 1 до 6 лет в отчетном периоде. </w:t>
      </w:r>
    </w:p>
    <w:bookmarkEnd w:id="695"/>
    <w:bookmarkStart w:name="z343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периоде. Данная графа включает в себя графы 15-18.</w:t>
      </w:r>
    </w:p>
    <w:bookmarkEnd w:id="696"/>
    <w:bookmarkStart w:name="z343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графе 15 указывается количество детей от 1 до 3 лет, которым назначен гарантированный социальный пакет в отчетном периоде. </w:t>
      </w:r>
    </w:p>
    <w:bookmarkEnd w:id="697"/>
    <w:bookmarkStart w:name="z343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16 указывается количество назначенных штучных продуктовых наборов от 1 до 3 лет в отчетном периоде. </w:t>
      </w:r>
    </w:p>
    <w:bookmarkEnd w:id="698"/>
    <w:bookmarkStart w:name="z344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17 указывается количество детей от 3 до 6 лет, которым назначен гарантированный социальный пакет в отчетном периоде. </w:t>
      </w:r>
    </w:p>
    <w:bookmarkEnd w:id="699"/>
    <w:bookmarkStart w:name="z344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18 указывается количество назначенных штучных продуктовых наборов от 3 до 6 лет в отчетном периоде. </w:t>
      </w:r>
    </w:p>
    <w:bookmarkEnd w:id="700"/>
    <w:bookmarkStart w:name="z344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19 указывается количество детей от 6 до 18 лет, которым назначен гарантированный социальный пакет для детей от 6 до 18 лет в отчетном периоде. </w:t>
      </w:r>
    </w:p>
    <w:bookmarkEnd w:id="701"/>
    <w:bookmarkStart w:name="z344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графе 20 указывается количество назначенного гарантированного социального пакета в виде комплекта школьной формы для мальчиков в отчетном периоде. </w:t>
      </w:r>
    </w:p>
    <w:bookmarkEnd w:id="702"/>
    <w:bookmarkStart w:name="z344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21указывается количество назначенного гарантированного социального пакета в виде школьной формы для девочек в отчетном периоде.</w:t>
      </w:r>
    </w:p>
    <w:bookmarkEnd w:id="703"/>
    <w:bookmarkStart w:name="z344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22указывается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704"/>
    <w:bookmarkStart w:name="z344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705"/>
    <w:bookmarkStart w:name="z344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706"/>
    <w:bookmarkStart w:name="z344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периоде. </w:t>
      </w:r>
    </w:p>
    <w:bookmarkEnd w:id="707"/>
    <w:bookmarkStart w:name="z344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</w:t>
      </w:r>
    </w:p>
    <w:bookmarkEnd w:id="708"/>
    <w:bookmarkStart w:name="z345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периоде. </w:t>
      </w:r>
    </w:p>
    <w:bookmarkEnd w:id="709"/>
    <w:bookmarkStart w:name="z345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графе 28 указывается количество назначенного гарантированного социального пакета в виде комплект спортивной формы для девочек в отчетном периоде. </w:t>
      </w:r>
    </w:p>
    <w:bookmarkEnd w:id="710"/>
    <w:bookmarkStart w:name="z345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29 указывается количество детей от 1 до 6 лет, которым выдан гарантированный социальный пакет в отчетном периоде. Данная графа включает в себя графу32 и графу34.</w:t>
      </w:r>
    </w:p>
    <w:bookmarkEnd w:id="711"/>
    <w:bookmarkStart w:name="z345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графе 30 указывается количество выданных штучных наборов товаров бытовой химии для детей от 1 до 6 лет в отчетном периоде. </w:t>
      </w:r>
    </w:p>
    <w:bookmarkEnd w:id="712"/>
    <w:bookmarkStart w:name="z345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периоде. Данная графа включает в себя графы 15-18.</w:t>
      </w:r>
    </w:p>
    <w:bookmarkEnd w:id="713"/>
    <w:bookmarkStart w:name="z345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32 указывается количество детей от 1 до 3 лет, которым выдан гарантированный социальный пакет в отчетном периоде. </w:t>
      </w:r>
    </w:p>
    <w:bookmarkEnd w:id="714"/>
    <w:bookmarkStart w:name="z345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графе 33 указывается количество выданных штучных продуктовых наборов для детей от 1 до 3 лет в отчетном периоде. </w:t>
      </w:r>
    </w:p>
    <w:bookmarkEnd w:id="715"/>
    <w:bookmarkStart w:name="z345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графе 34 указывается количество детей от 3 до 6 лет, которым выдан гарантированный социальный пакет в отчетном периоде. </w:t>
      </w:r>
    </w:p>
    <w:bookmarkEnd w:id="716"/>
    <w:bookmarkStart w:name="z345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графе 35 указывается количество выданных штучных продуктовых наборов для детей от 3 до 6 лет в отчетном периоде. </w:t>
      </w:r>
    </w:p>
    <w:bookmarkEnd w:id="717"/>
    <w:bookmarkStart w:name="z345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36 указывается количество детей от 6 до 18 лет, которым выдан гарантированный социальный пакет для детей от 6 до 18 лет в отчетном периоде. </w:t>
      </w:r>
    </w:p>
    <w:bookmarkEnd w:id="718"/>
    <w:bookmarkStart w:name="z346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37 указывается количество выданного гарантированного социального пакета в виде комплекта школьной формы для мальчиков в отчетном периоде. </w:t>
      </w:r>
    </w:p>
    <w:bookmarkEnd w:id="719"/>
    <w:bookmarkStart w:name="z346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38 указывается количество выданного гарантированного социального пакета в виде школьной формы для девочек в отчетном периоде. </w:t>
      </w:r>
    </w:p>
    <w:bookmarkEnd w:id="720"/>
    <w:bookmarkStart w:name="z346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721"/>
    <w:bookmarkStart w:name="z346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722"/>
    <w:bookmarkStart w:name="z346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723"/>
    <w:bookmarkStart w:name="z346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периоде. </w:t>
      </w:r>
    </w:p>
    <w:bookmarkEnd w:id="724"/>
    <w:bookmarkStart w:name="z34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 </w:t>
      </w:r>
    </w:p>
    <w:bookmarkEnd w:id="725"/>
    <w:bookmarkStart w:name="z346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периоде.</w:t>
      </w:r>
    </w:p>
    <w:bookmarkEnd w:id="726"/>
    <w:bookmarkStart w:name="z346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45 указывается количество выданного гарантированного социального пакета в виде комплект спортивной формы для девочек в отчетном периоде.</w:t>
      </w:r>
    </w:p>
    <w:bookmarkEnd w:id="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470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8"/>
    <w:bookmarkStart w:name="z34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729"/>
    <w:bookmarkStart w:name="z3472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выдаче гарантированного социального пакета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труда и социальной защиты населения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731"/>
    <w:bookmarkStart w:name="z34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732"/>
    <w:bookmarkStart w:name="z34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733"/>
    <w:bookmarkStart w:name="z34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734"/>
    <w:bookmarkStart w:name="z347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79" w:id="7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480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назначении и выплате гарантированного социального пакета"</w:t>
      </w:r>
      <w:r>
        <w:br/>
      </w:r>
      <w:r>
        <w:rPr>
          <w:rFonts w:ascii="Times New Roman"/>
          <w:b/>
          <w:i w:val="false"/>
          <w:color w:val="000000"/>
        </w:rPr>
        <w:t>(Индекс: 1-ГАСПОДП, периодичность: ежеквартальная)</w:t>
      </w:r>
    </w:p>
    <w:bookmarkEnd w:id="738"/>
    <w:bookmarkStart w:name="z3481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9"/>
    <w:bookmarkStart w:name="z34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гарантированного социального пакета (далее – форма отчета).</w:t>
      </w:r>
    </w:p>
    <w:bookmarkEnd w:id="740"/>
    <w:bookmarkStart w:name="z348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741"/>
    <w:bookmarkStart w:name="z34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кварталом.</w:t>
      </w:r>
    </w:p>
    <w:bookmarkEnd w:id="742"/>
    <w:bookmarkStart w:name="z34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743"/>
    <w:bookmarkStart w:name="z34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по назначению и выплате гарантированного социального пакета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744"/>
    <w:bookmarkStart w:name="z34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квартала.</w:t>
      </w:r>
    </w:p>
    <w:bookmarkEnd w:id="745"/>
    <w:bookmarkStart w:name="z3488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746"/>
    <w:bookmarkStart w:name="z34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747"/>
    <w:bookmarkStart w:name="z34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748"/>
    <w:bookmarkStart w:name="z349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749"/>
    <w:bookmarkStart w:name="z349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квартале.</w:t>
      </w:r>
    </w:p>
    <w:bookmarkEnd w:id="750"/>
    <w:bookmarkStart w:name="z349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квартале.</w:t>
      </w:r>
    </w:p>
    <w:bookmarkEnd w:id="751"/>
    <w:bookmarkStart w:name="z349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квартале.</w:t>
      </w:r>
    </w:p>
    <w:bookmarkEnd w:id="752"/>
    <w:bookmarkStart w:name="z349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квартале.</w:t>
      </w:r>
    </w:p>
    <w:bookmarkEnd w:id="753"/>
    <w:bookmarkStart w:name="z349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квартале. Данная графа включает в себя графы 6-9.</w:t>
      </w:r>
    </w:p>
    <w:bookmarkEnd w:id="754"/>
    <w:bookmarkStart w:name="z349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квартале.</w:t>
      </w:r>
    </w:p>
    <w:bookmarkEnd w:id="755"/>
    <w:bookmarkStart w:name="z349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квартале.</w:t>
      </w:r>
    </w:p>
    <w:bookmarkEnd w:id="756"/>
    <w:bookmarkStart w:name="z349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квартале.</w:t>
      </w:r>
    </w:p>
    <w:bookmarkEnd w:id="757"/>
    <w:bookmarkStart w:name="z350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квартале.</w:t>
      </w:r>
    </w:p>
    <w:bookmarkEnd w:id="758"/>
    <w:bookmarkStart w:name="z350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с инвалидностью, которым назначена адресная социальная помощь в отчетном квартале.</w:t>
      </w:r>
    </w:p>
    <w:bookmarkEnd w:id="759"/>
    <w:bookmarkStart w:name="z350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квартале.</w:t>
      </w:r>
    </w:p>
    <w:bookmarkEnd w:id="760"/>
    <w:bookmarkStart w:name="z350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квартале. Данная графа включает в себя графу15 и графу17.</w:t>
      </w:r>
    </w:p>
    <w:bookmarkEnd w:id="761"/>
    <w:bookmarkStart w:name="z350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назначенных штучных наборов товаров бытовой химии от 1 до 6 лет в отчетном квартале.</w:t>
      </w:r>
    </w:p>
    <w:bookmarkEnd w:id="762"/>
    <w:bookmarkStart w:name="z350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квартале. Данная графа включает в себя графы 15-18.</w:t>
      </w:r>
    </w:p>
    <w:bookmarkEnd w:id="763"/>
    <w:bookmarkStart w:name="z350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детей от 1 до 3 лет, которым назначен гарантированный социальный пакет в отчетном квартале.</w:t>
      </w:r>
    </w:p>
    <w:bookmarkEnd w:id="764"/>
    <w:bookmarkStart w:name="z350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назначенных штучных продуктовых наборов от 1 до 3 лет в отчетном квартале.</w:t>
      </w:r>
    </w:p>
    <w:bookmarkEnd w:id="765"/>
    <w:bookmarkStart w:name="z350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детей от 3 до 6 лет, которым назначен гарантированный социальный пакет в отчетном квартале.</w:t>
      </w:r>
    </w:p>
    <w:bookmarkEnd w:id="766"/>
    <w:bookmarkStart w:name="z350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назначенных штучных продуктовых наборов от 3 до 6 лет в отчетном квартале.</w:t>
      </w:r>
    </w:p>
    <w:bookmarkEnd w:id="767"/>
    <w:bookmarkStart w:name="z351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детей от 6 до 18 лет, которым назначен гарантированный социальный пакет для детей от 6 до 18 лет в отчетном квартале.</w:t>
      </w:r>
    </w:p>
    <w:bookmarkEnd w:id="768"/>
    <w:bookmarkStart w:name="z351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назначенного гарантированного социального пакета в виде комплекта школьной формы для мальчиков в отчетном квартале.</w:t>
      </w:r>
    </w:p>
    <w:bookmarkEnd w:id="769"/>
    <w:bookmarkStart w:name="z351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назначенного гарантированного социального пакета в виде школьной формы для девочек в отчетном квартале.</w:t>
      </w:r>
    </w:p>
    <w:bookmarkEnd w:id="770"/>
    <w:bookmarkStart w:name="z351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771"/>
    <w:bookmarkStart w:name="z351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772"/>
    <w:bookmarkStart w:name="z351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квартале.</w:t>
      </w:r>
    </w:p>
    <w:bookmarkEnd w:id="773"/>
    <w:bookmarkStart w:name="z351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квартале.</w:t>
      </w:r>
    </w:p>
    <w:bookmarkEnd w:id="774"/>
    <w:bookmarkStart w:name="z351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775"/>
    <w:bookmarkStart w:name="z351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квартале.</w:t>
      </w:r>
    </w:p>
    <w:bookmarkEnd w:id="776"/>
    <w:bookmarkStart w:name="z351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28 указывается количество назначенного гарантированного социального пакета в виде комплект спортивной формы для девочек в отчетном квартале.</w:t>
      </w:r>
    </w:p>
    <w:bookmarkEnd w:id="777"/>
    <w:bookmarkStart w:name="z352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графе 29 указывается количество детей от 1 до 6 лет, которым выдан гарантированный социальный пакет в отчетном квартале. Данная графа включает в себя графу32 и графу34. </w:t>
      </w:r>
    </w:p>
    <w:bookmarkEnd w:id="778"/>
    <w:bookmarkStart w:name="z352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30 указывается количество выданных штучных наборов товаров бытовой химии для детей от 1 до 6 лет в отчетном квартале.</w:t>
      </w:r>
    </w:p>
    <w:bookmarkEnd w:id="779"/>
    <w:bookmarkStart w:name="z352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квартале. Данная графа включает в себя графы 15-18.</w:t>
      </w:r>
    </w:p>
    <w:bookmarkEnd w:id="780"/>
    <w:bookmarkStart w:name="z352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32 указывается количество детей от 1 до 3 лет, которым выдан гарантированный социальный пакет в отчетном квартале.</w:t>
      </w:r>
    </w:p>
    <w:bookmarkEnd w:id="781"/>
    <w:bookmarkStart w:name="z352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33 указывается количество выданных штучных продуктовых наборов для детей от 1 до 3 лет в отчетном квартале.</w:t>
      </w:r>
    </w:p>
    <w:bookmarkEnd w:id="782"/>
    <w:bookmarkStart w:name="z352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34 указывается количество детей от 3 до 6 лет, которым выдан гарантированный социальный пакет в отчетном квартале.</w:t>
      </w:r>
    </w:p>
    <w:bookmarkEnd w:id="783"/>
    <w:bookmarkStart w:name="z352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35 указывается количество выданных штучных продуктовых наборов для детей от 3 до 6 лет в отчетном квартале.</w:t>
      </w:r>
    </w:p>
    <w:bookmarkEnd w:id="784"/>
    <w:bookmarkStart w:name="z352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36 указывается количество детей от 6 до 18 лет, которым выдан гарантированный социальный пакет для детей от 6 до 18 лет в отчетном квартале.</w:t>
      </w:r>
    </w:p>
    <w:bookmarkEnd w:id="785"/>
    <w:bookmarkStart w:name="z352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37 указывается количество выданного гарантированного социального пакета в виде комплекта школьной формы для мальчиков в отчетном квартале.</w:t>
      </w:r>
    </w:p>
    <w:bookmarkEnd w:id="786"/>
    <w:bookmarkStart w:name="z352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38 указывается количество выданного гарантированного социального пакета в виде школьной формы для девочек в отчетном квартале.</w:t>
      </w:r>
    </w:p>
    <w:bookmarkEnd w:id="787"/>
    <w:bookmarkStart w:name="z353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788"/>
    <w:bookmarkStart w:name="z353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789"/>
    <w:bookmarkStart w:name="z353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790"/>
    <w:bookmarkStart w:name="z353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квартале.</w:t>
      </w:r>
    </w:p>
    <w:bookmarkEnd w:id="791"/>
    <w:bookmarkStart w:name="z353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792"/>
    <w:bookmarkStart w:name="z353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квартале.</w:t>
      </w:r>
    </w:p>
    <w:bookmarkEnd w:id="793"/>
    <w:bookmarkStart w:name="z353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45 указывается количество выданного гарантированного социального пакета в виде комплект спортивной формы для девочек в отчетном квартале.</w:t>
      </w:r>
    </w:p>
    <w:bookmarkEnd w:id="7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918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95"/>
    <w:bookmarkStart w:name="z291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796"/>
    <w:bookmarkStart w:name="z2920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за ____________________20____ года по __________________________________ населенным пунктам (указать по каким населенным пунктам предоставляется информация)</w:t>
      </w:r>
    </w:p>
    <w:bookmarkEnd w:id="797"/>
    <w:bookmarkStart w:name="z2921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3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1-ЕОА</w:t>
      </w:r>
    </w:p>
    <w:bookmarkEnd w:id="799"/>
    <w:bookmarkStart w:name="z353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00"/>
    <w:bookmarkStart w:name="z353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ассистент</w:t>
      </w:r>
    </w:p>
    <w:bookmarkEnd w:id="801"/>
    <w:bookmarkStart w:name="z354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консультанту по социальной работе</w:t>
      </w:r>
    </w:p>
    <w:bookmarkEnd w:id="802"/>
    <w:bookmarkStart w:name="z354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ассистентом ежемесячно в срок до 3 числа месяца, следующего за отчетным периодом к консультанту по социальной работе</w:t>
      </w:r>
    </w:p>
    <w:bookmarkEnd w:id="803"/>
    <w:bookmarkStart w:name="z354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единовременной/ежемесячной выплаты на семью,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805"/>
    <w:bookmarkStart w:name="z354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</w:t>
      </w:r>
    </w:p>
    <w:bookmarkEnd w:id="807"/>
    <w:bookmarkStart w:name="z354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______</w:t>
      </w:r>
    </w:p>
    <w:bookmarkEnd w:id="808"/>
    <w:bookmarkStart w:name="z354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должность и подпись лица, подготовившего отчет </w:t>
      </w:r>
    </w:p>
    <w:bookmarkEnd w:id="809"/>
    <w:bookmarkStart w:name="z354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10"/>
    <w:bookmarkStart w:name="z354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11"/>
    <w:bookmarkStart w:name="z2922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ассистента о сопровождении социального контракта"</w:t>
      </w:r>
    </w:p>
    <w:bookmarkEnd w:id="812"/>
    <w:bookmarkStart w:name="z2923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1-ЕОА, периодичность: ежемесячная)</w:t>
      </w:r>
    </w:p>
    <w:bookmarkEnd w:id="813"/>
    <w:bookmarkStart w:name="z2924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4"/>
    <w:bookmarkStart w:name="z29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ежемесячного отчета ассистента о сопровождении социального контракта (далее – форма отчета).</w:t>
      </w:r>
    </w:p>
    <w:bookmarkEnd w:id="815"/>
    <w:bookmarkStart w:name="z29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ассистента о сопровождении социального контракта.</w:t>
      </w:r>
    </w:p>
    <w:bookmarkEnd w:id="816"/>
    <w:bookmarkStart w:name="z29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состоит из таблицы №1 и таблицы № 2.</w:t>
      </w:r>
    </w:p>
    <w:bookmarkEnd w:id="817"/>
    <w:bookmarkStart w:name="z29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ассистентом ежемесячно в срок до 3 числа месяца следующего за отчетным периодом и представляется консультанту по социальной работе.</w:t>
      </w:r>
    </w:p>
    <w:bookmarkEnd w:id="818"/>
    <w:bookmarkStart w:name="z29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отчета подписывается ассистентом.</w:t>
      </w:r>
    </w:p>
    <w:bookmarkEnd w:id="819"/>
    <w:bookmarkStart w:name="z29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первичных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</w:r>
    </w:p>
    <w:bookmarkEnd w:id="820"/>
    <w:bookmarkStart w:name="z2931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 по таблице № 1</w:t>
      </w:r>
    </w:p>
    <w:bookmarkEnd w:id="821"/>
    <w:bookmarkStart w:name="z29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порядку.</w:t>
      </w:r>
    </w:p>
    <w:bookmarkEnd w:id="822"/>
    <w:bookmarkStart w:name="z29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указывается регистрационный номер семьи, получателя государственной адресной социальной помощи.</w:t>
      </w:r>
    </w:p>
    <w:bookmarkEnd w:id="823"/>
    <w:bookmarkStart w:name="z29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указывается адрес проживания семьи, получателя государственной адресной социальной помощи.</w:t>
      </w:r>
    </w:p>
    <w:bookmarkEnd w:id="824"/>
    <w:bookmarkStart w:name="z29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указывается количество членов семьи, из числа семей, указанных в графе 2.</w:t>
      </w:r>
    </w:p>
    <w:bookmarkEnd w:id="825"/>
    <w:bookmarkStart w:name="z29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фамилия, имя, отчество (при его наличии) заявителя и членов семьи, которым предусмотрены мероприятия по содействию в активных мерах занятости и по социальной адаптации в индивидуальном плане.</w:t>
      </w:r>
    </w:p>
    <w:bookmarkEnd w:id="826"/>
    <w:bookmarkStart w:name="z29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сумма единовременной/ежемесячной выплаты государственной адресной социальной помощи на семьи, в тенге.</w:t>
      </w:r>
    </w:p>
    <w:bookmarkEnd w:id="827"/>
    <w:bookmarkStart w:name="z29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период назначения выплаты, указывается в количестве месяца назначения.</w:t>
      </w:r>
    </w:p>
    <w:bookmarkEnd w:id="828"/>
    <w:bookmarkStart w:name="z29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запланированное мероприятия согласно социальному контракту и индивидуальному плану.</w:t>
      </w:r>
    </w:p>
    <w:bookmarkEnd w:id="829"/>
    <w:bookmarkStart w:name="z29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отметка о выполнении либо невыполнении условий социального контракта и индивидуального плана, также в случае неисполнения, дополнительно указывается причина невыполнения.</w:t>
      </w:r>
    </w:p>
    <w:bookmarkEnd w:id="830"/>
    <w:bookmarkStart w:name="z29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9 указывается меры, предпринятые ассистентом по содействию семье в исполнении условий социального контракта.</w:t>
      </w:r>
    </w:p>
    <w:bookmarkEnd w:id="831"/>
    <w:bookmarkStart w:name="z2942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отчетности по таблице № 2</w:t>
      </w:r>
    </w:p>
    <w:bookmarkEnd w:id="832"/>
    <w:bookmarkStart w:name="z29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"А" указывается нумерация по порядку.</w:t>
      </w:r>
    </w:p>
    <w:bookmarkEnd w:id="833"/>
    <w:bookmarkStart w:name="z29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 указывается количество выездов ассистента в населенные пункты в отчетном периоде.</w:t>
      </w:r>
    </w:p>
    <w:bookmarkEnd w:id="834"/>
    <w:bookmarkStart w:name="z29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 указывается количество подворовых обходов, проведенных ассистентом в отчетном периоде. Данная графа включает в себя графы 3 и 4.</w:t>
      </w:r>
    </w:p>
    <w:bookmarkEnd w:id="835"/>
    <w:bookmarkStart w:name="z29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3 указывается количество семей, получающих государственную адресную социальную помощь в отчетном периоде.</w:t>
      </w:r>
    </w:p>
    <w:bookmarkEnd w:id="836"/>
    <w:bookmarkStart w:name="z29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4 указывается количество семей, не получающих государственную адресную социальную помощь в отчетном периоде.</w:t>
      </w:r>
    </w:p>
    <w:bookmarkEnd w:id="8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949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38"/>
    <w:bookmarkStart w:name="z2950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839"/>
    <w:bookmarkStart w:name="z2951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консультанта по социальной работе о сопровождении социального контракта за _______________ 20___ года</w:t>
      </w:r>
    </w:p>
    <w:bookmarkEnd w:id="840"/>
    <w:bookmarkStart w:name="z2952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5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1-ЕОКСР</w:t>
      </w:r>
    </w:p>
    <w:bookmarkEnd w:id="842"/>
    <w:bookmarkStart w:name="z355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43"/>
    <w:bookmarkStart w:name="z355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консультант по социальной работе</w:t>
      </w:r>
    </w:p>
    <w:bookmarkEnd w:id="844"/>
    <w:bookmarkStart w:name="z355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управлениям координации занятости и социальных программ областей, городов республиканского значения и столицы</w:t>
      </w:r>
    </w:p>
    <w:bookmarkEnd w:id="845"/>
    <w:bookmarkStart w:name="z355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консультантом по социальной работе ежемесячно в срок до 5 числа месяца следующего за отчетным периодом и представляется управлениям координации занятости и социальных программ областей, городов республиканского значения и столицы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ассистентов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консультантов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 области, республиканского значения 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5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 (расписать)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5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____________________________________________</w:t>
      </w:r>
    </w:p>
    <w:bookmarkEnd w:id="848"/>
    <w:bookmarkStart w:name="z355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должность и подпись лица, подготовившего отчет </w:t>
      </w:r>
    </w:p>
    <w:bookmarkEnd w:id="849"/>
    <w:bookmarkStart w:name="z355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850"/>
    <w:bookmarkStart w:name="z2953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851"/>
    <w:bookmarkStart w:name="z2954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"Ежемесячный отчет консультанта по социальной работе о сопровождении социального контракта"</w:t>
      </w:r>
    </w:p>
    <w:bookmarkEnd w:id="852"/>
    <w:bookmarkStart w:name="z2955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1-ЕОКСР, периодичность: ежемесячная)</w:t>
      </w:r>
    </w:p>
    <w:bookmarkEnd w:id="853"/>
    <w:bookmarkStart w:name="z2956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4"/>
    <w:bookmarkStart w:name="z295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ежемесячного отчета консультанта по социальной работе о сопровождении социального контракта (далее – форма отчета).</w:t>
      </w:r>
    </w:p>
    <w:bookmarkEnd w:id="855"/>
    <w:bookmarkStart w:name="z295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консультанта по социальной работе о сопровождении социального контракта.</w:t>
      </w:r>
    </w:p>
    <w:bookmarkEnd w:id="856"/>
    <w:bookmarkStart w:name="z295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консультантом по социальной работе ежемесячно в срок до 5 числа месяца следующего за отчетным периодом и представляется управлениям координации занятости и социальных программ (далее – Управление) областей, городов республиканского значения и столицы.</w:t>
      </w:r>
    </w:p>
    <w:bookmarkEnd w:id="857"/>
    <w:bookmarkStart w:name="z296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консультантом по социальной работе.</w:t>
      </w:r>
    </w:p>
    <w:bookmarkEnd w:id="858"/>
    <w:bookmarkStart w:name="z296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отчета составляется на основании первичных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</w:r>
    </w:p>
    <w:bookmarkEnd w:id="859"/>
    <w:bookmarkStart w:name="z2962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860"/>
    <w:bookmarkStart w:name="z296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"А" указывается нумерация по порядку в разрезе районов, городов области, республиканского значения и столицы.</w:t>
      </w:r>
    </w:p>
    <w:bookmarkEnd w:id="861"/>
    <w:bookmarkStart w:name="z296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"Б" указывается наименование районов, городов области, республиканского значения и столицы.</w:t>
      </w:r>
    </w:p>
    <w:bookmarkEnd w:id="862"/>
    <w:bookmarkStart w:name="z296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863"/>
    <w:bookmarkStart w:name="z296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 указывается количество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864"/>
    <w:bookmarkStart w:name="z296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указывается количество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865"/>
    <w:bookmarkStart w:name="z296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3 указывается количество проведенных подворовых обходов среди семей, являющихся получателями государственной адресной социальной помощи в отчетном периоде.</w:t>
      </w:r>
    </w:p>
    <w:bookmarkEnd w:id="866"/>
    <w:bookmarkStart w:name="z296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4 указывается количество проведенных подворовых обходов среди семей, не являющихся получателями государственной адресной социальной помощи в отчетном периоде.</w:t>
      </w:r>
    </w:p>
    <w:bookmarkEnd w:id="867"/>
    <w:bookmarkStart w:name="z297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5 указывается количество семей, с которыми проведено собеседование в отчетном периоде.</w:t>
      </w:r>
    </w:p>
    <w:bookmarkEnd w:id="868"/>
    <w:bookmarkStart w:name="z297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6 указывается количество человек, из числа семей, указанных в графе 5, с которыми проведено собеседование в отчетном периоде. Данная графа включает в себя графы 7-10.</w:t>
      </w:r>
    </w:p>
    <w:bookmarkEnd w:id="869"/>
    <w:bookmarkStart w:name="z297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7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870"/>
    <w:bookmarkStart w:name="z297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8 указывается количество человек, из числа семей указанных в графе 7, которым назначена государственная адресная социальная помощь в виде обусловленной денежной помощи в отчетном периоде.</w:t>
      </w:r>
    </w:p>
    <w:bookmarkEnd w:id="871"/>
    <w:bookmarkStart w:name="z297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9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72"/>
    <w:bookmarkStart w:name="z297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10 указывается количество человек, из числа семей указанных в графе 9, которым назначена государственная адресная социальная помощь в виде безусловной денежной помощи в отчетном периоде.</w:t>
      </w:r>
    </w:p>
    <w:bookmarkEnd w:id="873"/>
    <w:bookmarkStart w:name="z297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11 указывается количество семей, которым отказаны в приеме документов на назначение государственной адресной социальной помощи, в связи с превышением среднедушевого дохода семьи в отчетном периоде.</w:t>
      </w:r>
    </w:p>
    <w:bookmarkEnd w:id="874"/>
    <w:bookmarkStart w:name="z297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12 указывается количество человек, из числа семей, указанных в графе 11, которым отказаны в приеме документов на назначение государственной адресной социальной помощи, в связи с превышением среднедушевого дохода семьи в отчетном периоде.</w:t>
      </w:r>
    </w:p>
    <w:bookmarkEnd w:id="875"/>
    <w:bookmarkStart w:name="z297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13 указывается количество семей, которым отказаны в приеме документов на назначение государственной адресной социальной помощи, в связи с отказом заявителя от участия в активных мерах содействия занятости в отчетном периоде.</w:t>
      </w:r>
    </w:p>
    <w:bookmarkEnd w:id="876"/>
    <w:bookmarkStart w:name="z297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14 указывается количество человек, из числа семей, указанных в графе 13, которым отказаны в приеме документов на назначение государственной адресной социальной помощи, в связи с отказом заявителя от участия в активных мерах содействия занятости в отчетном периоде.</w:t>
      </w:r>
    </w:p>
    <w:bookmarkEnd w:id="877"/>
    <w:bookmarkStart w:name="z298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15 указывается количество семей, которым отказаны в приеме документов на назначение государственной адресной социальной помощи, в связи с другими причинами, не предусмотренными в форме настоящего отчета в отчетном периоде.</w:t>
      </w:r>
    </w:p>
    <w:bookmarkEnd w:id="878"/>
    <w:bookmarkStart w:name="z298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16 указывается количество человек, из числа семей, указанных в графе 15, которым отказаны в приеме документов на назначение государственной адресной социальной помощи, в связи с другими причинами, не предусмотренными в форме настоящего отчета в отчетном периоде.</w:t>
      </w:r>
    </w:p>
    <w:bookmarkEnd w:id="8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