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7a37" w14:textId="4c97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27 мая 2015 года № 43 "Об утверждении регламентов государственных услуг, оказываемых Комитетом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7 августа 2018 года № 65нс. Зарегистрирован в Министерстве юстиции Республики Казахстан 4 сентября 2018 года № 17335. Утратил силу приказом Председателя Комитета национальной безопасности Республики Казахстан от 6 мая 2020 года № 34/қе.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06.05.2020 </w:t>
      </w:r>
      <w:r>
        <w:rPr>
          <w:rFonts w:ascii="Times New Roman"/>
          <w:b w:val="false"/>
          <w:i w:val="false"/>
          <w:color w:val="ff0000"/>
          <w:sz w:val="28"/>
        </w:rPr>
        <w:t>№ 34/қе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мая 2015 года № 43 "Об утверждении регламентов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№ 11509, опубликован 14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 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 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 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 Описание порядка взаимодействия и использования информационных систем в процессе оказания государственной услуги";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разработку и реализацию (в том числе иную передачу) средств криптографической защиты информации", утвержденном указанным приказом: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и использования информационных систем в процессе оказания государственной услуги";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мероприятий", утвержденном указанным приказом: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и использования информационных систем в процессе оказания государственной услуги";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странами", утвержденном указанным приказом: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 и 4)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заявления, формирование уведомления о предоставлении образцов специальных технических средств (в случае необходимости) и проекта результата оказания государственной услуги сотрудником управления лицензирования (далее - исполнитель) в течение 6 рабочих дней.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специальных технических средств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"личный кабинет" услугополучателя (при обращении на портал). Данный срок не входит в срок оказания государственной услуги;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подписание результата оказания государственной услуги уполномоченным лицом услугодателя в течение 2 рабочих дней;";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 и 4)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исполнитель с момента получения пакета документов, рассматривает заявление услугополучателя, формирует уведомление о предоставлении образцов специальных технических средств (в случае необходимости) и результат оказания государственной услуги в течение 6 рабочих дней.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специальных технических средств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"личный кабинет" услугополучателя (при обращении на портал). Данный срок не входит в срок оказания государственной услуги;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уполномоченное лицо услугодателя подписывает результат оказания государственной услуги в течение 2 рабочих дней;";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и использования информационных систем в процессе оказания государственной услуги";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 и 4)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момента получения запроса через портал исполнитель рассматривает запрос, формирует уведомление о предоставлении образцов специальных технических средств (в случае необходимости) и направляет результат оказания государственной услуги на подпись уполномоченному лицу услугодателя в течение 6 рабочих дней.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специальных технических средств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уполномоченное лицо услугодателя подписывает результат оказания государственной услуги в течение 2 рабочих дней.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странами", утвержденном указанным приказом: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 и 4) изложить в следующей редакции: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заявления, формирование уведомления о предоставлении образцов шифровального средства (в случае необходимости) и проекта результата оказания государственной услуги сотрудником управления лицензирования (далее - исполнитель) в течение 6 рабочих дней.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шифровального средства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"личный кабинет" услугополучателя (при обращении на портал). Данный срок не входит в срок оказания государственной услуги; 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подписание результата оказания государственной услуги уполномоченным лицом услугодателя в течение 2 рабочих дней;";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 и 4)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исполнитель с момента получения пакета документов, рассматривает заявление услугополучателя, формирует уведомление о предоставлении образцов шифровального средства (в случае необходимости) и результат оказания государственной услуги в течение 6 рабочих дней.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шифровального средства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"личный кабинет" услугополучателя (при обращении на портал). Данный срок не входит в срок оказания государственной услуги;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уполномоченное лицо услугодателя подписывает результат оказания государственной услуги в течение 2 рабочих дней;";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и использования информационных систем в процессе оказания государственной услуги";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 и 4) изложить в следующей редакции: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момента получения запроса через портал исполнитель рассматривает запрос, формирует уведомление о предоставлении образцов шифровального средства (в случае необходимости) и направляет результат оказания государственной услуги на подпись уполномоченному лицу услугодателя в течение 6 рабочих дней.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шифровального средства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уполномоченное лицо услугодателя подписывает результат оказания государственной услуги в течение 2 рабочих дней.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мероприятий", утвержденном указанным приказом: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и использования информационных систем в процессе оказания государственной услуги";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нотификаций о характеристиках товаров (продукции), содержащих шифровальные (криптографические) средства", утвержденном указанным приказом: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заявления, формирование проекта результата оказания государственной услуги сотрудником управления лицензирования (далее - исполнитель) в течение 5 рабочих дней с момента получения пакета документов услугополучателя.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для оказания государственной услуги через портал исполнитель после проверки полноты пакета документов направляет уведомление в "личный кабинет" услугополучателя о необходимости предоставления услугодателю документа, предусмотренного абзацем шестым пункта 9 Стандарта. В случае оформления нотификации организацией-изготовителем страны, не являющейся страной-членом Евразийского экономического союза, исполнитель направляет уведомление в "личный кабинет" услугополучателя о необходимости предоставления услугодателю документа, предусмотренного абзацем четвертым пункта 9 Стандарта. Срок предоставления данных документов составляет 3 рабочих дня с момента получения услугополучателем уведомления;";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исполнитель с момента получения пакета документов, рассматривает заявление услугополучателя, формирует результат оказания государственной услуги в течение 5 рабочих дней.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для оказания государственной услуги через портал, исполнитель после проверки полноты пакета документов направляет уведомление в "личный кабинет" услугополучателя о необходимости предоставления услугодателю документа, предусмотренного абзацем шестым пункта 9 Стандарта. В случае оформления нотификации организацией-изготовителем страны, не являющейся страной-членом Евразийского экономического союза, исполнитель направляет уведомление в "личный кабинет" услугополучателя о необходимости предоставления услугодателю документа, предусмотренного абзацем четвертым пункта 9 Стандарта. Срок предоставления данных документов составляет 3 рабочих дня с момента получения услугополучателем уведомления;";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и использования информационных систем в процессе оказания государственной услуги";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исполнитель с момента получения пакета документов, рассматривает заявление услугополучателя, формирует результат оказания государственной услуги в течение 5 рабочих дней.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проверки полноты пакета документов исполнитель направляет уведомление в "личный кабинет" услугополучателя о необходимости предоставления услугодателю документа, предусмотренного абзацем шестым пункта 9 Стандарта. В случае оформления нотификации организацией-изготовителем страны, не являющейся страной-членом Евразийского экономического союза, исполнитель направляет уведомление в "личный кабинет" услугополучателя о необходимости предоставления услугодателю документа, предусмотренного абзацем четвертым пункта 9 Стандарта. Срок предоставления данных документов составляет 3 рабочих дня с момента получения услугополучателем уведомления;";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национальной безопасности Республики Казахстан Ергожина Д.Е.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 65/нс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негласного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информации,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с третьими странами"</w:t>
            </w:r>
          </w:p>
        </w:tc>
      </w:tr>
    </w:tbl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69596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 65/нс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ввоз, вывоз и транзит шифровальных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(криптографических) средств,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с третьими странами"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 65/нс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нотификаций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(продукции), содержащих 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(криптографические) средства"</w:t>
            </w:r>
          </w:p>
        </w:tc>
      </w:tr>
    </w:tbl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нотификаций о характеристиках товаров (продукции), содержащих шифровальные (криптографические) средства"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