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36347" w14:textId="8f363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подготовку кадров по медицинским и фармацевтическим специальностям с послевузовским образованием на 2018 – 2019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23 августа 2018 года № ҚР ДСМ-6. Зарегистрирован в Министерстве юстиции Республики Казахстан 6 сентября 2018 года № 17342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апреля 2018 года № 199 "Об утверждении государственного образовательного заказа на подготовку специалистов с высшим и послевузовским образованием, а также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органов), на 2018 – 2019, 2019 – 2020, 2020 – 2021 учебные года"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Разместить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кадров по медицинским и фармацевтическим специальностям с послевузовским образованием на 2018 – 2019 учебный год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Республики Казахстан в установленном законодательном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электронном виде на казахском и русском языках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доведение настоящего приказа до сведения организаций образования и науки в области здравоохранения, предусмотренных в приложении к настоящему приказу, и обеспечить заключение с ними договоров государственных закупок по программе 006 "Подготовка специалистов с высшим, послевузовским образованием и оказание социальной поддержки обучающимся";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Актаеву Л.М.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августа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ДСМ-6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по медицинским и фармацевтическим специальностям с послевузовским образованием на 2018-2019 учебный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3604"/>
        <w:gridCol w:w="1487"/>
        <w:gridCol w:w="4698"/>
        <w:gridCol w:w="1488"/>
      </w:tblGrid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"/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организации и организации образования в области здравоохранения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выделенных мест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выделенных мест по специальности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Резидентура</w:t>
            </w:r>
          </w:p>
          <w:bookmarkEnd w:id="12"/>
        </w:tc>
      </w:tr>
      <w:tr>
        <w:trPr>
          <w:trHeight w:val="30" w:hRule="atLeast"/>
        </w:trPr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3"/>
        </w:tc>
        <w:tc>
          <w:tcPr>
            <w:tcW w:w="3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"Национальный медицинский университет" </w:t>
            </w:r>
          </w:p>
        </w:tc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6R110300 – Кардиология, в том числе детская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6R110400 – Ревматология, в том числе детская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6R110500 – Аллергология и иммунология, в том числе детская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6R110900 – Эндокринология, в том числе детская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6R111000 – Нефрология, в том числе детская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6R111300 – Инфекционные болезни, в том числе детские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6R111600 – Психиатрия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6R111900 – Лучевая диагностика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6R112300 – Спортивная медицина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6R112800 – Кардиохирургия, в том числе детская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6R112900 – Ангиохирургия, в том числе детская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6R113400 – Онкология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6R113500 – Травматология и ортопедия, в том числе детская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6R113700 – Офтальмология, в том числе детская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6R113800 – Оториноларингология, в том числе детская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6R114200 – Педиатрия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6R114300 – Неонатология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6R114400 – Акушерство и гинекология, в том числе детская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4"/>
        </w:tc>
        <w:tc>
          <w:tcPr>
            <w:tcW w:w="3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медицинский университет имени Марата Оспанова" Министерства здравоохранения Республики Казахстан</w:t>
            </w:r>
          </w:p>
        </w:tc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6R110300 – Кардиология, в том числе детская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6R110600 – Гастроэнтерология, в том числе детская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6R110900 – Эндокринология, в том числе детская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6R112600 – Анестезиология и реаниматология, в том числе детская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6R112800 – Кардиохирургия, в том числе детская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6R113000 – Нейрохирургия, в том числе детская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6R113100 – Челюстно-лицевая хирургия, в том числе детская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6R113300 – Детская хирургия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6R113400 – Онкология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6R113600 – Урология и андрология, в том числе детская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6R113800 – Оториноларингология, в том числе детская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6R114200 – Педиатрия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6R114300 – Неонатология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6R114400 – Акушерство и гинекология, в том числе детская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</w:tr>
      <w:tr>
        <w:trPr>
          <w:trHeight w:val="30" w:hRule="atLeast"/>
        </w:trPr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5"/>
        </w:tc>
        <w:tc>
          <w:tcPr>
            <w:tcW w:w="3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медицинский университет" Министерства здравоохранения Республики Казахстан</w:t>
            </w:r>
          </w:p>
        </w:tc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6R110300 – Кардиология, в том числе детская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6R110500 – Аллергология и иммунология, в том числе и детская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6R110600 – Гастроэнтерология, в том числе детская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6R110700 – Гематология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6R110800 – Пульмонология, в том числе детская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6R110900 – Эндокринология, в том числе детская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6R111300 – Инфекционные болезни, в том числе детские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6R111600 – Психиатрия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6R112600 – Анестезиология и реаниматология, в том числе детская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6R113400 – Онкология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6R113500 – Травматология и ортопедия, в том числе детская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6R113600 – Урология и андрология, в том числе детская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6R113700 – Офтальмология, в том числе детская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6R114200 – Педиатрия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6R114300 – Неонатология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6R114400 – Акушерство и гинекология, в том числе детская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6"/>
        </w:tc>
        <w:tc>
          <w:tcPr>
            <w:tcW w:w="3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медицинский университет города Семей" Министерства здравоохранения Республики Казахстан</w:t>
            </w:r>
          </w:p>
        </w:tc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6R110300 – Кардиология, в том числе детская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6R110400 – Ревматология, ч т.ч. детская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6R110900 – Эндокринология, в том числе детская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6R111300 – Инфекционные болезни, в том числе детские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6R111600 – Психиатрия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6R111900 – Лучевая диагностика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6R112000 – Лучевая терапия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6R112600 – Анестезиология и реаниматология, в том числе детская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6R112700 – Общая хирургия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6R113300 – Детская хирургия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6R113400 – Онкология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6R113500 – Травматология и ортопедия, в том числе детская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6R113600 – Урология и андрология, в том числе детская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6R113700 – Офтальмология, в том числе детская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6R114200 – Педиатрия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6R114400 – Акушерство и гинекология, в том числе детская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6R114400 – Детская психиатрия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6R114700 – Судебно-медицинская экспертиза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7"/>
        </w:tc>
        <w:tc>
          <w:tcPr>
            <w:tcW w:w="3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"Медицинский университет Астана"</w:t>
            </w:r>
          </w:p>
        </w:tc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6R110300 – Кардиология, в том числе детская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6R110500 – Аллергология и иммунология, в том числе и детская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6R110600 – Гастроэнтерология, в том числе детская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6R110700 – Гематология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6R110800 – Пульмонология, в том числе детская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6R111000 – Нефрология, в том числе детская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6R111300 – Инфекционные болезни, в том числе детские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6R111900 – Лучевая диагностика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6R112000 – Лучевая терапия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6R112300 – Спортивная медицина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6R112600 – Анестезиология и реаниматология, в том числе детская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6R112700 – Общая хирургия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6R113300 – Детская хирургия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6R113400 – Онкология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6R113500 – Травматология и ортопедия, в том числе детская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6R113600 – Урология и андрология, в том числе детская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6R113700 – Офтальмология, в том числе детская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6R113800 – Оториноларингология, в том числе детская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6R114200 – Педиатрия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6R114400 – Акушерство и гинекология, в том числе детская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6R114400 – Судебно-медицинская экспертиза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8"/>
        </w:tc>
        <w:tc>
          <w:tcPr>
            <w:tcW w:w="3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медицинский университет непрерывного образования"</w:t>
            </w:r>
          </w:p>
        </w:tc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6R110300 – Кардиология, в том числе детская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6R110500 – Аллергология и иммунология, в том числе и детская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6R110600 – Гастроэнтерология, в том числе детская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6R110700 – Гематология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6R110900 – Эндокринология, в том числе детская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6R111000 – Нефрология, в том числе детская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6R111300 – Инфекционные болезни, в том числе детские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6R111600 – Психиатрия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6R111900 – Лучевая диагностика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6R112000 – Лучевая терапия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6R112300 – Спортивная медицина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6R112600 – Анестезиология и реаниматология, в том числе детская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6R112700 – Общая хирургия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6R112800 – Кардиохирургия, в том числе детская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6R112900 – Ангиохирургия, в том числе детская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6R113000 – Нейрохирургия, в том числе детская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6R113300 – Детская хирургия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6R113400 – Онкология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6R113500 – Травматология и ортопедия, в том числе детская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6R113600 – Урология и андрология, в том числе детская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6R113700 – Офтальмология, в том числе детская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6R113800 – Оториноларингология, в том числе детская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6R114200 – Педиатрия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6R114400 – Акушерство и гинекология, в том числе детская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9"/>
        </w:tc>
        <w:tc>
          <w:tcPr>
            <w:tcW w:w="3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"Южно-Казахстанская медицинская академия"</w:t>
            </w:r>
          </w:p>
        </w:tc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6R110300 – Кардиология, в том числе детская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6R111300 – Инфекционные болезни, в том числе детские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6R112700 – Общая хирургия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6R114200 – Педиатрия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6R114400 – Акушерство и гинекология, в том числе детская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0"/>
        </w:tc>
        <w:tc>
          <w:tcPr>
            <w:tcW w:w="3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"Казахстанско-Российский медицинский университет"</w:t>
            </w:r>
          </w:p>
        </w:tc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6R110300 – Кардиология, в том числе детская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6R111600 – Психиатрия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6R111900 – Лучевая диагностика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6R112600 – Анестезиология и реаниматология, в том числе детская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6R113600 – Урология и андрология, в том числе детская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6R113700 – Офтальмология, в том числе детская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6R113800 – Оториноларингология, в том числе детская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6R114200 – Педиатрия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6R114400 – Акушерство и гинекология, в том числе детская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6R114900 – Медицина чрезвычайных ситуаций и катастроф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1"/>
        </w:tc>
        <w:tc>
          <w:tcPr>
            <w:tcW w:w="3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6R112700 – Общая хирургия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6R114200 – Педиатрия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6R114400 – Акушерство и гинекология, в том числе детская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2"/>
        </w:tc>
        <w:tc>
          <w:tcPr>
            <w:tcW w:w="3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научный кардиохирургический центр"</w:t>
            </w:r>
          </w:p>
        </w:tc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6R110300 – Кардиология, в том числе детская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6R111900 – Лучевая диагностика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3"/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"Научный центр нейрохирургии"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6R113000 – Нейрохирургия, в том числе детская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4"/>
        </w:tc>
        <w:tc>
          <w:tcPr>
            <w:tcW w:w="3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"Научно-исследовательский институт кардиологии и внутренних болезней" </w:t>
            </w:r>
          </w:p>
        </w:tc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6R110300 – Кардиология, в том числе детская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6R110500 – Аллергология и иммунология, в том числе детская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6R110600 – Гастроэнтерология, в том числе детская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6R110900 – Эндокринология, в том числе детская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6R111000 – Нефрология, в том числе детская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6R112600 – Анестезиология и реаниматология, в том числе детская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5"/>
        </w:tc>
        <w:tc>
          <w:tcPr>
            <w:tcW w:w="3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"Научный центр акушерства, гинекологии и перинатологии" </w:t>
            </w:r>
          </w:p>
        </w:tc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6R114400 – Акушерство и гинекология, в том числе детская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6R114500 – Медицинская генетика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6"/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"Научно-исследовательский институт травматологии и ортопедии" Министерства здравоохранения Республики Казахстан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6R113500 – Травматология и ортопедия, в том числе детская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</w:tr>
      <w:tr>
        <w:trPr>
          <w:trHeight w:val="30" w:hRule="atLeast"/>
        </w:trPr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7"/>
        </w:tc>
        <w:tc>
          <w:tcPr>
            <w:tcW w:w="3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научный медицинский центр"</w:t>
            </w:r>
          </w:p>
        </w:tc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6R110300 – Кардиология, в том числе детская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6R112800 – Кардиохирургия, в том числе детская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8"/>
        </w:tc>
        <w:tc>
          <w:tcPr>
            <w:tcW w:w="3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научный центр хирургии имени А.Н. Сызганова"</w:t>
            </w:r>
          </w:p>
        </w:tc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6R111900 – Лучевая диагностика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6R112600 – Анестезиология и реаниматология, в том числе детская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6R112800 – Кардиохирургия, в том числе детская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9"/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ордена "Знак Почета" научно-исследовательский институт глазных болезней"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6R113700 – Офтальмология, в том числе детская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30"/>
        </w:tc>
        <w:tc>
          <w:tcPr>
            <w:tcW w:w="3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"Казахский научно-исследовательский институт онкологии и радиологии" </w:t>
            </w:r>
          </w:p>
        </w:tc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6R111900 – Лучевая диагностика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6R112000 – Лучевая терапия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6R113400 – Онкология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31"/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"Научный центр урологии имени академика Б.У. Джарбусынова"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6R113600 – Урология и андрология, в том числе детская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  <w:bookmarkEnd w:id="32"/>
        </w:tc>
        <w:tc>
          <w:tcPr>
            <w:tcW w:w="3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"Научный центр педиатрии и детской хирургии" </w:t>
            </w:r>
          </w:p>
        </w:tc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6R113300 – Детская хирургия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6R114200 – Педиатрия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  <w:bookmarkEnd w:id="33"/>
        </w:tc>
      </w:tr>
      <w:tr>
        <w:trPr>
          <w:trHeight w:val="30" w:hRule="atLeast"/>
        </w:trPr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4"/>
        </w:tc>
        <w:tc>
          <w:tcPr>
            <w:tcW w:w="3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"Национальный медицинский университет" </w:t>
            </w:r>
          </w:p>
        </w:tc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6М110100 – Медицина (научно-педагогическая)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6М110200 – Общественное здравоохранение (научно-педагогическая)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6М110400 – Фармация (научно-педагогическая)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6М110300 – Сестринское дело (научно-педагогическая)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5"/>
        </w:tc>
        <w:tc>
          <w:tcPr>
            <w:tcW w:w="3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медицинский университет имени Марата Оспанова" Министерства здравоохранения Республики Казахстан</w:t>
            </w:r>
          </w:p>
        </w:tc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6М110100 – Медицина (научно-педагогическая)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6М110200 – Общественное здравоохранение (научно-педагогическая)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  <w:bookmarkEnd w:id="36"/>
        </w:tc>
        <w:tc>
          <w:tcPr>
            <w:tcW w:w="3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медицинский университет" Министерства здравоохранения Республики Казахстан</w:t>
            </w:r>
          </w:p>
        </w:tc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6М110100 – Медицина (научно-педагогическая)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6М110200 – Общественное здравоохранение (научно-педагогическая)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6М110400 – Фармация (научно-педагогическая)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6М110300 – Сестринское дело (научно-педагогическая)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37"/>
        </w:tc>
        <w:tc>
          <w:tcPr>
            <w:tcW w:w="3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медицинский университет города Семей" Министерства здравоохранения Республики Казахстан</w:t>
            </w:r>
          </w:p>
        </w:tc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6М110100 – Медицина (научно-педагогическая)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6М110200 – Общественное здравоохранение (научно-педагогическая)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6М110300 – Сестринское дело (научно-педагогическая)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38"/>
        </w:tc>
        <w:tc>
          <w:tcPr>
            <w:tcW w:w="3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"Медицинский университет Астана"</w:t>
            </w:r>
          </w:p>
        </w:tc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6М110100 – Медицина (научно-педагогическая)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6М110200 – Общественное здравоохранение (научно-педагогическая)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6М110300 – Сестринское дело (научно-педагогическая)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39"/>
        </w:tc>
        <w:tc>
          <w:tcPr>
            <w:tcW w:w="3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"Южно-Казахстанская медицинская академия"</w:t>
            </w:r>
          </w:p>
        </w:tc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6М110100 – Медицина (научно-педагогическая)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6М110200 – Общественное здравоохранение (научно-педагогическая)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6М110400 – Фармация (научно-педагогическая)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40"/>
        </w:tc>
        <w:tc>
          <w:tcPr>
            <w:tcW w:w="3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медицинский университет непрерывного образования"</w:t>
            </w:r>
          </w:p>
        </w:tc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6М110100 – Медицина (научно-педагогическая)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6М110200 – Общественное здравоохранение (научно-педагогическая)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6М110300 – Сестринское дело (Казахстанско-Финская научно-педагогическая)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41"/>
        </w:tc>
        <w:tc>
          <w:tcPr>
            <w:tcW w:w="3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"Казахский медицинский университет "Высшая школа общественного здравоохранения"</w:t>
            </w:r>
          </w:p>
        </w:tc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6М110100 – Медицина (научно-педагогическая)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6М110200 – Общественное здравоохранение (научно-педагогическая)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42"/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6М110100 – Медицина (научно-педагогическая)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43"/>
        </w:tc>
        <w:tc>
          <w:tcPr>
            <w:tcW w:w="3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 Министерства образования и науки Республики Казахстан</w:t>
            </w:r>
          </w:p>
        </w:tc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6М110100 – Медицина (научно-педагогическая)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6М110200 – Общественное здравоохранение (научно-педагогическая)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Докторантура</w:t>
            </w:r>
          </w:p>
          <w:bookmarkEnd w:id="44"/>
        </w:tc>
      </w:tr>
      <w:tr>
        <w:trPr>
          <w:trHeight w:val="30" w:hRule="atLeast"/>
        </w:trPr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5"/>
        </w:tc>
        <w:tc>
          <w:tcPr>
            <w:tcW w:w="3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"Национальный медицинский университет" </w:t>
            </w:r>
          </w:p>
        </w:tc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6D110100 – Медицина (научно-педагогическая)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6D110200 – Общественное здравоохранение (научно-педагогическая)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6D110400 – Фармация (научно-педагогическая)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6"/>
        </w:tc>
        <w:tc>
          <w:tcPr>
            <w:tcW w:w="3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медицинский университет" Министерства здравоохранения Республики Казахстан</w:t>
            </w:r>
          </w:p>
        </w:tc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6D110100 – Медицина (научно-педагогическая)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6D110200 – Общественное здравоохранение (научно-педагогическая)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6D110400 – Фармация (научно-педагогическая)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7"/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медицинский университет имени Марата Оспанова" Министерства здравоохранения Республики Казахстан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6D110100 – Медицина (научно-педагогическая)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48"/>
        </w:tc>
        <w:tc>
          <w:tcPr>
            <w:tcW w:w="3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медицинский университет города Семей" Министерства здравоохранения Республики Казахстан</w:t>
            </w:r>
          </w:p>
        </w:tc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6D110100 – Медицина (научно-педагогическая)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6D110200 – Общественное здравоохранение (научно-педагогическая)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49"/>
        </w:tc>
        <w:tc>
          <w:tcPr>
            <w:tcW w:w="3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"Медицинский университет Астана"</w:t>
            </w:r>
          </w:p>
        </w:tc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6D110100 – Медицина (научно-педагогическая)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6D110200 – Общественное здравоохранение (научно-педагогическая)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50"/>
        </w:tc>
        <w:tc>
          <w:tcPr>
            <w:tcW w:w="3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медицинский университет непрерывного образования"</w:t>
            </w:r>
          </w:p>
        </w:tc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6D110100 – Медицина (научно-педагогическая)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6D110200 – Общественное здравоохранение (научно-педагогическая)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51"/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"Казахский медицинский университет "Высшая школа общественного здравоохранения"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6D110200 – Общественное здравоохранение (научно-педагогическая)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52"/>
        </w:tc>
        <w:tc>
          <w:tcPr>
            <w:tcW w:w="3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6D110100 – Медицина (научно-педагогическая)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6D110200 – Общественное здравоохранение (научно-педагогическая)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53"/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 Министерства образования и науки Республики Казахстан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6D110200 – Общественное здравоохранение (научно-педагогическая)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