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c6e" w14:textId="ee8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статистической и иной отчетной информации в области государственной регистрации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31 июля 2018 года № 1192. Зарегистрирован в Министерстве юстиции Республики Казахстан 6 сентября 2018 года № 17348.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статистической и иной отчетной информации в области государственной регистрации прав на недвижимое имущество.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января 2016 года № 48 "Об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составляющих" (зарегистрирован в Реестре государственной регистрации нормативных правовых актов № 13042, опубликован 17 февраля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2017 года № 489"О внесении изменений в приказ Министра юстиции Республики Казахстан от 28 января 2016 года № 48 "Об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составляющих"" (зарегистрирован в Реестре государственной регистрации нормативных правовых актов № 15147, опубликован 5 июня 2017 года в Эталонном контрольном банке нормативных правовых актов).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Г. Керимханова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1192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статистической и иной отчетной информации в области государственной регистрации прав на недвижимое имущество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статистической и иной отчетной информации в области государственной регистрации прав на недвижимое имущество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и определяют порядок предоставления некоммерческим акционерным обществом Государственной корпорацией "Правительство для граждан" (далее-Государственная корпорация) и Департаментами юстиции областей, городов республиканского значения и столицы (далее - Департаменты юстиции) статистической и иной отчетной информации в области государственной регистрации прав на недвижимое имущество (далее – Статистическая информация).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статистической и иной отчетной информации в области государственной регистрации прав на недвижимое имущество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предоставления статистической информации формируются путем выборки соответствующих количественных данных из источников первичного учета(Государственной базы данных "Регистр недвижимости"),с последующим их отражением по графам форм статистической информации.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указываются в разрезе отчетного периода текущего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корпорацией ежеквартально, с нарастающим итогом к 5 числу месяца следующего за отчетным периодом в бумажном виде предоставляются в Министерство юстиции следующие виды статистической информации: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проделанной работе по государственной регистрации прав на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вырученных средствах Государственной корпорацией за государственную регистрацию прав на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поступивших жалобах физических и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Форма отчета о поступивших жалобах физических и юридических лиц);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количестве вынесенных решений (постановлений) суда по вопросам государственной регистрации прав на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возбужденных уголовных делах, связанных с деятельностью в сфере государственной регистрации прав на недвижимое имущество за отчетный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Департаментами юстиции ежеквартально, с нарастающим итогом к 5 числу месяца следующего за отчетным периодом, в электронном виде в Министерство юстиции предоставляется отчет о поступивших жалобах физических и юридических лиц по форме отчета о поступивших жалобах физических и юридических лиц.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20.04.2021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Филиалами государственной корпорации ежемесячно, с нарастающим итогом к 5 числу месяца следующего за отчетным периодом, в электронном виде предоставляются в Государственную корпорацию следующие виды статистической информации: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основных показателях деятельности Государственной корпорации по государственному техническому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зданий, сооружений и (или) их составляющих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Статистическая информация подписывается исполнителем и заместителем Председателя Правления Государственной корпорации либо Департаментов юстиции.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проделанной работе по государственной регистрации прав на недвижимое имущество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 квартал 20___ г.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1. РН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проделанной работе по государственной регистрации прав на недвижимое имущество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85"/>
        <w:gridCol w:w="885"/>
        <w:gridCol w:w="577"/>
        <w:gridCol w:w="577"/>
        <w:gridCol w:w="509"/>
        <w:gridCol w:w="511"/>
        <w:gridCol w:w="617"/>
        <w:gridCol w:w="2049"/>
        <w:gridCol w:w="2049"/>
        <w:gridCol w:w="2137"/>
        <w:gridCol w:w="887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3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на недвижимое имущество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регистрация прав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регистрации прав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приостановлений регистрации прав на недвижимое имущество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копий документов регистрационного дела заверенных регистрирующим органом, включая план (схемы)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зарегистрированных правах (обременениях) на недвижимое имущество и его технических характеристик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(наличии) недвижимого имущества (без учета электронных услуг)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зарегистрированных и прекращенных правах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  <w:bookmarkEnd w:id="4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  <w:bookmarkEnd w:id="42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М.П.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настоящему "Отчету о проделанной работе по государственной регистрации прав на недвижимое имущество"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проделанной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проделанной работе по государственной регистрации прав на недвижимое имущество"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проделанной работе по государственной регистрации прав на недвижимое имущество" (далее - Форма).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корпорации, с указанием его фамилии и инициалов, а также даты заполнения.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"Отчетный период" - отражаются сведения за отчетный период текущего года и за аналогичный период прошлого года;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"Количество оказанных услуг" подразделяется на графы содержащие сведения за отчетный период текущего года и за аналогичный период прошлого года и включает в себя сведения: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 государственной регистрации прав на недвижимое имущество;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об электронной регистрации прав на недвижимое имущество;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"Количество отказов в регистрации прав на недвижимое имущество" включает два подраздела: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бумажная;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"Количество приостановлений в регистрации прав на недвижимое имущество" включает два подраздела: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бумажная;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о выдаче дубликатов правоустанавливающего документа;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"Информационные услуги" включает в себя 4 подраздела: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выданных копий документов регистрационного дела заверенных регистрирующим органом, включая план (схемы);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зарегистрированных правах (обременениях) на недвижимое имущество и его технических характеристиках;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(без учета электронных услуг);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зарегистрированных прекращенных прав.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вырученных средствах Государственной корпорацией за государственную регистрацию прав на недвижимое имущество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2. РН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вырученных средствах Государственной корпорацией за государственную регистрацию прав на недвижимое имущество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5047"/>
        <w:gridCol w:w="1892"/>
        <w:gridCol w:w="2944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77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 том числе за ускоренную регистрацию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ускоренных регистраций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поступившая за ускоренную регистрацию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  <w:bookmarkEnd w:id="79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  <w:bookmarkEnd w:id="8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            М.П.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"Отчету о вырученных средствах Государственной корпорацией за государственную регистрацию прав на недвижимое имущество".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вырученных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вырученных средствах Государственной корпорацией за государственную регистрацию прав на недвижимое имущество"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вырученных средствах Государственной корпорацией за государственную регистрацию прав на недвижимое имущество" (далее - Форма).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корпорации, с указанием его фамилии и инициалов, а также даты заполнения.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отчетный период;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общая сумма, в том числе за ускоренную регистрацию;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количество ускоренных регистраций;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сумма поступившая за ускоренную регистрацию.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жалобах физических и юридических лиц</w:t>
      </w:r>
    </w:p>
    <w:bookmarkEnd w:id="95"/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__________квартал 20___ г.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3. РН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Департаменты юстиции, Государственная корпорация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поступивших жалоб от физических и юридических лиц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003"/>
        <w:gridCol w:w="1003"/>
        <w:gridCol w:w="1389"/>
        <w:gridCol w:w="1390"/>
        <w:gridCol w:w="1390"/>
        <w:gridCol w:w="4349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0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жалоб от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подтвердилось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Подтвердилось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(находятся на рассмотрении и др. случаи)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прошлого года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юстиции/Заместитель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М.П. (для Государственной корпорации)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"ОтчҰту о количестве поступивших жалоб от физических и юридических лиц".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жалобах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поступивших жалобах физических и юридических лиц"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поступивших жалобах физических и юридических лиц" (далее - Форма).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Департаментами юстиции, Государственной корпорацией.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Департамента юстиции либо Государственной корпорации, с указанием его фамилии и инициалов, а также даты заполнения.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отчетный период;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"Количество поступивших жалоб от физических и юридических лиц" включает в себя 5 разделов: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"Общее количество" разделяется на 2 подраздела: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2 и 3 указываются результаты рассмотрения жалоб (не подтвердившиеся или подтвердившиеся);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принятые меры;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указываются примечания (находятся на рассмотрении и др. случаи).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вынесенных решений (постановлений) суда по вопросам государственной регистрации прав на недвижимое имущество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4. РН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вынесенных решений (постановлений) суда по вопросам государственной регистрации прав на недвижимое имущество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933"/>
        <w:gridCol w:w="1028"/>
        <w:gridCol w:w="1378"/>
        <w:gridCol w:w="6040"/>
        <w:gridCol w:w="961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решений (постановлений) суда об отмене регистрации прав на недвижимое имущество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решений (постановлений) суда о признании незаконными иных действий Государственной корпорации (отказ или приостановление регистрации, оказание информационных услуг и так далее)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частных определений суда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Государственной корпорации (копии решений)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вступивших в законную силу</w:t>
            </w:r>
          </w:p>
        </w:tc>
        <w:tc>
          <w:tcPr>
            <w:tcW w:w="6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  <w:bookmarkEnd w:id="135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  <w:bookmarkEnd w:id="136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      М.П.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"Отчету о количестве вынесенных решений (постановлений) суда по вопросам государственной регистрации прав на недвижимое имущество".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(постановлений)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</w:tr>
    </w:tbl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количестве вынесенных решений(постановлений) суда по вопросам государственной регистрации прав на недвижимое имущество"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количестве вынесенных решений (постановлений) суда по вопросам государственной регистрации прав на недвижимое имущество" (далее - Форма).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корпорации, с указанием его фамилии и инициалов, а также даты заполнения.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отчетный период;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"Количество вынесенных решений (постановлений) суда об отмене регистрации прав на недвижимое имущество" включает в себя три раздела: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вине Государственной корпорации (копии решений);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основаниям;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них вступивших в законную силу;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вынесенных решений (постановлений) суда о признании незаконными иных действий Государственной корпорации (отказ или приостановление регистрации, оказание информационных услуг и так далее);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частных определений суда.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г.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5. РН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юстиции.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836"/>
        <w:gridCol w:w="1837"/>
        <w:gridCol w:w="2672"/>
        <w:gridCol w:w="1001"/>
        <w:gridCol w:w="1558"/>
        <w:gridCol w:w="2117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осуществившего проверку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проверки и проверяемый период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Государственной корпорации, в котором проводилась проверка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фактам нарушений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за 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М.П.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"Отчету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имущество".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</w:tr>
    </w:tbl>
    <w:bookmarkStart w:name="z20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имущество"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имущество" (далее - Форма).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государственного органа, осуществившего проверку;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срок проведения проверки и проверяемый период;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структурное подразделение Государственной корпорации, в котором проводилась проверка;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результаты проверки;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принятые меры по фактам нарушений;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количество проверок за аналогичный период прошлого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</w:t>
      </w:r>
    </w:p>
    <w:bookmarkEnd w:id="187"/>
    <w:bookmarkStart w:name="z22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г.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6. РН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2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3522"/>
        <w:gridCol w:w="2404"/>
        <w:gridCol w:w="1565"/>
        <w:gridCol w:w="3524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5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 сотрудника, привлеченного к дисциплинарной ответственности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дисциплинарного взыскания, дата и номер приказа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привлечения к дисциплинарной ответственности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привлеченных к дисциплинарной ответственности за 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8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1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2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3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М.П.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"Отчету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период".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наложенных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дисциплинарных взысканиях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 за ненадлежащее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обязанностей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</w:tbl>
    <w:bookmarkStart w:name="z24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период"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период" (далее - Форма).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корпорации, с указанием его фамилии и инициалов, а также даты заполнения.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и должность сотрудника, привлеченного к дисциплинарной ответственности";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вид дисциплинарного взыскания, дата и номер приказа;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основание привлечения к дисциплинарной ответственности;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сотрудников, привлеченных к дисциплинарной ответственности за аналогичный период прошлого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делах, связанных с деятельностью в сфере государственной регистрации прав на недвижимое имущество за отчетный период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г.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7. РН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26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делах, связанных с деятельностью в сфере государственной регистрации прав на недвижимое имущество за отчетный период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238"/>
        <w:gridCol w:w="1705"/>
        <w:gridCol w:w="2887"/>
        <w:gridCol w:w="2593"/>
        <w:gridCol w:w="223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 сотрудника, привлеченного к уголовной ответственности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Кодекса, по которой возбуждено уголовное дело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неправомерных действиях (бездействиях) сотрудника, послуживших основанием для возбуждения уголовного дела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вынесенном решении суда по уголовному делу, включая сведения о назначенном наказании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привлеченных к уголовной ответственности за 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 М.П.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"Отчету о возбужденных уголовных делах, связанных с деятельностью в сфере государственной регистрации прав на недвижимое имущество за отчетный период".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</w:tbl>
    <w:bookmarkStart w:name="z27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возбужденных уголовных делах, связанных с деятельностью в сфере государственной регистрации прав на недвижимое имущество за отчетный период"</w:t>
      </w:r>
    </w:p>
    <w:bookmarkEnd w:id="231"/>
    <w:bookmarkStart w:name="z2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возбужденных уголовных делах, связанных с деятельностью в сфере государственной регистрации прав на недвижимое имущество за отчетный период" (далее - Форма).</w:t>
      </w:r>
    </w:p>
    <w:bookmarkEnd w:id="232"/>
    <w:bookmarkStart w:name="z2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Государственной корпорацией.</w:t>
      </w:r>
    </w:p>
    <w:bookmarkEnd w:id="233"/>
    <w:bookmarkStart w:name="z2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заместителем Председателя Правления Государственной корпорации</w:t>
      </w:r>
    </w:p>
    <w:bookmarkEnd w:id="234"/>
    <w:bookmarkStart w:name="z2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235"/>
    <w:bookmarkStart w:name="z2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236"/>
    <w:bookmarkStart w:name="z2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237"/>
    <w:bookmarkStart w:name="z2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238"/>
    <w:bookmarkStart w:name="z2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39"/>
    <w:bookmarkStart w:name="z2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и должность сотрудника, привлеченного к уголовной ответственности;</w:t>
      </w:r>
    </w:p>
    <w:bookmarkEnd w:id="240"/>
    <w:bookmarkStart w:name="z2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статья Уголовного Кодекса, по которой возбуждено уголовное дело;</w:t>
      </w:r>
    </w:p>
    <w:bookmarkEnd w:id="241"/>
    <w:bookmarkStart w:name="z2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информация о неправомерных действиях (бездействиях) сотрудника, послуживших основанием для возбуждения уголовного дела;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информация о вынесенном решении суда по уголовному делу, включая сведения о назначенном наказании;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сотрудников, привлеченных к уголовной ответственности за аналогичный период прошлого года.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административных дел, возбужденных по статье 460 Кодекса Республики Казахстан "Об административных правонарушениях" от 5июля 2014 года</w:t>
      </w:r>
    </w:p>
    <w:bookmarkEnd w:id="245"/>
    <w:bookmarkStart w:name="z29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__________квартал 20___ г.</w:t>
      </w:r>
    </w:p>
    <w:bookmarkEnd w:id="246"/>
    <w:bookmarkStart w:name="z2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8. РН</w:t>
      </w:r>
    </w:p>
    <w:bookmarkEnd w:id="247"/>
    <w:bookmarkStart w:name="z2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248"/>
    <w:bookmarkStart w:name="z2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Департаменты юстиции</w:t>
      </w:r>
    </w:p>
    <w:bookmarkEnd w:id="249"/>
    <w:bookmarkStart w:name="z2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Министерство юстиции</w:t>
      </w:r>
    </w:p>
    <w:bookmarkEnd w:id="250"/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5 числу следующего за отчетным периодом.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</w:p>
        </w:tc>
      </w:tr>
    </w:tbl>
    <w:bookmarkStart w:name="z29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административных дел, возбужденных по статье 460 Кодекса Республики Казахстан "Об административных правонарушениях" от 5 июля 2014 года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76"/>
        <w:gridCol w:w="1830"/>
        <w:gridCol w:w="1073"/>
        <w:gridCol w:w="1073"/>
        <w:gridCol w:w="1264"/>
        <w:gridCol w:w="1264"/>
        <w:gridCol w:w="2021"/>
        <w:gridCol w:w="1832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253"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дел.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дел, находящихся на рассмотрении в суде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ответственности в виде предупреждения (количество лиц)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ответственности в виде штрафа (количество лиц и сумма)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дел, прекращенных судом в связи с малозначительностью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дел в связи с отсутствием состава правонарушения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текущего года</w:t>
            </w:r>
          </w:p>
          <w:bookmarkEnd w:id="25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прошлого года</w:t>
            </w:r>
          </w:p>
          <w:bookmarkEnd w:id="25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 года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приведено в приложении к "Отчету о количестве административных дел, возбужденных по </w:t>
      </w:r>
      <w:r>
        <w:rPr>
          <w:rFonts w:ascii="Times New Roman"/>
          <w:b w:val="false"/>
          <w:i w:val="false"/>
          <w:color w:val="000000"/>
          <w:sz w:val="28"/>
        </w:rPr>
        <w:t>статье 460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5 июля 2014 года".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по статье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правонарушениях" от 5 июля 2014 года</w:t>
            </w:r>
          </w:p>
        </w:tc>
      </w:tr>
    </w:tbl>
    <w:bookmarkStart w:name="z30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количестве административных дел, возбужденных по статье 460 Кодекса Республики Казахстан "Об административных правонарушениях" от 5 июля 2014 года"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 "Отчет о количестве административных дел, возбужденных по </w:t>
      </w:r>
      <w:r>
        <w:rPr>
          <w:rFonts w:ascii="Times New Roman"/>
          <w:b w:val="false"/>
          <w:i w:val="false"/>
          <w:color w:val="000000"/>
          <w:sz w:val="28"/>
        </w:rPr>
        <w:t>статье 460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5 июля 2014 года" (далее - Форма).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составляется ежеквартально Департаментами юстиции.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Департамента юстиции.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к 5 числу следующего за отчетным периодом.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квартала, текущего года, а также с начала государственной регистрации.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отчетный период;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количество административных дел;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количество административных дел, находящихся на рассмотрении в суде;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"Привлечено к ответственности в виде предупреждения (количество лиц)" состоит из: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"Привлечено к ответственности в виде штрафа (количество лиц и сумма)"состоит из: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275"/>
    <w:bookmarkStart w:name="z3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количество административных дел, прекращенных судом в связи с малозначительностью;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указывается количество прекращенных дел в связи с отсутствием состава правонарушения.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</w:t>
      </w:r>
    </w:p>
    <w:bookmarkEnd w:id="278"/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месяц 20___ г.</w:t>
      </w:r>
    </w:p>
    <w:bookmarkEnd w:id="279"/>
    <w:bookmarkStart w:name="z32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9. УОРПОТОН</w:t>
      </w:r>
    </w:p>
    <w:bookmarkEnd w:id="280"/>
    <w:bookmarkStart w:name="z33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ежемесячно</w:t>
      </w:r>
    </w:p>
    <w:bookmarkEnd w:id="281"/>
    <w:bookmarkStart w:name="z3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bookmarkEnd w:id="282"/>
    <w:bookmarkStart w:name="z33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283"/>
    <w:bookmarkStart w:name="z33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ежемесячно к 5 числу следующего за отчетным периодом.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33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090"/>
        <w:gridCol w:w="837"/>
        <w:gridCol w:w="837"/>
        <w:gridCol w:w="1362"/>
        <w:gridCol w:w="1367"/>
        <w:gridCol w:w="1367"/>
        <w:gridCol w:w="2417"/>
        <w:gridCol w:w="1897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6"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21"/>
        <w:gridCol w:w="1495"/>
        <w:gridCol w:w="1495"/>
        <w:gridCol w:w="1500"/>
        <w:gridCol w:w="2653"/>
        <w:gridCol w:w="2085"/>
        <w:gridCol w:w="12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портал</w:t>
            </w:r>
          </w:p>
          <w:bookmarkEnd w:id="2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материалов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bookmarkEnd w:id="291"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____________________ 20 ___ года</w:t>
      </w:r>
    </w:p>
    <w:bookmarkEnd w:id="293"/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форме сведений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в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 имущество</w:t>
            </w:r>
          </w:p>
        </w:tc>
      </w:tr>
    </w:tbl>
    <w:bookmarkStart w:name="z35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имущество"</w:t>
      </w:r>
    </w:p>
    <w:bookmarkEnd w:id="295"/>
    <w:bookmarkStart w:name="z3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имущество" (далее-Форма).</w:t>
      </w:r>
    </w:p>
    <w:bookmarkEnd w:id="296"/>
    <w:bookmarkStart w:name="z3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филиалами Государственной корпорации.</w:t>
      </w:r>
    </w:p>
    <w:bookmarkEnd w:id="297"/>
    <w:bookmarkStart w:name="z3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заместителем Председателя Правления Государственной корпорации.</w:t>
      </w:r>
    </w:p>
    <w:bookmarkEnd w:id="298"/>
    <w:bookmarkStart w:name="z3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ежемесячно к 5 числу следующего за отчетным периодом.</w:t>
      </w:r>
    </w:p>
    <w:bookmarkEnd w:id="299"/>
    <w:bookmarkStart w:name="z35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00"/>
    <w:bookmarkStart w:name="z3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месяца, текущего года, а также с начала государственной регистрации.</w:t>
      </w:r>
    </w:p>
    <w:bookmarkEnd w:id="301"/>
    <w:bookmarkStart w:name="z3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302"/>
    <w:bookmarkStart w:name="z3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номер;</w:t>
      </w:r>
    </w:p>
    <w:bookmarkEnd w:id="303"/>
    <w:bookmarkStart w:name="z3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наименование филиала Государственной корпорации областей, городов республиканского значения и столицы;</w:t>
      </w:r>
    </w:p>
    <w:bookmarkEnd w:id="304"/>
    <w:bookmarkStart w:name="z3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указываются сведения о приеме и выдаче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Государственную корпорацию, которые состоят из:</w:t>
      </w:r>
    </w:p>
    <w:bookmarkEnd w:id="305"/>
    <w:bookmarkStart w:name="z3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количества поступивших заявлений на внесение в информационную систему правового кадастра идентификационных и технических сведений зданий, сооружений и(или) их составляющих на вновь созданное недвижимое имущество;</w:t>
      </w:r>
    </w:p>
    <w:bookmarkEnd w:id="306"/>
    <w:bookmarkStart w:name="z3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внесенных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имущество;</w:t>
      </w:r>
    </w:p>
    <w:bookmarkEnd w:id="307"/>
    <w:bookmarkStart w:name="z3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(физических лиц);</w:t>
      </w:r>
    </w:p>
    <w:bookmarkEnd w:id="308"/>
    <w:bookmarkStart w:name="z3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(юридических лиц);</w:t>
      </w:r>
    </w:p>
    <w:bookmarkEnd w:id="309"/>
    <w:bookmarkStart w:name="z3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оплаченной суммы за выдачу технического паспорта (тенге);</w:t>
      </w:r>
    </w:p>
    <w:bookmarkEnd w:id="310"/>
    <w:bookmarkStart w:name="z3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возвратов (не полный пакет документов, по ходатайству заявителя).</w:t>
      </w:r>
    </w:p>
    <w:bookmarkEnd w:id="311"/>
    <w:bookmarkStart w:name="z3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указываются сведения о количестве принятых и выданных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портал, которые состоят из:</w:t>
      </w:r>
    </w:p>
    <w:bookmarkEnd w:id="312"/>
    <w:bookmarkStart w:name="z3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количества поступивших заявлений на внесение в информационную систему правового кадастра идентификационных и технических сведений зданий, сооружений и(или) их составляющих на вновь созданное недвижимое имущество;</w:t>
      </w:r>
    </w:p>
    <w:bookmarkEnd w:id="313"/>
    <w:bookmarkStart w:name="z3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внесенных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имущество;</w:t>
      </w:r>
    </w:p>
    <w:bookmarkEnd w:id="314"/>
    <w:bookmarkStart w:name="z3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(физических лиц);</w:t>
      </w:r>
    </w:p>
    <w:bookmarkEnd w:id="315"/>
    <w:bookmarkStart w:name="z3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(юридических лиц);</w:t>
      </w:r>
    </w:p>
    <w:bookmarkEnd w:id="316"/>
    <w:bookmarkStart w:name="z3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оплаченной суммы за выдачу технического паспорта (тенге);</w:t>
      </w:r>
    </w:p>
    <w:bookmarkEnd w:id="317"/>
    <w:bookmarkStart w:name="z37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возвратов (не полный пакет документов, по ходатайству заявителя).</w:t>
      </w:r>
    </w:p>
    <w:bookmarkEnd w:id="318"/>
    <w:bookmarkStart w:name="z37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архивных материалов.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</w:t>
      </w:r>
    </w:p>
    <w:bookmarkEnd w:id="320"/>
    <w:bookmarkStart w:name="z3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__________месяц 20___ г.</w:t>
      </w:r>
    </w:p>
    <w:bookmarkEnd w:id="321"/>
    <w:bookmarkStart w:name="z3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10. УОРПОТОН</w:t>
      </w:r>
    </w:p>
    <w:bookmarkEnd w:id="322"/>
    <w:bookmarkStart w:name="z3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</w:t>
      </w:r>
    </w:p>
    <w:bookmarkEnd w:id="323"/>
    <w:bookmarkStart w:name="z3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bookmarkEnd w:id="324"/>
    <w:bookmarkStart w:name="z3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325"/>
    <w:bookmarkStart w:name="z3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ежемесячно к 5 числу следующего за отчетным периодом.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bookmarkStart w:name="z38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670"/>
        <w:gridCol w:w="741"/>
        <w:gridCol w:w="741"/>
        <w:gridCol w:w="1205"/>
        <w:gridCol w:w="1206"/>
        <w:gridCol w:w="1206"/>
        <w:gridCol w:w="2135"/>
        <w:gridCol w:w="1671"/>
      </w:tblGrid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8"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9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665"/>
        <w:gridCol w:w="1665"/>
        <w:gridCol w:w="1665"/>
        <w:gridCol w:w="2949"/>
        <w:gridCol w:w="23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оказанных услуг</w:t>
            </w:r>
          </w:p>
          <w:bookmarkEnd w:id="3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Портал электронного правительства</w:t>
            </w:r>
          </w:p>
          <w:bookmarkEnd w:id="332"/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bookmarkEnd w:id="333"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</w:tr>
    </w:tbl>
    <w:bookmarkStart w:name="z39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407"/>
        <w:gridCol w:w="3585"/>
        <w:gridCol w:w="2854"/>
        <w:gridCol w:w="608"/>
        <w:gridCol w:w="6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оказанных услуг</w:t>
            </w:r>
          </w:p>
          <w:bookmarkEnd w:id="3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изготовленных, невостребованных технических паспортов и количество архивных дел по видам объектов недвижимости</w:t>
            </w:r>
          </w:p>
          <w:bookmarkEnd w:id="337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документы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дел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комнат в общежитии (2 рабочих дня)</w:t>
            </w:r>
          </w:p>
          <w:bookmarkEnd w:id="338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гаражи, дачи (4 рабочих дней)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м2 (5 рабочих дней)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м2 рабочих дней)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на выдаче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категорий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9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____________________ 20 ___ года</w:t>
      </w:r>
    </w:p>
    <w:bookmarkEnd w:id="340"/>
    <w:bookmarkStart w:name="z40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приведено в приложении к форме сведений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</w:tr>
    </w:tbl>
    <w:bookmarkStart w:name="z40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составляющих"</w:t>
      </w:r>
    </w:p>
    <w:bookmarkEnd w:id="342"/>
    <w:bookmarkStart w:name="z4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"Сведения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составляющих" (далее-Форма).</w:t>
      </w:r>
    </w:p>
    <w:bookmarkEnd w:id="343"/>
    <w:bookmarkStart w:name="z4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филиалами Государственной корпорации.</w:t>
      </w:r>
    </w:p>
    <w:bookmarkEnd w:id="344"/>
    <w:bookmarkStart w:name="z4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филиала Государственной корпорации.</w:t>
      </w:r>
    </w:p>
    <w:bookmarkEnd w:id="345"/>
    <w:bookmarkStart w:name="z4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ежемесячно к 5 числу следующего за отчетным периодом.</w:t>
      </w:r>
    </w:p>
    <w:bookmarkEnd w:id="346"/>
    <w:bookmarkStart w:name="z41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47"/>
    <w:bookmarkStart w:name="z4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указываются в разрезе отчетного месяца, текущего года, а также с начала государственной регистрации.</w:t>
      </w:r>
    </w:p>
    <w:bookmarkEnd w:id="348"/>
    <w:bookmarkStart w:name="z41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349"/>
    <w:bookmarkStart w:name="z41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номер;</w:t>
      </w:r>
    </w:p>
    <w:bookmarkEnd w:id="350"/>
    <w:bookmarkStart w:name="z4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наименование филиала Государственной корпорации областей, городов республиканского значения и столицы;</w:t>
      </w:r>
    </w:p>
    <w:bookmarkEnd w:id="351"/>
    <w:bookmarkStart w:name="z4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3 - указываются сведения о приеме и выдаче технических паспортов через филиалы Государственной корпорации, которые состоят из:</w:t>
      </w:r>
    </w:p>
    <w:bookmarkEnd w:id="352"/>
    <w:bookmarkStart w:name="z4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количества поступивших заявлений на выдачу технических паспортов;2) количества выданных технических паспортов;</w:t>
      </w:r>
    </w:p>
    <w:bookmarkEnd w:id="353"/>
    <w:bookmarkStart w:name="z41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(физических лиц);</w:t>
      </w:r>
    </w:p>
    <w:bookmarkEnd w:id="354"/>
    <w:bookmarkStart w:name="z41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(юридических лиц);</w:t>
      </w:r>
    </w:p>
    <w:bookmarkEnd w:id="355"/>
    <w:bookmarkStart w:name="z4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оплаченной суммы за выдачу технического паспорта (тенге);</w:t>
      </w:r>
    </w:p>
    <w:bookmarkEnd w:id="356"/>
    <w:bookmarkStart w:name="z42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возвратов (не полный пакет документов, не обеспечен доступ к объекту недвижимости).</w:t>
      </w:r>
    </w:p>
    <w:bookmarkEnd w:id="357"/>
    <w:bookmarkStart w:name="z4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указываются сведения о приеме и выдаче технических паспортов через портал, которые состоят из:</w:t>
      </w:r>
    </w:p>
    <w:bookmarkEnd w:id="358"/>
    <w:bookmarkStart w:name="z4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количества поступивших заявлений на выдачу технических паспортов;</w:t>
      </w:r>
    </w:p>
    <w:bookmarkEnd w:id="359"/>
    <w:bookmarkStart w:name="z4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выданных технических паспортов;</w:t>
      </w:r>
    </w:p>
    <w:bookmarkEnd w:id="360"/>
    <w:bookmarkStart w:name="z4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(физических лиц);</w:t>
      </w:r>
    </w:p>
    <w:bookmarkEnd w:id="361"/>
    <w:bookmarkStart w:name="z42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(юридических лиц);</w:t>
      </w:r>
    </w:p>
    <w:bookmarkEnd w:id="362"/>
    <w:bookmarkStart w:name="z4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оплаченной суммы за выдачу технического паспорта (тенге);</w:t>
      </w:r>
    </w:p>
    <w:bookmarkEnd w:id="363"/>
    <w:bookmarkStart w:name="z42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возвратов (не полный пакет документов, не обеспечен доступ к объекту недвижимости).</w:t>
      </w:r>
    </w:p>
    <w:bookmarkEnd w:id="364"/>
    <w:bookmarkStart w:name="z42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сведения о количестве изготовленных, невостребованных технических паспортов и количестве архивных дел по видам объектов недвижимости которые подразделяются на:</w:t>
      </w:r>
    </w:p>
    <w:bookmarkEnd w:id="365"/>
    <w:bookmarkStart w:name="z4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квартиры, комнаты в общежитии (2 рабочих дня);</w:t>
      </w:r>
    </w:p>
    <w:bookmarkEnd w:id="366"/>
    <w:bookmarkStart w:name="z4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дома, гаражи, дачи (4 рабочих дня);</w:t>
      </w:r>
    </w:p>
    <w:bookmarkEnd w:id="367"/>
    <w:bookmarkStart w:name="z4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недвижимости до 1000 м2 (6 рабочих дней);</w:t>
      </w:r>
    </w:p>
    <w:bookmarkEnd w:id="368"/>
    <w:bookmarkStart w:name="z4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недвижимости свыше 1000 м2 (9 рабочих дней).</w:t>
      </w:r>
    </w:p>
    <w:bookmarkEnd w:id="369"/>
    <w:bookmarkStart w:name="z4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невостребованных документов;</w:t>
      </w:r>
    </w:p>
    <w:bookmarkEnd w:id="370"/>
    <w:bookmarkStart w:name="z4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архивных дел.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