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553c" w14:textId="fa15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12 января 2018 года № 20 "Об утверждении Правил и сроков вручения налогоплательщику предварительного акта налоговой проверки, предоставления письменного возражения к предварительному акту налоговой проверки, рассмотрения такого возражения, а также категории налогоплательщиков, в отношении которых применяются нормы по предварительному акту налоговой проверки"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 августа 2018 года № 726. Зарегистрирован в Министерстве юстиции Республики Казахстан 7 сентября 2018 года № 17351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января 2018 года № 20 "Об утверждении Правил и сроков вручения налогоплательщику предварительного акта налоговой проверки, предоставления письменного возражения к предварительному акту налоговой проверки, рассмотрения такого возражения, а также категории налогоплательщиков, в отношении которых применяются нормы по предварительному акту налоговой проверки" (зарегистрирован в Реестре государственной регистрации нормативных правовых актов под № 16295, опубликован 8 февраля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вручения налогоплательщику предварительного акта налоговой проверки, предоставления письменного возражения к предварительному акту налоговой проверки, рассмотрения такого возражения, а также категории налогоплательщиков, в отношении которых применяются нормы по предварительному акту налоговой проверки,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Нормы по предварительному акту налоговой проверки (далее – предварительный акт) применяются: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налогоплательщикам, подлежащим налоговому мониторингу;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налогоплательщикам, заключившим инвестиционные контракты;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налогоплательщикам, у которых по предварительным актам, сумма к начислению налогов и других обязательных платежей в бюджет, обязательств по исчислению, удержанию, перечислению обязательных пенсионных взносов, обязательных профессиональных пенсионных взносов, исчислению и уплате социальных отчислений, отчислений и (или) взносов на обязательное социальное медицинское страхование превышает 20 000 – кратный месячный расчетный показатель, установленный законом о республиканском бюджете и действующий на 1 января соответствующего финансового года.".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