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1a9d" w14:textId="521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охраны окружающей среды Республики Казахстан и Министра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 августа 2018 года № 301. Зарегистрирован в Министерстве юстиции Республики Казахстан 7 сентября 2018 года № 17352.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охраны окружающей среды Республики Казахстан и Министра энергетики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15 мая 2013 года № 122-Ө "Об утверждении Формы паспорта установки" (зарегистрирован в Реестре государственной регистрации нормативных правовых актов за № 8496, опубликован 23 октября 2013 года в газете "Казахстанская правда":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установки,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"Круг лиц представляющих: операторы установок, подпадающие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Фамилия, имя, отчество (при его наличии) (далее – ФИО) руководителя оператора установки ____________________________________";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Расчеты, обосновывающие получение объема квот на выбросы парниковых газов*.";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Подтвержден _______________________________________________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аккредитованного органа по валидации и верификации, БИН;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срок аттестата об аккредитации;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аккредитованного органа по валидации и верификации;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телефон, факс;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почта;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ФИО лица, ответственного за верификацию;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выбросов парниковых газов в следующем объеме*: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тонн двуокиси углерода;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тонн общих выбросов парниковых газов в эквиваленте двуокиси углерода;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руководителя аккредитованного органа по валидации и верификации с ФИО, печать (при наличии).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заполняется операторами новых установок, операторами установок субъектов администрирования, эксплуатация которых в период действия Национального плана подпадает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"Формы паспорта установки":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 установки (далее – Паспорт)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представляется операторами установок, подпадающими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до первого апреля первого года действия Национального плана распределения квот на выбросы парниковых газов, утвержденного на соответствующий период.";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разделе 15 указываются расчеты, обосновывающие получение объема квот на выбросы парниковых газов. Данный пункт заполняется операторами новых установок, операторами установок субъектов администрирования, эксплуатация которых в период действия Национального плана подпадает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разделе 17 указывается подтверждение Паспорта аккредитованным органом по валидации и верификации: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указывается полное наименование аккредитованного органа по валидации и верификации, БИН;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указывается номер и срок аттестата об аккредитации;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указывается юридический адрес аккредитованного органа по валидации и верификации;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указывается номер телефона и факса верификатора;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указывается электронная почта верификатора;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указывается ФИО ответственного за верификацию;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указывается подтверждаемый объем выбросов парниковых газов в тоннах двуокиси углерода, а также объем общих выбросов парниковых газов в эквиваленте двуокиси углерода. Данный пункт заполняется операторами новых установок, операторами установок субъектов администрирования, эксплуатация которых в период действия Национального плана подпадает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указывается подпись руководителя аккредитованного органа по валидации и верификации с ФИО, печать (при наличии).";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2016 года № 292 "Об утверждении Правил выдачи, изменения и погашения квот на выбросы парниковых газов" (зарегистрирован в Реестре государственной регистрации нормативных правовых актов за № 14012, опубликован 9 августа 2016 года в информационно-правовой системе "Әділет"):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изменения и погашения квот на выбросы парниковых газов,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 и определения: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базовая линия – объем выбросов парниковых газов, произведенных за установленный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новые установки – установки, подпадающие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Кодекса, и которые были введены в эксплуатацию в период действия Национального плана распределения квот на выбросы парниковых газов, утвержденного на соответствующий период (далее – Национальный план);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мощности установки – увеличение годового объема добычи, производства, переработки и транспортировки продукции;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блокирование счета оператора установки – временное приостановление использования оператором установки углеродных единиц, зачисленных на его счет до предоставления требуемых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квота на выбросы парниковых газов – количественный объем регулируемых выбросов парниковых газов, установленный для оператора установки на период действия Национального плана;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удельный коэффициент выбросов парниковых газов – показатель соотношения выбросов парниковых газов на единицу продукции.";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непредставления оператором установки документов, указанных в пункте 6 настоящих Правил, уполномоченный орган в течение пяти рабочих дней со дня окончания срока предоставления документов, уведомляет оператора Государственного реестра, являющегося подведомственной организацией по регулированию выбросов парниковых газов уполномоченного органа, о блокировании счета оператора установки до их предоставления.";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Выдача квот для новой установки осуществляется на основе применения удельных коэффициентов выбросов парниковых газов.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установки рассчитывает объем запрашиваемой квоты для новой установки путем умножения объема планируемого производства продукции в период действия Национального плана на удельный коэффициент выбросов парниковых газов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удельных коэффициентов выбросов парниковых газов, утвержденным приказом Министра энергетики Республики Казахстан от 28 июня 2017 года № 222 (зарегистрирован в Реестре государственной регистрации нормативных правовых актов за № 15396) (далее – перечень).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планируемого производства продукции в период действия Национального плана подтверждается данными производственных планов, технических проектов и производственной документации оператора установки.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удельных коэффициентов выбросов парниковых газов в перечне, оператор установки рассчитывает объем запрашиваемой квоты для новой установки путем применения формул, указанных в методиках расчетов выбросов, сокращений выбросов и поглощений парниковых газов,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принятия положительного решения о выдаче единиц квот из резерва объема квот Национального плана по новым установкам, уполномоченный орган в течение трех рабочих дней направляет соответствующие уведомления оператору Государственного реестра с указанием оператора новой установки, объема распределенных единиц квот и оператору установки о необходимости открытия счета в Государственном реестре.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по новой установке зачисляется оператором Государственного реестра в течение трех рабочих дней со дня открытия соответствующего счета оператора установки.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квот для установки субъекта администрирования, эксплуатация которой в период действия Национального плана подпадает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Кодекса (далее – квотируемый субъект администрирования), осуществляется из резерва объема квот Национального плана. Со следующего отчетного года квотируемый субъект администрирования подлежит включению в Национальный план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Выдача квот квотируемому субъекту администрирования осуществляется на основе применения удельных коэффициентов выбросов парниковых газов.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Квотируемый субъект администрирования рассчитывает объем запрашиваемой квоты путем умножения объема планируемого производства продукции в период действия Национального плана на удельный коэффициент выбросов парниковых газов в соответствии с перечнем.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планируемого производства продукции в период действия Национального плана подтверждается данными производственных планов, технических проектов и производственной документации оператора установки.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удельных коэффициентов выбросов парниковых газов в перечне, квотируемый субъект администрирования рассчитывает объем запрашиваемой квоты путем применения формул, указанных в методиках расчетов выбросов, сокращений выбросов и поглощений парниковых газов,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предоставления квотируемым субъектом администрирования доработанных документов, уполномоченный орган рассматривает документы в сроки, указанные в пункте 20 настоящих Правил.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 о выдаче единиц квот из резерва объема квот Национального плана квотируемому субъекту администрирования, уполномоченный орган в течение трех рабочих дней направляет соответствующие уведомления оператору Государственного реестра с указанием квотируемого субъекта администрирования, объема распределенных единиц квот и квотируемому субъекту администрирования о необходимости открытия счета в Государственном реестре.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квотируемому субъекту администрирования зачисляется оператором Государственного реестра в течение трех рабочих дней со дня открытия соответствующего счета.";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Оператор установки обращается в уполномоченный орган для получения дополнительного объема квот на выбросы парниковых газов при отсутствии или недостатке объема квот в Национальном плане в случаях: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нового стационарного источника выбросов парниковых газов на установке, квотируемой на основе применения базовой линии, от начала года разработки и периода действия Национального плана;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мощности установки, квотируемой на основе применения удельных коэффициентов выбросов парниковых газов, в период действия Национального плана.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случаях, указанных в пункте 24 настоящих Правил, оператор установки подает в уполномоченный орган не ранее 1 апреля, но не позднее 1 октября года, следующего за отчетным, следующие документы: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изменение объема квот на выбросы парниковых газов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верифицированный паспорт установки (в случае введения нового стационарного источника);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валидированный план мониторинга (в случае введения нового стационарного источника);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ввод в эксплуатацию источника (в случае введения нового стационарного источника);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обосновывающие объем запрашиваемой дополнительной квоты на выбросы парниковых газов (в случае увеличения мощности установки).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объем квот на выбросы парниковых газов выдается на предыдущий отчетный год.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дополнительным объемом квот на выбросы парниковых газов по последнему году действия Национального плана, оператор установки подает в уполномоченный орган документы, указанные в настоящем пункте, не ранее 1 апреля, но не позднее 1 июня года, следующего за отчетным.";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 и 25-2 следующего содержания: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При введении нового стационарного источника, дополнительный объем квоты выдается в объеме, равном выбросам парниковых газов от данного источника в соответствии с верифицированным отчетом об инвентаризации парниковых газов за предыдущий отчетный год.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мощности установки, оператор установки рассчитывает запрашиваемый дополнительный объем квот на выбросы парниковых газов по следующей формуле: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(Х - У)×Z,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запрашиваемый дополнительный объем квоты на выбросы парниковых газов;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подтвержденный объем производства, указанный в верифицированном отчете об инвентаризации парниковых газов за предыдущий отчетный год;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среднее значение объема производства за 2013-2015 годы;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удельный коэффициент выбросов парниковых газов, согласно перечню.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Срок обращения единиц квот резерва, предназначенных для выдачи дополнительных квот на выбросы парниковых газов, осуществляется в течение девяноста рабочих дней после даты окончания предоставления отчетности по последнему отчетному году соответствующего Национального плана.";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Уполномоченный орган рассматривает документы, представленные оператором установки, указанные в пункте 25 настоящих Правил, в течение пятнадцати календарных дней с момента получения документов.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выдаче дополнительного объема квот на выбросы парниковых газов, уполномоченный орган в течение трех рабочих дней направляет соответствующие уведомления оператору Государственного реестра с указанием оператора установки, объема дополнительной квоты и оператору установки.";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 следующего содержания: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случае получения дополнительного объема квот на выбросы парниковых газов, в целях передачи их на погашение, оператор установки погашает единицы в следующем порядке: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установки после зачисления дополнительного объема квот на выбросы парниковых газов на его счет представляет в уполномоченный орган заявление на погашение квот на выбросы парниковых газов по форме согласно приложению 3 к настоящим Правилам;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уведомляет оператора Государственного реестра о необходимости передачи дополнительного объема единиц квот со счета оператора установки на счет погашения квот с указанием объема квот в Государственном реестре;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Государственного реестра производит передачу дополнительного объема единиц квот со счета оператора установки на счет погашения квот в течение трех рабочих дней.";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3 августа 2018 года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квот на выбросы парниковых газов по новой установке/для установок субъектов администрирования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5320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установки/квотируемого субъекта администрирования</w:t>
            </w:r>
          </w:p>
          <w:bookmarkEnd w:id="102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103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  <w:bookmarkEnd w:id="104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Объем запрашиваемой квоты на выбросы парниковых газов из резерва объема квот на период действия Национального плана:</w:t>
            </w:r>
          </w:p>
          <w:bookmarkEnd w:id="105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объем запрашиваемой квоты на выбросы парниковых газов на отчетный год:</w:t>
            </w:r>
          </w:p>
          <w:bookmarkEnd w:id="106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Период действия Национального плана</w:t>
            </w:r>
          </w:p>
          <w:bookmarkEnd w:id="107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 "___ 20__ года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на который предназначается объем запрашиваемой квоты на выбросы парниковых газов:</w:t>
            </w:r>
          </w:p>
          <w:bookmarkEnd w:id="108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 заявке прилагаются следующие документы:</w:t>
            </w:r>
          </w:p>
          <w:bookmarkEnd w:id="109"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(оригинал);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валидированный план мониторинга; выбросов парниковых газов (оригинал);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документа, удостоверяющего личность – для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свидетельства* или справки о государственной регистрации (перерегистрации) – для юридического лица.</w:t>
            </w:r>
          </w:p>
        </w:tc>
      </w:tr>
    </w:tbl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объема квот на выбросы парниковых газов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</w:t>
            </w:r>
          </w:p>
          <w:bookmarkEnd w:id="112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113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экономической деятельности, согласно Общему классификатору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</w:t>
            </w:r>
          </w:p>
          <w:bookmarkEnd w:id="114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Объем квот, установленный согласно действующему Национальному плану:</w:t>
            </w:r>
          </w:p>
          <w:bookmarkEnd w:id="115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Дополнительный объем квот:</w:t>
            </w:r>
          </w:p>
          <w:bookmarkEnd w:id="116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Общий объем квот с учетом дополнительного объема квот</w:t>
            </w:r>
          </w:p>
          <w:bookmarkEnd w:id="117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Причина запроса изменения объема квот (отметить необходимое):</w:t>
            </w:r>
          </w:p>
          <w:bookmarkEnd w:id="118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Увеличение мощности установки</w:t>
            </w:r>
          </w:p>
          <w:bookmarkEnd w:id="119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Введение нового стационарного источника выбросов парниковых газов, технологически связанного с установкой</w:t>
            </w:r>
          </w:p>
          <w:bookmarkEnd w:id="120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Отчетный год, на который запрашивается дополнительный объем квот на выбросы парниковых газов</w:t>
            </w:r>
          </w:p>
          <w:bookmarkEnd w:id="121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 заявлению прилагаются следующие документы:</w:t>
            </w:r>
          </w:p>
          <w:bookmarkEnd w:id="122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верифицированный паспорт установки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валидированный план мониторинга выбросов парниковых газов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ввод в эксплуатацию источника (в случае введения нового стационарного источника);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расчеты, обосновывающие объем запрашиваемой дополнительной квоты на выбросы парниковых газов (в случае увеличения мощности).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123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24"/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</w:t>
            </w:r>
          </w:p>
          <w:bookmarkEnd w:id="125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</w:t>
            </w:r>
          </w:p>
          <w:bookmarkEnd w:id="126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127"/>
        </w:tc>
      </w:tr>
    </w:tbl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погашение квот на выбросы парниковых газов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4"/>
        <w:gridCol w:w="4786"/>
      </w:tblGrid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оператора установки</w:t>
            </w:r>
          </w:p>
          <w:bookmarkEnd w:id="130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 или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Контактные телефоны, факс, электронная почта</w:t>
            </w:r>
          </w:p>
          <w:bookmarkEnd w:id="131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Сектор экономики, к которому относится установка, подпадающая под требования по квотированию выбросов парниковых газов (код и название) по общему классификатору видов экономической деятельности</w:t>
            </w:r>
          </w:p>
          <w:bookmarkEnd w:id="132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Общий объем погашаемой квоты на выбросы парниковых газов</w:t>
            </w:r>
          </w:p>
          <w:bookmarkEnd w:id="133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тонн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Единицы квот, приобретенные для погашения</w:t>
            </w:r>
          </w:p>
          <w:bookmarkEnd w:id="134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тонн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Единицы внутреннего сокращения выбросов</w:t>
            </w:r>
          </w:p>
          <w:bookmarkEnd w:id="135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тонн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Дополнительный объем единиц квот</w:t>
            </w:r>
          </w:p>
          <w:bookmarkEnd w:id="136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тонн</w:t>
            </w:r>
          </w:p>
        </w:tc>
      </w:tr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Отчетный год</w:t>
            </w:r>
          </w:p>
          <w:bookmarkEnd w:id="137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</w:tbl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