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772c" w14:textId="7607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160. Зарегистрировано в Министерстве юстиции Республики Казахстан 13 сентября 2018 года № 17366. Утратило силу постановлением Правления Национального Банка Республики Казахстан от 31 декабря 2019 года № 275.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31.12.2019 </w:t>
      </w:r>
      <w:r>
        <w:rPr>
          <w:rFonts w:ascii="Times New Roman"/>
          <w:b w:val="false"/>
          <w:i w:val="false"/>
          <w:color w:val="000000"/>
          <w:sz w:val="28"/>
        </w:rPr>
        <w:t>№ 275</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п.5.</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в целях совершенствования законодательства о страховании и страховой деятельности Правление Национального Банка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(зарегистрированное в Реестре государственной регистрации нормативных правовых актов под № 16256, опубликованное 30 января 2018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4-1) и 4-2) в следующей редакции:</w:t>
      </w:r>
    </w:p>
    <w:bookmarkStart w:name="z8" w:id="2"/>
    <w:p>
      <w:pPr>
        <w:spacing w:after="0"/>
        <w:ind w:left="0"/>
        <w:jc w:val="both"/>
      </w:pPr>
      <w:r>
        <w:rPr>
          <w:rFonts w:ascii="Times New Roman"/>
          <w:b w:val="false"/>
          <w:i w:val="false"/>
          <w:color w:val="000000"/>
          <w:sz w:val="28"/>
        </w:rPr>
        <w:t>
      "4-1) форму отчета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 по форме согласно приложению 4-1 к настоящему постановлению;</w:t>
      </w:r>
    </w:p>
    <w:bookmarkEnd w:id="2"/>
    <w:bookmarkStart w:name="z9" w:id="3"/>
    <w:p>
      <w:pPr>
        <w:spacing w:after="0"/>
        <w:ind w:left="0"/>
        <w:jc w:val="both"/>
      </w:pPr>
      <w:r>
        <w:rPr>
          <w:rFonts w:ascii="Times New Roman"/>
          <w:b w:val="false"/>
          <w:i w:val="false"/>
          <w:color w:val="000000"/>
          <w:sz w:val="28"/>
        </w:rPr>
        <w:t xml:space="preserve">
       4-2) форму отчета о договорах страхования, предусматривающих условие участия страхователя в инвестициях, по форме согласно приложению 4-2 к настоящему постановлению;";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1 изложить в следующей редакции:</w:t>
      </w:r>
    </w:p>
    <w:bookmarkStart w:name="z11" w:id="4"/>
    <w:p>
      <w:pPr>
        <w:spacing w:after="0"/>
        <w:ind w:left="0"/>
        <w:jc w:val="both"/>
      </w:pPr>
      <w:r>
        <w:rPr>
          <w:rFonts w:ascii="Times New Roman"/>
          <w:b w:val="false"/>
          <w:i w:val="false"/>
          <w:color w:val="000000"/>
          <w:sz w:val="28"/>
        </w:rPr>
        <w:t>
      "21) форму отчета о сделках с лицами, связанными со страховой (перестраховочной) организацией, исламской страховой (перестраховочной) организацией особыми отношениями, по форме согласно приложению 21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пункта 1 изложить в следующей редакции:</w:t>
      </w:r>
    </w:p>
    <w:bookmarkStart w:name="z13" w:id="5"/>
    <w:p>
      <w:pPr>
        <w:spacing w:after="0"/>
        <w:ind w:left="0"/>
        <w:jc w:val="both"/>
      </w:pPr>
      <w:r>
        <w:rPr>
          <w:rFonts w:ascii="Times New Roman"/>
          <w:b w:val="false"/>
          <w:i w:val="false"/>
          <w:color w:val="000000"/>
          <w:sz w:val="28"/>
        </w:rPr>
        <w:t xml:space="preserve">
      "26) форму отчета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по форме согласно приложению 26 к настоящему постановлению;"; </w:t>
      </w:r>
    </w:p>
    <w:bookmarkEnd w:id="5"/>
    <w:bookmarkStart w:name="z14" w:id="6"/>
    <w:p>
      <w:pPr>
        <w:spacing w:after="0"/>
        <w:ind w:left="0"/>
        <w:jc w:val="both"/>
      </w:pPr>
      <w:r>
        <w:rPr>
          <w:rFonts w:ascii="Times New Roman"/>
          <w:b w:val="false"/>
          <w:i w:val="false"/>
          <w:color w:val="000000"/>
          <w:sz w:val="28"/>
        </w:rPr>
        <w:t>
      пункт 1 дополнить подпунктом 36-1) в следующей редакции:</w:t>
      </w:r>
    </w:p>
    <w:bookmarkEnd w:id="6"/>
    <w:bookmarkStart w:name="z15" w:id="7"/>
    <w:p>
      <w:pPr>
        <w:spacing w:after="0"/>
        <w:ind w:left="0"/>
        <w:jc w:val="both"/>
      </w:pPr>
      <w:r>
        <w:rPr>
          <w:rFonts w:ascii="Times New Roman"/>
          <w:b w:val="false"/>
          <w:i w:val="false"/>
          <w:color w:val="000000"/>
          <w:sz w:val="28"/>
        </w:rPr>
        <w:t>
      "36-1) форму отчета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по форме согласно приложению 36-1 к настоящему постановлению;";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7" w:id="8"/>
    <w:p>
      <w:pPr>
        <w:spacing w:after="0"/>
        <w:ind w:left="0"/>
        <w:jc w:val="both"/>
      </w:pPr>
      <w:r>
        <w:rPr>
          <w:rFonts w:ascii="Times New Roman"/>
          <w:b w:val="false"/>
          <w:i w:val="false"/>
          <w:color w:val="000000"/>
          <w:sz w:val="28"/>
        </w:rPr>
        <w:t>
      "1) ежемесячно - отчетность, предусмотренную подпунктами 2), 4), 4-1), 4-2), 6), 7), 8), 10), 11), 12), 13), 14), 15), 16), 17), 18), 19), 23) и 28) пункта 1 настоящего постановления, в срок до шестого рабочего дня (включительно) месяца, следующего за отчетным месяцем.";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xml:space="preserve">
      "3. Страховой брокер представляет в Национальный Банк Республики Казахстан ежеквартально отчетность в электронном формате, предусмотренную подпунктами 35), 36) и 36-1) пункта 1 настоящего постановления, в срок до шестого рабочего дня (включительно) месяца, следующего за отчетным кварталом.";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"Перечень отчетности страховой (перестраховочной) организации и страхового брокера" дополнить подпунктом 36) в следующей редакции: </w:t>
      </w:r>
    </w:p>
    <w:bookmarkStart w:name="z21" w:id="10"/>
    <w:p>
      <w:pPr>
        <w:spacing w:after="0"/>
        <w:ind w:left="0"/>
        <w:jc w:val="both"/>
      </w:pPr>
      <w:r>
        <w:rPr>
          <w:rFonts w:ascii="Times New Roman"/>
          <w:b w:val="false"/>
          <w:i w:val="false"/>
          <w:color w:val="000000"/>
          <w:sz w:val="28"/>
        </w:rPr>
        <w:t xml:space="preserve">
      "36)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отчетности страховой (перестраховочной) организации и страхового брокера по форме согласно приложению 1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отчетности страховой (перестраховочной) организации и страхового брокера по форме согласно приложению 1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остатках денег и размещенных вкладов по форме согласно приложению 2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остатках денег и размещенных вкладов по форме согласно приложению 2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остатках денег и вкладов, размещенных за счет активов исламского страхового фонда, по форме согласно приложению 3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остатках денег и вкладов, размещенных за счет активов исламского страхового фонда, по форме согласно приложению 3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ценных бумагах по форме согласно приложению 4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ценных бумагах по форме согласно приложению 4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 </w:t>
      </w:r>
    </w:p>
    <w:bookmarkStart w:name="z30" w:id="11"/>
    <w:p>
      <w:pPr>
        <w:spacing w:after="0"/>
        <w:ind w:left="0"/>
        <w:jc w:val="both"/>
      </w:pPr>
      <w:r>
        <w:rPr>
          <w:rFonts w:ascii="Times New Roman"/>
          <w:b w:val="false"/>
          <w:i w:val="false"/>
          <w:color w:val="000000"/>
          <w:sz w:val="28"/>
        </w:rPr>
        <w:t xml:space="preserve">
      дополнить отчетом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 по форме согласно приложению 4-1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 </w:t>
      </w:r>
    </w:p>
    <w:bookmarkEnd w:id="11"/>
    <w:bookmarkStart w:name="z31" w:id="12"/>
    <w:p>
      <w:pPr>
        <w:spacing w:after="0"/>
        <w:ind w:left="0"/>
        <w:jc w:val="both"/>
      </w:pPr>
      <w:r>
        <w:rPr>
          <w:rFonts w:ascii="Times New Roman"/>
          <w:b w:val="false"/>
          <w:i w:val="false"/>
          <w:color w:val="000000"/>
          <w:sz w:val="28"/>
        </w:rPr>
        <w:t xml:space="preserve">
      дополнить отчетом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 по форме согласно приложению 4-1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 </w:t>
      </w:r>
    </w:p>
    <w:bookmarkEnd w:id="12"/>
    <w:bookmarkStart w:name="z32" w:id="13"/>
    <w:p>
      <w:pPr>
        <w:spacing w:after="0"/>
        <w:ind w:left="0"/>
        <w:jc w:val="both"/>
      </w:pPr>
      <w:r>
        <w:rPr>
          <w:rFonts w:ascii="Times New Roman"/>
          <w:b w:val="false"/>
          <w:i w:val="false"/>
          <w:color w:val="000000"/>
          <w:sz w:val="28"/>
        </w:rPr>
        <w:t xml:space="preserve">
      дополнить отчетом о договорах страхования, предусматривающих условие участия страхователя в инвестициях по форме согласно приложению 4-2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ценных бумагах, приобретенных за счет исламского страхового фонда, по форме согласно приложению 5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ценных бумагах, приобретенных за счет исламского страхового фонда, по форме согласно приложению 5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операциях обратное репо, репо по форме согласно приложению 6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операциях обратное репо, репо по форме согласно приложению 6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суммах к получению от перестраховщиков, страховых премиях к получению от страхователей (перестрахователей) и посредников по форме согласно приложению 7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суммах к получению от перестраховщиков, страховых премиях к получению от страхователей (перестрахователей) и посредников по форме согласно приложению 7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инвестиционном имуществе и основных средствах по форме согласно приложению 8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инвестиционном имуществе и основных средствах, приобретенных за счет исламского страхового фонда по форме согласно приложению 9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расчете страховых резервов по отрасли "общее страхование" по форме согласно приложению 10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расчете страховых резервов по отрасли "общее страхование" по форме согласно приложению 10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расчете страховых резервов по отрасли "страхование жизни" по форме согласно приложению 11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по форме согласно приложению 12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по форме согласно приложению 12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крупных договорах страхования (перестрахования) по форме согласно приложению 13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крупных страховых выплатах и крупных заявленных требованиях по форме согласно приложению 14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доходах и расходах в виде комиссионного вознаграждения по страховой деятельности по форме согласно приложению 15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доходах и расходах в виде комиссионного вознаграждения по страховой деятельности по форме согласно приложению 15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выплатах по форме согласно приложению 16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выплатах по форме согласно приложению 16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объему обязательств по форме согласно приложению 17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объему обязательств по форме согласно приложению 17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переданных на перестрахование по форме согласно приложению 18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переданных на перестрахование по форме согласно приложению 18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заключенных договорах страхования (перестрахования) с нерезидентами Республики Казахстан по форме согласно приложению 19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заключенных договорах страхования (перестрахования) с нерезидентами Республики Казахстан по форме согласно приложению 19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членах совета по принципам исламского финансирования по форме согласно приложению 20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сделках с аффилиированными лицами страховой (перестраховочной) организации, исламской страховой (перестраховочной) организации по форме согласно приложению 21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сделках с лицами, связанными со страховой (перестраховочной) организацией, исламской страховой (перестраховочной) организацией особыми отношениями, по форме согласно приложению 21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 по форме согласно приложению 22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сравнении сроков активов и обязательств в национальной и иностранной валютах по форме согласно приложению 23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прочей дебиторской и кредиторской задолженностях по форме согласно приложению 24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инвестициях в капитал других юридических лиц, инвестированных за счет исламского страхового фонда по форме согласно приложению 25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договорах страхования и перестрахования, заключенных с аффилиированными лицами страховой (перестраховочной) организации, исламской страховой (перестраховочной) организации, по форме согласно приложению 26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по форме согласно приложению 26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договорах страхования, заключенных с участием банков второго уровня, по форме согласно приложению 27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договорах страхования, заключенных с участием банков второго уровня, по форме согласно приложению 27 изложить в редакции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общих и административных расходах по форме согласно приложению 28 изложить в редакции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остатках по внебалансовым счетам по форме согласно приложению 29 изложить в редакции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классификации страховых премий и страховых выплат по видам экономической деятельности по форме согласно приложению 30 изложить в редакции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и страховых выплатах, принятых и осуществленных по договорам страхования по регионам Республики Казахстан, по форме согласно приложению 31 изложить в редакции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премиях и страховых выплатах, принятых и осуществленных по договорам страхования по регионам Республики Казахстан, по форме согласно приложению 31 изложить в редакции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страховых продуктах по форме согласно приложению 32 изложить в редакции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перестраховочной деятельности согласно приложению 33 изложить в редакции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займах, предоставленных страхователям (для страховых (перестраховочных) организаций, осуществляющих деятельность в отрасли "страхование жизни"), по форме согласно приложению 34 изложить в редакции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заключенных договорах перестрахования с участием страховых брокеров Республики Казахстан по форме согласно приложению 35 изложить в редакции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заключенных договорах страхования с участием страховых брокеров Республики Казахстан по форме согласно приложению 36 изложить в редакции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постановлению;</w:t>
      </w:r>
    </w:p>
    <w:bookmarkStart w:name="z79" w:id="14"/>
    <w:p>
      <w:pPr>
        <w:spacing w:after="0"/>
        <w:ind w:left="0"/>
        <w:jc w:val="both"/>
      </w:pPr>
      <w:r>
        <w:rPr>
          <w:rFonts w:ascii="Times New Roman"/>
          <w:b w:val="false"/>
          <w:i w:val="false"/>
          <w:color w:val="000000"/>
          <w:sz w:val="28"/>
        </w:rPr>
        <w:t xml:space="preserve">
      дополнить отчетом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по форме согласно приложению 36-1 в редакции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постановлению.</w:t>
      </w:r>
    </w:p>
    <w:bookmarkEnd w:id="14"/>
    <w:bookmarkStart w:name="z80" w:id="15"/>
    <w:p>
      <w:pPr>
        <w:spacing w:after="0"/>
        <w:ind w:left="0"/>
        <w:jc w:val="both"/>
      </w:pPr>
      <w:r>
        <w:rPr>
          <w:rFonts w:ascii="Times New Roman"/>
          <w:b w:val="false"/>
          <w:i w:val="false"/>
          <w:color w:val="000000"/>
          <w:sz w:val="28"/>
        </w:rPr>
        <w:t>
      2. Департаменту исследований и статистики (Тутушкин В.А.) в установленном законодательством Республики Казахстан порядке обеспечить:</w:t>
      </w:r>
    </w:p>
    <w:bookmarkEnd w:id="15"/>
    <w:bookmarkStart w:name="z81" w:id="1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6"/>
    <w:bookmarkStart w:name="z82"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направления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
    <w:bookmarkStart w:name="z83" w:id="1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8"/>
    <w:bookmarkStart w:name="z84" w:id="1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9"/>
    <w:bookmarkStart w:name="z85" w:id="2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20"/>
    <w:bookmarkStart w:name="z86" w:id="21"/>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второго, третьего, четвертого, одиннадцатого, двенадцатого, семнадцатого, двадцать пятого и двадцать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октября 2018 года и абзацев пятого, шестого, седьмого, восьмого, восемнадцатого, двадцатого, двадцать второго, двадцать четвертого, двадцать шестого, двадцать девятого, тридцать первого, тридцать третьего, тридцать седьмого, сорокового, сорок четвертого, сорок шестого, сорок восьмого, пятидесятого, пятьдесят второго, пятьдесят пятого, шестьдесят первого, шестьдесят третьего и шестьдесят восьмого пункта 1 настоящего постановления, которые вводятся в действие с 1 января 2019 года. Абзацы пятнадцать и шестнадцать пункта 1 настоящего постановления действуют до 1 октября 2018 года. Абзацы семнадцать, девятнадцать, двадцать один, двадцать три, двадцать пять, двадцать восемь, тридцать, тридцать два, тридцать шесть, тридцать девять, сорок три, сорок пять, сорок семь, сорок девять, пятьдесят один, пятьдесят четыре, шестьдесят, шестьдесят два и шестьдесят семь пункта 1 настоящего постановления действуют до 1 января 2019 года.</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88" w:id="2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Н. Айдапкелов</w:t>
      </w:r>
      <w:r>
        <w:br/>
      </w:r>
      <w:r>
        <w:rPr>
          <w:rFonts w:ascii="Times New Roman"/>
          <w:b w:val="false"/>
          <w:i w:val="false"/>
          <w:color w:val="000000"/>
          <w:sz w:val="28"/>
        </w:rPr>
        <w:t>10 сентября 2018 года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91" w:id="23"/>
    <w:p>
      <w:pPr>
        <w:spacing w:after="0"/>
        <w:ind w:left="0"/>
        <w:jc w:val="left"/>
      </w:pPr>
      <w:r>
        <w:rPr>
          <w:rFonts w:ascii="Times New Roman"/>
          <w:b/>
          <w:i w:val="false"/>
          <w:color w:val="000000"/>
        </w:rPr>
        <w:t xml:space="preserve"> Перечень отчетности страховой (перестраховочной) организации и страхового брокера</w:t>
      </w:r>
    </w:p>
    <w:bookmarkEnd w:id="23"/>
    <w:bookmarkStart w:name="z92" w:id="24"/>
    <w:p>
      <w:pPr>
        <w:spacing w:after="0"/>
        <w:ind w:left="0"/>
        <w:jc w:val="both"/>
      </w:pPr>
      <w:r>
        <w:rPr>
          <w:rFonts w:ascii="Times New Roman"/>
          <w:b w:val="false"/>
          <w:i w:val="false"/>
          <w:color w:val="000000"/>
          <w:sz w:val="28"/>
        </w:rPr>
        <w:t>
      Перечень отчетности страховой (перестраховочной) организации и страхового брокера включает:</w:t>
      </w:r>
    </w:p>
    <w:bookmarkEnd w:id="24"/>
    <w:bookmarkStart w:name="z93" w:id="25"/>
    <w:p>
      <w:pPr>
        <w:spacing w:after="0"/>
        <w:ind w:left="0"/>
        <w:jc w:val="both"/>
      </w:pPr>
      <w:r>
        <w:rPr>
          <w:rFonts w:ascii="Times New Roman"/>
          <w:b w:val="false"/>
          <w:i w:val="false"/>
          <w:color w:val="000000"/>
          <w:sz w:val="28"/>
        </w:rPr>
        <w:t>
      1) отчет об остатках денег и размещенных вкладов;</w:t>
      </w:r>
    </w:p>
    <w:bookmarkEnd w:id="25"/>
    <w:bookmarkStart w:name="z94" w:id="26"/>
    <w:p>
      <w:pPr>
        <w:spacing w:after="0"/>
        <w:ind w:left="0"/>
        <w:jc w:val="both"/>
      </w:pPr>
      <w:r>
        <w:rPr>
          <w:rFonts w:ascii="Times New Roman"/>
          <w:b w:val="false"/>
          <w:i w:val="false"/>
          <w:color w:val="000000"/>
          <w:sz w:val="28"/>
        </w:rPr>
        <w:t>
      2) отчет об остатках денег и вкладов, размещенных за счет активов исламского страхового фонда;</w:t>
      </w:r>
    </w:p>
    <w:bookmarkEnd w:id="26"/>
    <w:bookmarkStart w:name="z95" w:id="27"/>
    <w:p>
      <w:pPr>
        <w:spacing w:after="0"/>
        <w:ind w:left="0"/>
        <w:jc w:val="both"/>
      </w:pPr>
      <w:r>
        <w:rPr>
          <w:rFonts w:ascii="Times New Roman"/>
          <w:b w:val="false"/>
          <w:i w:val="false"/>
          <w:color w:val="000000"/>
          <w:sz w:val="28"/>
        </w:rPr>
        <w:t>
      3) отчет о ценных бумагах;</w:t>
      </w:r>
    </w:p>
    <w:bookmarkEnd w:id="27"/>
    <w:bookmarkStart w:name="z96" w:id="28"/>
    <w:p>
      <w:pPr>
        <w:spacing w:after="0"/>
        <w:ind w:left="0"/>
        <w:jc w:val="both"/>
      </w:pPr>
      <w:r>
        <w:rPr>
          <w:rFonts w:ascii="Times New Roman"/>
          <w:b w:val="false"/>
          <w:i w:val="false"/>
          <w:color w:val="000000"/>
          <w:sz w:val="28"/>
        </w:rPr>
        <w:t>
      4)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28"/>
    <w:bookmarkStart w:name="z97" w:id="29"/>
    <w:p>
      <w:pPr>
        <w:spacing w:after="0"/>
        <w:ind w:left="0"/>
        <w:jc w:val="both"/>
      </w:pPr>
      <w:r>
        <w:rPr>
          <w:rFonts w:ascii="Times New Roman"/>
          <w:b w:val="false"/>
          <w:i w:val="false"/>
          <w:color w:val="000000"/>
          <w:sz w:val="28"/>
        </w:rPr>
        <w:t>
      5) отчет о договорах страхования, предусматривающих условие участия страхователя в инвестициях;</w:t>
      </w:r>
    </w:p>
    <w:bookmarkEnd w:id="29"/>
    <w:bookmarkStart w:name="z98" w:id="30"/>
    <w:p>
      <w:pPr>
        <w:spacing w:after="0"/>
        <w:ind w:left="0"/>
        <w:jc w:val="both"/>
      </w:pPr>
      <w:r>
        <w:rPr>
          <w:rFonts w:ascii="Times New Roman"/>
          <w:b w:val="false"/>
          <w:i w:val="false"/>
          <w:color w:val="000000"/>
          <w:sz w:val="28"/>
        </w:rPr>
        <w:t>
      6) отчет о ценных бумагах, приобретенных за счет исламского страхового фонда;</w:t>
      </w:r>
    </w:p>
    <w:bookmarkEnd w:id="30"/>
    <w:bookmarkStart w:name="z99" w:id="31"/>
    <w:p>
      <w:pPr>
        <w:spacing w:after="0"/>
        <w:ind w:left="0"/>
        <w:jc w:val="both"/>
      </w:pPr>
      <w:r>
        <w:rPr>
          <w:rFonts w:ascii="Times New Roman"/>
          <w:b w:val="false"/>
          <w:i w:val="false"/>
          <w:color w:val="000000"/>
          <w:sz w:val="28"/>
        </w:rPr>
        <w:t>
      7) отчет об операциях обратное репо, репо;</w:t>
      </w:r>
    </w:p>
    <w:bookmarkEnd w:id="31"/>
    <w:bookmarkStart w:name="z100" w:id="32"/>
    <w:p>
      <w:pPr>
        <w:spacing w:after="0"/>
        <w:ind w:left="0"/>
        <w:jc w:val="both"/>
      </w:pPr>
      <w:r>
        <w:rPr>
          <w:rFonts w:ascii="Times New Roman"/>
          <w:b w:val="false"/>
          <w:i w:val="false"/>
          <w:color w:val="000000"/>
          <w:sz w:val="28"/>
        </w:rPr>
        <w:t>
      8) отчет о суммах к получению от перестраховщиков, страховых премиях к получению от страхователей (перестрахователей) и посредников;</w:t>
      </w:r>
    </w:p>
    <w:bookmarkEnd w:id="32"/>
    <w:bookmarkStart w:name="z101" w:id="33"/>
    <w:p>
      <w:pPr>
        <w:spacing w:after="0"/>
        <w:ind w:left="0"/>
        <w:jc w:val="both"/>
      </w:pPr>
      <w:r>
        <w:rPr>
          <w:rFonts w:ascii="Times New Roman"/>
          <w:b w:val="false"/>
          <w:i w:val="false"/>
          <w:color w:val="000000"/>
          <w:sz w:val="28"/>
        </w:rPr>
        <w:t>
      9) отчет об инвестиционном имуществе и основных средствах;</w:t>
      </w:r>
    </w:p>
    <w:bookmarkEnd w:id="33"/>
    <w:bookmarkStart w:name="z102" w:id="34"/>
    <w:p>
      <w:pPr>
        <w:spacing w:after="0"/>
        <w:ind w:left="0"/>
        <w:jc w:val="both"/>
      </w:pPr>
      <w:r>
        <w:rPr>
          <w:rFonts w:ascii="Times New Roman"/>
          <w:b w:val="false"/>
          <w:i w:val="false"/>
          <w:color w:val="000000"/>
          <w:sz w:val="28"/>
        </w:rPr>
        <w:t>
      10) отчет об инвестиционном имуществе и основных средствах, приобретенных за счет исламского страхового фонда;</w:t>
      </w:r>
    </w:p>
    <w:bookmarkEnd w:id="34"/>
    <w:bookmarkStart w:name="z103" w:id="35"/>
    <w:p>
      <w:pPr>
        <w:spacing w:after="0"/>
        <w:ind w:left="0"/>
        <w:jc w:val="both"/>
      </w:pPr>
      <w:r>
        <w:rPr>
          <w:rFonts w:ascii="Times New Roman"/>
          <w:b w:val="false"/>
          <w:i w:val="false"/>
          <w:color w:val="000000"/>
          <w:sz w:val="28"/>
        </w:rPr>
        <w:t>
      11) отчет о расчете страховых резервов по отрасли "общее страхование";</w:t>
      </w:r>
    </w:p>
    <w:bookmarkEnd w:id="35"/>
    <w:bookmarkStart w:name="z104" w:id="36"/>
    <w:p>
      <w:pPr>
        <w:spacing w:after="0"/>
        <w:ind w:left="0"/>
        <w:jc w:val="both"/>
      </w:pPr>
      <w:r>
        <w:rPr>
          <w:rFonts w:ascii="Times New Roman"/>
          <w:b w:val="false"/>
          <w:i w:val="false"/>
          <w:color w:val="000000"/>
          <w:sz w:val="28"/>
        </w:rPr>
        <w:t>
      12) отчет о расчете страховых резервов по отрасли "страхование жизни";</w:t>
      </w:r>
    </w:p>
    <w:bookmarkEnd w:id="36"/>
    <w:bookmarkStart w:name="z105" w:id="37"/>
    <w:p>
      <w:pPr>
        <w:spacing w:after="0"/>
        <w:ind w:left="0"/>
        <w:jc w:val="both"/>
      </w:pPr>
      <w:r>
        <w:rPr>
          <w:rFonts w:ascii="Times New Roman"/>
          <w:b w:val="false"/>
          <w:i w:val="false"/>
          <w:color w:val="000000"/>
          <w:sz w:val="28"/>
        </w:rPr>
        <w:t>
      13) отчет о страховых премиях;</w:t>
      </w:r>
    </w:p>
    <w:bookmarkEnd w:id="37"/>
    <w:bookmarkStart w:name="z106" w:id="38"/>
    <w:p>
      <w:pPr>
        <w:spacing w:after="0"/>
        <w:ind w:left="0"/>
        <w:jc w:val="both"/>
      </w:pPr>
      <w:r>
        <w:rPr>
          <w:rFonts w:ascii="Times New Roman"/>
          <w:b w:val="false"/>
          <w:i w:val="false"/>
          <w:color w:val="000000"/>
          <w:sz w:val="28"/>
        </w:rPr>
        <w:t>
      14) отчет о крупных договорах страхования (перестрахования);</w:t>
      </w:r>
    </w:p>
    <w:bookmarkEnd w:id="38"/>
    <w:bookmarkStart w:name="z107" w:id="39"/>
    <w:p>
      <w:pPr>
        <w:spacing w:after="0"/>
        <w:ind w:left="0"/>
        <w:jc w:val="both"/>
      </w:pPr>
      <w:r>
        <w:rPr>
          <w:rFonts w:ascii="Times New Roman"/>
          <w:b w:val="false"/>
          <w:i w:val="false"/>
          <w:color w:val="000000"/>
          <w:sz w:val="28"/>
        </w:rPr>
        <w:t>
      15) отчет о крупных страховых выплатах и крупных заявленных требованиях;</w:t>
      </w:r>
    </w:p>
    <w:bookmarkEnd w:id="39"/>
    <w:bookmarkStart w:name="z108" w:id="40"/>
    <w:p>
      <w:pPr>
        <w:spacing w:after="0"/>
        <w:ind w:left="0"/>
        <w:jc w:val="both"/>
      </w:pPr>
      <w:r>
        <w:rPr>
          <w:rFonts w:ascii="Times New Roman"/>
          <w:b w:val="false"/>
          <w:i w:val="false"/>
          <w:color w:val="000000"/>
          <w:sz w:val="28"/>
        </w:rPr>
        <w:t>
      16) отчет о доходах и расходах в виде комиссионного вознаграждения по страховой деятельности;</w:t>
      </w:r>
    </w:p>
    <w:bookmarkEnd w:id="40"/>
    <w:bookmarkStart w:name="z109" w:id="41"/>
    <w:p>
      <w:pPr>
        <w:spacing w:after="0"/>
        <w:ind w:left="0"/>
        <w:jc w:val="both"/>
      </w:pPr>
      <w:r>
        <w:rPr>
          <w:rFonts w:ascii="Times New Roman"/>
          <w:b w:val="false"/>
          <w:i w:val="false"/>
          <w:color w:val="000000"/>
          <w:sz w:val="28"/>
        </w:rPr>
        <w:t>
      17) отчет о страховых выплатах;</w:t>
      </w:r>
    </w:p>
    <w:bookmarkEnd w:id="41"/>
    <w:bookmarkStart w:name="z110" w:id="42"/>
    <w:p>
      <w:pPr>
        <w:spacing w:after="0"/>
        <w:ind w:left="0"/>
        <w:jc w:val="both"/>
      </w:pPr>
      <w:r>
        <w:rPr>
          <w:rFonts w:ascii="Times New Roman"/>
          <w:b w:val="false"/>
          <w:i w:val="false"/>
          <w:color w:val="000000"/>
          <w:sz w:val="28"/>
        </w:rPr>
        <w:t>
      18) отчет по объему обязательств;</w:t>
      </w:r>
    </w:p>
    <w:bookmarkEnd w:id="42"/>
    <w:bookmarkStart w:name="z111" w:id="43"/>
    <w:p>
      <w:pPr>
        <w:spacing w:after="0"/>
        <w:ind w:left="0"/>
        <w:jc w:val="both"/>
      </w:pPr>
      <w:r>
        <w:rPr>
          <w:rFonts w:ascii="Times New Roman"/>
          <w:b w:val="false"/>
          <w:i w:val="false"/>
          <w:color w:val="000000"/>
          <w:sz w:val="28"/>
        </w:rPr>
        <w:t>
      19) отчет о страховых премиях, переданных на перестрахование;</w:t>
      </w:r>
    </w:p>
    <w:bookmarkEnd w:id="43"/>
    <w:bookmarkStart w:name="z112" w:id="44"/>
    <w:p>
      <w:pPr>
        <w:spacing w:after="0"/>
        <w:ind w:left="0"/>
        <w:jc w:val="both"/>
      </w:pPr>
      <w:r>
        <w:rPr>
          <w:rFonts w:ascii="Times New Roman"/>
          <w:b w:val="false"/>
          <w:i w:val="false"/>
          <w:color w:val="000000"/>
          <w:sz w:val="28"/>
        </w:rPr>
        <w:t>
      20) отчет о заключенных договорах страхования (перестрахования) с нерезидентами Республики Казахстан;</w:t>
      </w:r>
    </w:p>
    <w:bookmarkEnd w:id="44"/>
    <w:bookmarkStart w:name="z113" w:id="45"/>
    <w:p>
      <w:pPr>
        <w:spacing w:after="0"/>
        <w:ind w:left="0"/>
        <w:jc w:val="both"/>
      </w:pPr>
      <w:r>
        <w:rPr>
          <w:rFonts w:ascii="Times New Roman"/>
          <w:b w:val="false"/>
          <w:i w:val="false"/>
          <w:color w:val="000000"/>
          <w:sz w:val="28"/>
        </w:rPr>
        <w:t>
      21) отчет о членах совета по принципам исламского финансирования;</w:t>
      </w:r>
    </w:p>
    <w:bookmarkEnd w:id="45"/>
    <w:bookmarkStart w:name="z114" w:id="46"/>
    <w:p>
      <w:pPr>
        <w:spacing w:after="0"/>
        <w:ind w:left="0"/>
        <w:jc w:val="both"/>
      </w:pPr>
      <w:r>
        <w:rPr>
          <w:rFonts w:ascii="Times New Roman"/>
          <w:b w:val="false"/>
          <w:i w:val="false"/>
          <w:color w:val="000000"/>
          <w:sz w:val="28"/>
        </w:rPr>
        <w:t>
      22) отчет о сделках с аффилиированными лицами страховой (перестраховочной) организации, исламской страховой (перестраховочной) организации;</w:t>
      </w:r>
    </w:p>
    <w:bookmarkEnd w:id="46"/>
    <w:bookmarkStart w:name="z115" w:id="47"/>
    <w:p>
      <w:pPr>
        <w:spacing w:after="0"/>
        <w:ind w:left="0"/>
        <w:jc w:val="both"/>
      </w:pPr>
      <w:r>
        <w:rPr>
          <w:rFonts w:ascii="Times New Roman"/>
          <w:b w:val="false"/>
          <w:i w:val="false"/>
          <w:color w:val="000000"/>
          <w:sz w:val="28"/>
        </w:rPr>
        <w:t>
      23) сведения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w:t>
      </w:r>
    </w:p>
    <w:bookmarkEnd w:id="47"/>
    <w:bookmarkStart w:name="z116" w:id="48"/>
    <w:p>
      <w:pPr>
        <w:spacing w:after="0"/>
        <w:ind w:left="0"/>
        <w:jc w:val="both"/>
      </w:pPr>
      <w:r>
        <w:rPr>
          <w:rFonts w:ascii="Times New Roman"/>
          <w:b w:val="false"/>
          <w:i w:val="false"/>
          <w:color w:val="000000"/>
          <w:sz w:val="28"/>
        </w:rPr>
        <w:t>
      24) отчет о сравнении сроков активов и обязательств в национальной и иностранной валютах;</w:t>
      </w:r>
    </w:p>
    <w:bookmarkEnd w:id="48"/>
    <w:bookmarkStart w:name="z117" w:id="49"/>
    <w:p>
      <w:pPr>
        <w:spacing w:after="0"/>
        <w:ind w:left="0"/>
        <w:jc w:val="both"/>
      </w:pPr>
      <w:r>
        <w:rPr>
          <w:rFonts w:ascii="Times New Roman"/>
          <w:b w:val="false"/>
          <w:i w:val="false"/>
          <w:color w:val="000000"/>
          <w:sz w:val="28"/>
        </w:rPr>
        <w:t>
      25) отчет о прочей дебиторской и кредиторской задолженностях;</w:t>
      </w:r>
    </w:p>
    <w:bookmarkEnd w:id="49"/>
    <w:bookmarkStart w:name="z118" w:id="50"/>
    <w:p>
      <w:pPr>
        <w:spacing w:after="0"/>
        <w:ind w:left="0"/>
        <w:jc w:val="both"/>
      </w:pPr>
      <w:r>
        <w:rPr>
          <w:rFonts w:ascii="Times New Roman"/>
          <w:b w:val="false"/>
          <w:i w:val="false"/>
          <w:color w:val="000000"/>
          <w:sz w:val="28"/>
        </w:rPr>
        <w:t>
      26) отчет об инвестициях в капитал других юридических лиц, инвестированных за счет исламского страхового фонда;</w:t>
      </w:r>
    </w:p>
    <w:bookmarkEnd w:id="50"/>
    <w:bookmarkStart w:name="z119" w:id="51"/>
    <w:p>
      <w:pPr>
        <w:spacing w:after="0"/>
        <w:ind w:left="0"/>
        <w:jc w:val="both"/>
      </w:pPr>
      <w:r>
        <w:rPr>
          <w:rFonts w:ascii="Times New Roman"/>
          <w:b w:val="false"/>
          <w:i w:val="false"/>
          <w:color w:val="000000"/>
          <w:sz w:val="28"/>
        </w:rPr>
        <w:t>
      27) отчет о договорах страхования и перестрахования, заключенных с аффилиированными лицами страховой (перестраховочной) организации, исламской страховой (перестраховочной) организации;</w:t>
      </w:r>
    </w:p>
    <w:bookmarkEnd w:id="51"/>
    <w:bookmarkStart w:name="z120" w:id="52"/>
    <w:p>
      <w:pPr>
        <w:spacing w:after="0"/>
        <w:ind w:left="0"/>
        <w:jc w:val="both"/>
      </w:pPr>
      <w:r>
        <w:rPr>
          <w:rFonts w:ascii="Times New Roman"/>
          <w:b w:val="false"/>
          <w:i w:val="false"/>
          <w:color w:val="000000"/>
          <w:sz w:val="28"/>
        </w:rPr>
        <w:t>
      28) отчет о договорах страхования, заключенных с участием банков второго уровня;</w:t>
      </w:r>
    </w:p>
    <w:bookmarkEnd w:id="52"/>
    <w:bookmarkStart w:name="z121" w:id="53"/>
    <w:p>
      <w:pPr>
        <w:spacing w:after="0"/>
        <w:ind w:left="0"/>
        <w:jc w:val="both"/>
      </w:pPr>
      <w:r>
        <w:rPr>
          <w:rFonts w:ascii="Times New Roman"/>
          <w:b w:val="false"/>
          <w:i w:val="false"/>
          <w:color w:val="000000"/>
          <w:sz w:val="28"/>
        </w:rPr>
        <w:t>
      29) отчет об общих и административных расходах;</w:t>
      </w:r>
    </w:p>
    <w:bookmarkEnd w:id="53"/>
    <w:bookmarkStart w:name="z122" w:id="54"/>
    <w:p>
      <w:pPr>
        <w:spacing w:after="0"/>
        <w:ind w:left="0"/>
        <w:jc w:val="both"/>
      </w:pPr>
      <w:r>
        <w:rPr>
          <w:rFonts w:ascii="Times New Roman"/>
          <w:b w:val="false"/>
          <w:i w:val="false"/>
          <w:color w:val="000000"/>
          <w:sz w:val="28"/>
        </w:rPr>
        <w:t>
      30) отчет об остатках по внебалансовым счетам;</w:t>
      </w:r>
    </w:p>
    <w:bookmarkEnd w:id="54"/>
    <w:bookmarkStart w:name="z123" w:id="55"/>
    <w:p>
      <w:pPr>
        <w:spacing w:after="0"/>
        <w:ind w:left="0"/>
        <w:jc w:val="both"/>
      </w:pPr>
      <w:r>
        <w:rPr>
          <w:rFonts w:ascii="Times New Roman"/>
          <w:b w:val="false"/>
          <w:i w:val="false"/>
          <w:color w:val="000000"/>
          <w:sz w:val="28"/>
        </w:rPr>
        <w:t>
      31) отчет о классификации страховых премий и страховых выплат по видам экономической деятельности;</w:t>
      </w:r>
    </w:p>
    <w:bookmarkEnd w:id="55"/>
    <w:bookmarkStart w:name="z124" w:id="56"/>
    <w:p>
      <w:pPr>
        <w:spacing w:after="0"/>
        <w:ind w:left="0"/>
        <w:jc w:val="both"/>
      </w:pPr>
      <w:r>
        <w:rPr>
          <w:rFonts w:ascii="Times New Roman"/>
          <w:b w:val="false"/>
          <w:i w:val="false"/>
          <w:color w:val="000000"/>
          <w:sz w:val="28"/>
        </w:rPr>
        <w:t>
      32) отчет о страховых премиях и страховых выплатах, принятых и осуществленных по договорам страхования по регионам Республики Казахстан;</w:t>
      </w:r>
    </w:p>
    <w:bookmarkEnd w:id="56"/>
    <w:bookmarkStart w:name="z125" w:id="57"/>
    <w:p>
      <w:pPr>
        <w:spacing w:after="0"/>
        <w:ind w:left="0"/>
        <w:jc w:val="both"/>
      </w:pPr>
      <w:r>
        <w:rPr>
          <w:rFonts w:ascii="Times New Roman"/>
          <w:b w:val="false"/>
          <w:i w:val="false"/>
          <w:color w:val="000000"/>
          <w:sz w:val="28"/>
        </w:rPr>
        <w:t>
      33) отчет о страховых продуктах;</w:t>
      </w:r>
    </w:p>
    <w:bookmarkEnd w:id="57"/>
    <w:bookmarkStart w:name="z126" w:id="58"/>
    <w:p>
      <w:pPr>
        <w:spacing w:after="0"/>
        <w:ind w:left="0"/>
        <w:jc w:val="both"/>
      </w:pPr>
      <w:r>
        <w:rPr>
          <w:rFonts w:ascii="Times New Roman"/>
          <w:b w:val="false"/>
          <w:i w:val="false"/>
          <w:color w:val="000000"/>
          <w:sz w:val="28"/>
        </w:rPr>
        <w:t>
      34) отчет о перестраховочной деятельности;</w:t>
      </w:r>
    </w:p>
    <w:bookmarkEnd w:id="58"/>
    <w:bookmarkStart w:name="z127" w:id="59"/>
    <w:p>
      <w:pPr>
        <w:spacing w:after="0"/>
        <w:ind w:left="0"/>
        <w:jc w:val="both"/>
      </w:pPr>
      <w:r>
        <w:rPr>
          <w:rFonts w:ascii="Times New Roman"/>
          <w:b w:val="false"/>
          <w:i w:val="false"/>
          <w:color w:val="000000"/>
          <w:sz w:val="28"/>
        </w:rPr>
        <w:t>
      35)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59"/>
    <w:bookmarkStart w:name="z128" w:id="60"/>
    <w:p>
      <w:pPr>
        <w:spacing w:after="0"/>
        <w:ind w:left="0"/>
        <w:jc w:val="both"/>
      </w:pPr>
      <w:r>
        <w:rPr>
          <w:rFonts w:ascii="Times New Roman"/>
          <w:b w:val="false"/>
          <w:i w:val="false"/>
          <w:color w:val="000000"/>
          <w:sz w:val="28"/>
        </w:rPr>
        <w:t>
      36) отчет о заключенных договорах перестрахования с участием страховых брокеров Республики Казахстан;</w:t>
      </w:r>
    </w:p>
    <w:bookmarkEnd w:id="60"/>
    <w:bookmarkStart w:name="z129" w:id="61"/>
    <w:p>
      <w:pPr>
        <w:spacing w:after="0"/>
        <w:ind w:left="0"/>
        <w:jc w:val="both"/>
      </w:pPr>
      <w:r>
        <w:rPr>
          <w:rFonts w:ascii="Times New Roman"/>
          <w:b w:val="false"/>
          <w:i w:val="false"/>
          <w:color w:val="000000"/>
          <w:sz w:val="28"/>
        </w:rPr>
        <w:t>
      37) отчет о заключенных договорах страхования с участием страховых брокеров Республики Казахстан;</w:t>
      </w:r>
    </w:p>
    <w:bookmarkEnd w:id="61"/>
    <w:bookmarkStart w:name="z130" w:id="62"/>
    <w:p>
      <w:pPr>
        <w:spacing w:after="0"/>
        <w:ind w:left="0"/>
        <w:jc w:val="both"/>
      </w:pPr>
      <w:r>
        <w:rPr>
          <w:rFonts w:ascii="Times New Roman"/>
          <w:b w:val="false"/>
          <w:i w:val="false"/>
          <w:color w:val="000000"/>
          <w:sz w:val="28"/>
        </w:rPr>
        <w:t>
      38)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33" w:id="63"/>
    <w:p>
      <w:pPr>
        <w:spacing w:after="0"/>
        <w:ind w:left="0"/>
        <w:jc w:val="left"/>
      </w:pPr>
      <w:r>
        <w:rPr>
          <w:rFonts w:ascii="Times New Roman"/>
          <w:b/>
          <w:i w:val="false"/>
          <w:color w:val="000000"/>
        </w:rPr>
        <w:t xml:space="preserve"> Перечень отчетности страховой (перестраховочной) организации и страхового брокера</w:t>
      </w:r>
    </w:p>
    <w:bookmarkEnd w:id="63"/>
    <w:bookmarkStart w:name="z134" w:id="64"/>
    <w:p>
      <w:pPr>
        <w:spacing w:after="0"/>
        <w:ind w:left="0"/>
        <w:jc w:val="both"/>
      </w:pPr>
      <w:r>
        <w:rPr>
          <w:rFonts w:ascii="Times New Roman"/>
          <w:b w:val="false"/>
          <w:i w:val="false"/>
          <w:color w:val="000000"/>
          <w:sz w:val="28"/>
        </w:rPr>
        <w:t>
      Перечень отчетности страховой (перестраховочной) организации и страхового брокера включает:</w:t>
      </w:r>
    </w:p>
    <w:bookmarkEnd w:id="64"/>
    <w:bookmarkStart w:name="z135" w:id="65"/>
    <w:p>
      <w:pPr>
        <w:spacing w:after="0"/>
        <w:ind w:left="0"/>
        <w:jc w:val="both"/>
      </w:pPr>
      <w:r>
        <w:rPr>
          <w:rFonts w:ascii="Times New Roman"/>
          <w:b w:val="false"/>
          <w:i w:val="false"/>
          <w:color w:val="000000"/>
          <w:sz w:val="28"/>
        </w:rPr>
        <w:t>
      1) отчет об остатках денег и размещенных вкладов;</w:t>
      </w:r>
    </w:p>
    <w:bookmarkEnd w:id="65"/>
    <w:bookmarkStart w:name="z136" w:id="66"/>
    <w:p>
      <w:pPr>
        <w:spacing w:after="0"/>
        <w:ind w:left="0"/>
        <w:jc w:val="both"/>
      </w:pPr>
      <w:r>
        <w:rPr>
          <w:rFonts w:ascii="Times New Roman"/>
          <w:b w:val="false"/>
          <w:i w:val="false"/>
          <w:color w:val="000000"/>
          <w:sz w:val="28"/>
        </w:rPr>
        <w:t>
      2) отчет об остатках денег и вкладов, размещенных за счет активов исламского страхового фонда;</w:t>
      </w:r>
    </w:p>
    <w:bookmarkEnd w:id="66"/>
    <w:bookmarkStart w:name="z137" w:id="67"/>
    <w:p>
      <w:pPr>
        <w:spacing w:after="0"/>
        <w:ind w:left="0"/>
        <w:jc w:val="both"/>
      </w:pPr>
      <w:r>
        <w:rPr>
          <w:rFonts w:ascii="Times New Roman"/>
          <w:b w:val="false"/>
          <w:i w:val="false"/>
          <w:color w:val="000000"/>
          <w:sz w:val="28"/>
        </w:rPr>
        <w:t>
      3) отчет о ценных бумагах;</w:t>
      </w:r>
    </w:p>
    <w:bookmarkEnd w:id="67"/>
    <w:bookmarkStart w:name="z138" w:id="68"/>
    <w:p>
      <w:pPr>
        <w:spacing w:after="0"/>
        <w:ind w:left="0"/>
        <w:jc w:val="both"/>
      </w:pPr>
      <w:r>
        <w:rPr>
          <w:rFonts w:ascii="Times New Roman"/>
          <w:b w:val="false"/>
          <w:i w:val="false"/>
          <w:color w:val="000000"/>
          <w:sz w:val="28"/>
        </w:rPr>
        <w:t>
      4)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68"/>
    <w:bookmarkStart w:name="z139" w:id="69"/>
    <w:p>
      <w:pPr>
        <w:spacing w:after="0"/>
        <w:ind w:left="0"/>
        <w:jc w:val="both"/>
      </w:pPr>
      <w:r>
        <w:rPr>
          <w:rFonts w:ascii="Times New Roman"/>
          <w:b w:val="false"/>
          <w:i w:val="false"/>
          <w:color w:val="000000"/>
          <w:sz w:val="28"/>
        </w:rPr>
        <w:t>
      5) отчет о договорах страхования, предусматривающих условие участия страхователя в инвестициях;</w:t>
      </w:r>
    </w:p>
    <w:bookmarkEnd w:id="69"/>
    <w:bookmarkStart w:name="z140" w:id="70"/>
    <w:p>
      <w:pPr>
        <w:spacing w:after="0"/>
        <w:ind w:left="0"/>
        <w:jc w:val="both"/>
      </w:pPr>
      <w:r>
        <w:rPr>
          <w:rFonts w:ascii="Times New Roman"/>
          <w:b w:val="false"/>
          <w:i w:val="false"/>
          <w:color w:val="000000"/>
          <w:sz w:val="28"/>
        </w:rPr>
        <w:t>
      6) отчет о ценных бумагах, приобретенных за счет исламского страхового фонда;</w:t>
      </w:r>
    </w:p>
    <w:bookmarkEnd w:id="70"/>
    <w:bookmarkStart w:name="z141" w:id="71"/>
    <w:p>
      <w:pPr>
        <w:spacing w:after="0"/>
        <w:ind w:left="0"/>
        <w:jc w:val="both"/>
      </w:pPr>
      <w:r>
        <w:rPr>
          <w:rFonts w:ascii="Times New Roman"/>
          <w:b w:val="false"/>
          <w:i w:val="false"/>
          <w:color w:val="000000"/>
          <w:sz w:val="28"/>
        </w:rPr>
        <w:t>
      7) отчет об операциях обратное репо, репо;</w:t>
      </w:r>
    </w:p>
    <w:bookmarkEnd w:id="71"/>
    <w:bookmarkStart w:name="z142" w:id="72"/>
    <w:p>
      <w:pPr>
        <w:spacing w:after="0"/>
        <w:ind w:left="0"/>
        <w:jc w:val="both"/>
      </w:pPr>
      <w:r>
        <w:rPr>
          <w:rFonts w:ascii="Times New Roman"/>
          <w:b w:val="false"/>
          <w:i w:val="false"/>
          <w:color w:val="000000"/>
          <w:sz w:val="28"/>
        </w:rPr>
        <w:t>
      8) отчет о суммах к получению от перестраховщиков, страховых премиях к получению от страхователей (перестрахователей) и посредников;</w:t>
      </w:r>
    </w:p>
    <w:bookmarkEnd w:id="72"/>
    <w:bookmarkStart w:name="z143" w:id="73"/>
    <w:p>
      <w:pPr>
        <w:spacing w:after="0"/>
        <w:ind w:left="0"/>
        <w:jc w:val="both"/>
      </w:pPr>
      <w:r>
        <w:rPr>
          <w:rFonts w:ascii="Times New Roman"/>
          <w:b w:val="false"/>
          <w:i w:val="false"/>
          <w:color w:val="000000"/>
          <w:sz w:val="28"/>
        </w:rPr>
        <w:t>
      9) отчет об инвестиционном имуществе и основных средствах;</w:t>
      </w:r>
    </w:p>
    <w:bookmarkEnd w:id="73"/>
    <w:bookmarkStart w:name="z144" w:id="74"/>
    <w:p>
      <w:pPr>
        <w:spacing w:after="0"/>
        <w:ind w:left="0"/>
        <w:jc w:val="both"/>
      </w:pPr>
      <w:r>
        <w:rPr>
          <w:rFonts w:ascii="Times New Roman"/>
          <w:b w:val="false"/>
          <w:i w:val="false"/>
          <w:color w:val="000000"/>
          <w:sz w:val="28"/>
        </w:rPr>
        <w:t>
      10) отчет об инвестиционном имуществе и основных средствах, приобретенных за счет исламского страхового фонда;</w:t>
      </w:r>
    </w:p>
    <w:bookmarkEnd w:id="74"/>
    <w:bookmarkStart w:name="z145" w:id="75"/>
    <w:p>
      <w:pPr>
        <w:spacing w:after="0"/>
        <w:ind w:left="0"/>
        <w:jc w:val="both"/>
      </w:pPr>
      <w:r>
        <w:rPr>
          <w:rFonts w:ascii="Times New Roman"/>
          <w:b w:val="false"/>
          <w:i w:val="false"/>
          <w:color w:val="000000"/>
          <w:sz w:val="28"/>
        </w:rPr>
        <w:t>
      11) отчет о расчете страховых резервов по отрасли "общее страхование";</w:t>
      </w:r>
    </w:p>
    <w:bookmarkEnd w:id="75"/>
    <w:bookmarkStart w:name="z146" w:id="76"/>
    <w:p>
      <w:pPr>
        <w:spacing w:after="0"/>
        <w:ind w:left="0"/>
        <w:jc w:val="both"/>
      </w:pPr>
      <w:r>
        <w:rPr>
          <w:rFonts w:ascii="Times New Roman"/>
          <w:b w:val="false"/>
          <w:i w:val="false"/>
          <w:color w:val="000000"/>
          <w:sz w:val="28"/>
        </w:rPr>
        <w:t>
      12) отчет о расчете страховых резервов по отрасли "страхование жизни";</w:t>
      </w:r>
    </w:p>
    <w:bookmarkEnd w:id="76"/>
    <w:bookmarkStart w:name="z147" w:id="77"/>
    <w:p>
      <w:pPr>
        <w:spacing w:after="0"/>
        <w:ind w:left="0"/>
        <w:jc w:val="both"/>
      </w:pPr>
      <w:r>
        <w:rPr>
          <w:rFonts w:ascii="Times New Roman"/>
          <w:b w:val="false"/>
          <w:i w:val="false"/>
          <w:color w:val="000000"/>
          <w:sz w:val="28"/>
        </w:rPr>
        <w:t>
      13) отчет о страховых премиях;</w:t>
      </w:r>
    </w:p>
    <w:bookmarkEnd w:id="77"/>
    <w:bookmarkStart w:name="z148" w:id="78"/>
    <w:p>
      <w:pPr>
        <w:spacing w:after="0"/>
        <w:ind w:left="0"/>
        <w:jc w:val="both"/>
      </w:pPr>
      <w:r>
        <w:rPr>
          <w:rFonts w:ascii="Times New Roman"/>
          <w:b w:val="false"/>
          <w:i w:val="false"/>
          <w:color w:val="000000"/>
          <w:sz w:val="28"/>
        </w:rPr>
        <w:t>
      14) отчет о крупных договорах страхования (перестрахования);</w:t>
      </w:r>
    </w:p>
    <w:bookmarkEnd w:id="78"/>
    <w:bookmarkStart w:name="z149" w:id="79"/>
    <w:p>
      <w:pPr>
        <w:spacing w:after="0"/>
        <w:ind w:left="0"/>
        <w:jc w:val="both"/>
      </w:pPr>
      <w:r>
        <w:rPr>
          <w:rFonts w:ascii="Times New Roman"/>
          <w:b w:val="false"/>
          <w:i w:val="false"/>
          <w:color w:val="000000"/>
          <w:sz w:val="28"/>
        </w:rPr>
        <w:t>
      15) отчет о крупных страховых выплатах и крупных заявленных требованиях;</w:t>
      </w:r>
    </w:p>
    <w:bookmarkEnd w:id="79"/>
    <w:bookmarkStart w:name="z150" w:id="80"/>
    <w:p>
      <w:pPr>
        <w:spacing w:after="0"/>
        <w:ind w:left="0"/>
        <w:jc w:val="both"/>
      </w:pPr>
      <w:r>
        <w:rPr>
          <w:rFonts w:ascii="Times New Roman"/>
          <w:b w:val="false"/>
          <w:i w:val="false"/>
          <w:color w:val="000000"/>
          <w:sz w:val="28"/>
        </w:rPr>
        <w:t>
      16) отчет о доходах и расходах в виде комиссионного вознаграждения по страховой деятельности;</w:t>
      </w:r>
    </w:p>
    <w:bookmarkEnd w:id="80"/>
    <w:bookmarkStart w:name="z151" w:id="81"/>
    <w:p>
      <w:pPr>
        <w:spacing w:after="0"/>
        <w:ind w:left="0"/>
        <w:jc w:val="both"/>
      </w:pPr>
      <w:r>
        <w:rPr>
          <w:rFonts w:ascii="Times New Roman"/>
          <w:b w:val="false"/>
          <w:i w:val="false"/>
          <w:color w:val="000000"/>
          <w:sz w:val="28"/>
        </w:rPr>
        <w:t>
      17) отчет о страховых выплатах;</w:t>
      </w:r>
    </w:p>
    <w:bookmarkEnd w:id="81"/>
    <w:bookmarkStart w:name="z152" w:id="82"/>
    <w:p>
      <w:pPr>
        <w:spacing w:after="0"/>
        <w:ind w:left="0"/>
        <w:jc w:val="both"/>
      </w:pPr>
      <w:r>
        <w:rPr>
          <w:rFonts w:ascii="Times New Roman"/>
          <w:b w:val="false"/>
          <w:i w:val="false"/>
          <w:color w:val="000000"/>
          <w:sz w:val="28"/>
        </w:rPr>
        <w:t>
      18) отчет по объему обязательств;</w:t>
      </w:r>
    </w:p>
    <w:bookmarkEnd w:id="82"/>
    <w:bookmarkStart w:name="z153" w:id="83"/>
    <w:p>
      <w:pPr>
        <w:spacing w:after="0"/>
        <w:ind w:left="0"/>
        <w:jc w:val="both"/>
      </w:pPr>
      <w:r>
        <w:rPr>
          <w:rFonts w:ascii="Times New Roman"/>
          <w:b w:val="false"/>
          <w:i w:val="false"/>
          <w:color w:val="000000"/>
          <w:sz w:val="28"/>
        </w:rPr>
        <w:t>
      19) отчет о страховых премиях, переданных на перестрахование;</w:t>
      </w:r>
    </w:p>
    <w:bookmarkEnd w:id="83"/>
    <w:bookmarkStart w:name="z154" w:id="84"/>
    <w:p>
      <w:pPr>
        <w:spacing w:after="0"/>
        <w:ind w:left="0"/>
        <w:jc w:val="both"/>
      </w:pPr>
      <w:r>
        <w:rPr>
          <w:rFonts w:ascii="Times New Roman"/>
          <w:b w:val="false"/>
          <w:i w:val="false"/>
          <w:color w:val="000000"/>
          <w:sz w:val="28"/>
        </w:rPr>
        <w:t>
      20) отчет о заключенных договорах страхования (перестрахования) с нерезидентами Республики Казахстан;</w:t>
      </w:r>
    </w:p>
    <w:bookmarkEnd w:id="84"/>
    <w:bookmarkStart w:name="z155" w:id="85"/>
    <w:p>
      <w:pPr>
        <w:spacing w:after="0"/>
        <w:ind w:left="0"/>
        <w:jc w:val="both"/>
      </w:pPr>
      <w:r>
        <w:rPr>
          <w:rFonts w:ascii="Times New Roman"/>
          <w:b w:val="false"/>
          <w:i w:val="false"/>
          <w:color w:val="000000"/>
          <w:sz w:val="28"/>
        </w:rPr>
        <w:t>
      21) отчет о членах совета по принципам исламского финансирования;</w:t>
      </w:r>
    </w:p>
    <w:bookmarkEnd w:id="85"/>
    <w:bookmarkStart w:name="z156" w:id="86"/>
    <w:p>
      <w:pPr>
        <w:spacing w:after="0"/>
        <w:ind w:left="0"/>
        <w:jc w:val="both"/>
      </w:pPr>
      <w:r>
        <w:rPr>
          <w:rFonts w:ascii="Times New Roman"/>
          <w:b w:val="false"/>
          <w:i w:val="false"/>
          <w:color w:val="000000"/>
          <w:sz w:val="28"/>
        </w:rPr>
        <w:t>
      22) отчет о сделках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86"/>
    <w:bookmarkStart w:name="z157" w:id="87"/>
    <w:p>
      <w:pPr>
        <w:spacing w:after="0"/>
        <w:ind w:left="0"/>
        <w:jc w:val="both"/>
      </w:pPr>
      <w:r>
        <w:rPr>
          <w:rFonts w:ascii="Times New Roman"/>
          <w:b w:val="false"/>
          <w:i w:val="false"/>
          <w:color w:val="000000"/>
          <w:sz w:val="28"/>
        </w:rPr>
        <w:t>
      23) сведения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w:t>
      </w:r>
    </w:p>
    <w:bookmarkEnd w:id="87"/>
    <w:bookmarkStart w:name="z158" w:id="88"/>
    <w:p>
      <w:pPr>
        <w:spacing w:after="0"/>
        <w:ind w:left="0"/>
        <w:jc w:val="both"/>
      </w:pPr>
      <w:r>
        <w:rPr>
          <w:rFonts w:ascii="Times New Roman"/>
          <w:b w:val="false"/>
          <w:i w:val="false"/>
          <w:color w:val="000000"/>
          <w:sz w:val="28"/>
        </w:rPr>
        <w:t>
      24) отчет о сравнении сроков активов и обязательств в национальной и иностранной валютах;</w:t>
      </w:r>
    </w:p>
    <w:bookmarkEnd w:id="88"/>
    <w:bookmarkStart w:name="z159" w:id="89"/>
    <w:p>
      <w:pPr>
        <w:spacing w:after="0"/>
        <w:ind w:left="0"/>
        <w:jc w:val="both"/>
      </w:pPr>
      <w:r>
        <w:rPr>
          <w:rFonts w:ascii="Times New Roman"/>
          <w:b w:val="false"/>
          <w:i w:val="false"/>
          <w:color w:val="000000"/>
          <w:sz w:val="28"/>
        </w:rPr>
        <w:t>
      25) отчет о прочей дебиторской и кредиторской задолженностях;</w:t>
      </w:r>
    </w:p>
    <w:bookmarkEnd w:id="89"/>
    <w:bookmarkStart w:name="z160" w:id="90"/>
    <w:p>
      <w:pPr>
        <w:spacing w:after="0"/>
        <w:ind w:left="0"/>
        <w:jc w:val="both"/>
      </w:pPr>
      <w:r>
        <w:rPr>
          <w:rFonts w:ascii="Times New Roman"/>
          <w:b w:val="false"/>
          <w:i w:val="false"/>
          <w:color w:val="000000"/>
          <w:sz w:val="28"/>
        </w:rPr>
        <w:t>
      26) отчет об инвестициях в капитал других юридических лиц, инвестированных за счет исламского страхового фонда;</w:t>
      </w:r>
    </w:p>
    <w:bookmarkEnd w:id="90"/>
    <w:bookmarkStart w:name="z161" w:id="91"/>
    <w:p>
      <w:pPr>
        <w:spacing w:after="0"/>
        <w:ind w:left="0"/>
        <w:jc w:val="both"/>
      </w:pPr>
      <w:r>
        <w:rPr>
          <w:rFonts w:ascii="Times New Roman"/>
          <w:b w:val="false"/>
          <w:i w:val="false"/>
          <w:color w:val="000000"/>
          <w:sz w:val="28"/>
        </w:rPr>
        <w:t>
      27) отчет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91"/>
    <w:bookmarkStart w:name="z162" w:id="92"/>
    <w:p>
      <w:pPr>
        <w:spacing w:after="0"/>
        <w:ind w:left="0"/>
        <w:jc w:val="both"/>
      </w:pPr>
      <w:r>
        <w:rPr>
          <w:rFonts w:ascii="Times New Roman"/>
          <w:b w:val="false"/>
          <w:i w:val="false"/>
          <w:color w:val="000000"/>
          <w:sz w:val="28"/>
        </w:rPr>
        <w:t>
      28) отчет о договорах страхования, заключенных с участием банков второго уровня;</w:t>
      </w:r>
    </w:p>
    <w:bookmarkEnd w:id="92"/>
    <w:bookmarkStart w:name="z163" w:id="93"/>
    <w:p>
      <w:pPr>
        <w:spacing w:after="0"/>
        <w:ind w:left="0"/>
        <w:jc w:val="both"/>
      </w:pPr>
      <w:r>
        <w:rPr>
          <w:rFonts w:ascii="Times New Roman"/>
          <w:b w:val="false"/>
          <w:i w:val="false"/>
          <w:color w:val="000000"/>
          <w:sz w:val="28"/>
        </w:rPr>
        <w:t>
      29) отчет об общих и административных расходах;</w:t>
      </w:r>
    </w:p>
    <w:bookmarkEnd w:id="93"/>
    <w:bookmarkStart w:name="z164" w:id="94"/>
    <w:p>
      <w:pPr>
        <w:spacing w:after="0"/>
        <w:ind w:left="0"/>
        <w:jc w:val="both"/>
      </w:pPr>
      <w:r>
        <w:rPr>
          <w:rFonts w:ascii="Times New Roman"/>
          <w:b w:val="false"/>
          <w:i w:val="false"/>
          <w:color w:val="000000"/>
          <w:sz w:val="28"/>
        </w:rPr>
        <w:t>
      30) отчет об остатках по внебалансовым счетам;</w:t>
      </w:r>
    </w:p>
    <w:bookmarkEnd w:id="94"/>
    <w:bookmarkStart w:name="z165" w:id="95"/>
    <w:p>
      <w:pPr>
        <w:spacing w:after="0"/>
        <w:ind w:left="0"/>
        <w:jc w:val="both"/>
      </w:pPr>
      <w:r>
        <w:rPr>
          <w:rFonts w:ascii="Times New Roman"/>
          <w:b w:val="false"/>
          <w:i w:val="false"/>
          <w:color w:val="000000"/>
          <w:sz w:val="28"/>
        </w:rPr>
        <w:t>
      31) отчет о классификации страховых премий и страховых выплат по видам экономической деятельности;</w:t>
      </w:r>
    </w:p>
    <w:bookmarkEnd w:id="95"/>
    <w:bookmarkStart w:name="z166" w:id="96"/>
    <w:p>
      <w:pPr>
        <w:spacing w:after="0"/>
        <w:ind w:left="0"/>
        <w:jc w:val="both"/>
      </w:pPr>
      <w:r>
        <w:rPr>
          <w:rFonts w:ascii="Times New Roman"/>
          <w:b w:val="false"/>
          <w:i w:val="false"/>
          <w:color w:val="000000"/>
          <w:sz w:val="28"/>
        </w:rPr>
        <w:t>
      32) отчет о страховых премиях и страховых выплатах, принятых и осуществленных по договорам страхования по регионам Республики Казахстан;</w:t>
      </w:r>
    </w:p>
    <w:bookmarkEnd w:id="96"/>
    <w:bookmarkStart w:name="z167" w:id="97"/>
    <w:p>
      <w:pPr>
        <w:spacing w:after="0"/>
        <w:ind w:left="0"/>
        <w:jc w:val="both"/>
      </w:pPr>
      <w:r>
        <w:rPr>
          <w:rFonts w:ascii="Times New Roman"/>
          <w:b w:val="false"/>
          <w:i w:val="false"/>
          <w:color w:val="000000"/>
          <w:sz w:val="28"/>
        </w:rPr>
        <w:t>
      33) отчет о страховых продуктах;</w:t>
      </w:r>
    </w:p>
    <w:bookmarkEnd w:id="97"/>
    <w:bookmarkStart w:name="z168" w:id="98"/>
    <w:p>
      <w:pPr>
        <w:spacing w:after="0"/>
        <w:ind w:left="0"/>
        <w:jc w:val="both"/>
      </w:pPr>
      <w:r>
        <w:rPr>
          <w:rFonts w:ascii="Times New Roman"/>
          <w:b w:val="false"/>
          <w:i w:val="false"/>
          <w:color w:val="000000"/>
          <w:sz w:val="28"/>
        </w:rPr>
        <w:t>
      34) отчет о перестраховочной деятельности;</w:t>
      </w:r>
    </w:p>
    <w:bookmarkEnd w:id="98"/>
    <w:bookmarkStart w:name="z169" w:id="99"/>
    <w:p>
      <w:pPr>
        <w:spacing w:after="0"/>
        <w:ind w:left="0"/>
        <w:jc w:val="both"/>
      </w:pPr>
      <w:r>
        <w:rPr>
          <w:rFonts w:ascii="Times New Roman"/>
          <w:b w:val="false"/>
          <w:i w:val="false"/>
          <w:color w:val="000000"/>
          <w:sz w:val="28"/>
        </w:rPr>
        <w:t>
      35)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99"/>
    <w:bookmarkStart w:name="z170" w:id="100"/>
    <w:p>
      <w:pPr>
        <w:spacing w:after="0"/>
        <w:ind w:left="0"/>
        <w:jc w:val="both"/>
      </w:pPr>
      <w:r>
        <w:rPr>
          <w:rFonts w:ascii="Times New Roman"/>
          <w:b w:val="false"/>
          <w:i w:val="false"/>
          <w:color w:val="000000"/>
          <w:sz w:val="28"/>
        </w:rPr>
        <w:t>
      36) отчет о заключенных договорах перестрахования с участием страховых брокеров Республики Казахстан;</w:t>
      </w:r>
    </w:p>
    <w:bookmarkEnd w:id="100"/>
    <w:bookmarkStart w:name="z171" w:id="101"/>
    <w:p>
      <w:pPr>
        <w:spacing w:after="0"/>
        <w:ind w:left="0"/>
        <w:jc w:val="both"/>
      </w:pPr>
      <w:r>
        <w:rPr>
          <w:rFonts w:ascii="Times New Roman"/>
          <w:b w:val="false"/>
          <w:i w:val="false"/>
          <w:color w:val="000000"/>
          <w:sz w:val="28"/>
        </w:rPr>
        <w:t>
      37) отчет о заключенных договорах страхования с участием страховых брокеров Республики Казахстан;</w:t>
      </w:r>
    </w:p>
    <w:bookmarkEnd w:id="101"/>
    <w:bookmarkStart w:name="z172" w:id="102"/>
    <w:p>
      <w:pPr>
        <w:spacing w:after="0"/>
        <w:ind w:left="0"/>
        <w:jc w:val="both"/>
      </w:pPr>
      <w:r>
        <w:rPr>
          <w:rFonts w:ascii="Times New Roman"/>
          <w:b w:val="false"/>
          <w:i w:val="false"/>
          <w:color w:val="000000"/>
          <w:sz w:val="28"/>
        </w:rPr>
        <w:t>
      38)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75" w:id="1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
    <w:bookmarkStart w:name="z176" w:id="104"/>
    <w:p>
      <w:pPr>
        <w:spacing w:after="0"/>
        <w:ind w:left="0"/>
        <w:jc w:val="left"/>
      </w:pPr>
      <w:r>
        <w:rPr>
          <w:rFonts w:ascii="Times New Roman"/>
          <w:b/>
          <w:i w:val="false"/>
          <w:color w:val="000000"/>
        </w:rPr>
        <w:t xml:space="preserve"> Отчет об остатках денег и размещенных вкладов</w:t>
      </w:r>
    </w:p>
    <w:bookmarkEnd w:id="104"/>
    <w:bookmarkStart w:name="z177" w:id="105"/>
    <w:p>
      <w:pPr>
        <w:spacing w:after="0"/>
        <w:ind w:left="0"/>
        <w:jc w:val="left"/>
      </w:pPr>
      <w:r>
        <w:rPr>
          <w:rFonts w:ascii="Times New Roman"/>
          <w:b/>
          <w:i w:val="false"/>
          <w:color w:val="000000"/>
        </w:rPr>
        <w:t xml:space="preserve"> Отчетный период: по состоянию на "___"________20__года</w:t>
      </w:r>
    </w:p>
    <w:bookmarkEnd w:id="105"/>
    <w:bookmarkStart w:name="z178" w:id="106"/>
    <w:p>
      <w:pPr>
        <w:spacing w:after="0"/>
        <w:ind w:left="0"/>
        <w:jc w:val="both"/>
      </w:pPr>
      <w:r>
        <w:rPr>
          <w:rFonts w:ascii="Times New Roman"/>
          <w:b w:val="false"/>
          <w:i w:val="false"/>
          <w:color w:val="000000"/>
          <w:sz w:val="28"/>
        </w:rPr>
        <w:t>
      Индекс: 2 - I(R)O_M</w:t>
      </w:r>
    </w:p>
    <w:bookmarkEnd w:id="106"/>
    <w:bookmarkStart w:name="z179" w:id="107"/>
    <w:p>
      <w:pPr>
        <w:spacing w:after="0"/>
        <w:ind w:left="0"/>
        <w:jc w:val="both"/>
      </w:pPr>
      <w:r>
        <w:rPr>
          <w:rFonts w:ascii="Times New Roman"/>
          <w:b w:val="false"/>
          <w:i w:val="false"/>
          <w:color w:val="000000"/>
          <w:sz w:val="28"/>
        </w:rPr>
        <w:t>
      Периодичность: ежемесячная</w:t>
      </w:r>
    </w:p>
    <w:bookmarkEnd w:id="107"/>
    <w:bookmarkStart w:name="z180" w:id="108"/>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08"/>
    <w:bookmarkStart w:name="z181" w:id="10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9"/>
    <w:bookmarkStart w:name="z182" w:id="110"/>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112"/>
        <w:gridCol w:w="913"/>
        <w:gridCol w:w="914"/>
        <w:gridCol w:w="914"/>
        <w:gridCol w:w="914"/>
        <w:gridCol w:w="2438"/>
        <w:gridCol w:w="915"/>
      </w:tblGrid>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(в разрезе банков и прочих юридических лиц)</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11"/>
    <w:p>
      <w:pPr>
        <w:spacing w:after="0"/>
        <w:ind w:left="0"/>
        <w:jc w:val="both"/>
      </w:pPr>
      <w:r>
        <w:rPr>
          <w:rFonts w:ascii="Times New Roman"/>
          <w:b w:val="false"/>
          <w:i w:val="false"/>
          <w:color w:val="000000"/>
          <w:sz w:val="28"/>
        </w:rPr>
        <w:t xml:space="preserve">
      продолжение таблицы: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1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 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w:t>
      </w:r>
      <w:r>
        <w:br/>
      </w:r>
      <w:r>
        <w:rPr>
          <w:rFonts w:ascii="Times New Roman"/>
          <w:b w:val="false"/>
          <w:i w:val="false"/>
          <w:color w:val="000000"/>
          <w:sz w:val="28"/>
        </w:rPr>
        <w:t xml:space="preserve">       Дата подписания отчета "___"__________20___года</w:t>
      </w:r>
    </w:p>
    <w:bookmarkEnd w:id="112"/>
    <w:bookmarkStart w:name="z186" w:id="11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денег</w:t>
            </w:r>
            <w:r>
              <w:br/>
            </w:r>
            <w:r>
              <w:rPr>
                <w:rFonts w:ascii="Times New Roman"/>
                <w:b w:val="false"/>
                <w:i w:val="false"/>
                <w:color w:val="000000"/>
                <w:sz w:val="20"/>
              </w:rPr>
              <w:t>и размещенных вкладов</w:t>
            </w:r>
          </w:p>
        </w:tc>
      </w:tr>
    </w:tbl>
    <w:bookmarkStart w:name="z188" w:id="1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остатках денег и размещенных вкладов</w:t>
      </w:r>
    </w:p>
    <w:bookmarkEnd w:id="114"/>
    <w:bookmarkStart w:name="z189" w:id="115"/>
    <w:p>
      <w:pPr>
        <w:spacing w:after="0"/>
        <w:ind w:left="0"/>
        <w:jc w:val="left"/>
      </w:pPr>
      <w:r>
        <w:rPr>
          <w:rFonts w:ascii="Times New Roman"/>
          <w:b/>
          <w:i w:val="false"/>
          <w:color w:val="000000"/>
        </w:rPr>
        <w:t xml:space="preserve"> Глава 1. Общие положения</w:t>
      </w:r>
    </w:p>
    <w:bookmarkEnd w:id="115"/>
    <w:bookmarkStart w:name="z190" w:id="11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денег и размещенных вкладов" (далее - Форма).</w:t>
      </w:r>
    </w:p>
    <w:bookmarkEnd w:id="116"/>
    <w:bookmarkStart w:name="z191" w:id="11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17"/>
    <w:bookmarkStart w:name="z192" w:id="118"/>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8"/>
    <w:bookmarkStart w:name="z193" w:id="11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9"/>
    <w:bookmarkStart w:name="z194" w:id="120"/>
    <w:p>
      <w:pPr>
        <w:spacing w:after="0"/>
        <w:ind w:left="0"/>
        <w:jc w:val="left"/>
      </w:pPr>
      <w:r>
        <w:rPr>
          <w:rFonts w:ascii="Times New Roman"/>
          <w:b/>
          <w:i w:val="false"/>
          <w:color w:val="000000"/>
        </w:rPr>
        <w:t xml:space="preserve"> Глава 2. Пояснение по заполнению Формы</w:t>
      </w:r>
    </w:p>
    <w:bookmarkEnd w:id="120"/>
    <w:bookmarkStart w:name="z195" w:id="121"/>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bookmarkEnd w:id="121"/>
    <w:bookmarkStart w:name="z196" w:id="122"/>
    <w:p>
      <w:pPr>
        <w:spacing w:after="0"/>
        <w:ind w:left="0"/>
        <w:jc w:val="both"/>
      </w:pPr>
      <w:r>
        <w:rPr>
          <w:rFonts w:ascii="Times New Roman"/>
          <w:b w:val="false"/>
          <w:i w:val="false"/>
          <w:color w:val="000000"/>
          <w:sz w:val="28"/>
        </w:rPr>
        <w:t>
      6. В столбце 5 указывается рейтинг, присвоенный одним из рейтинговых агентств в соответствии с Постановлением № 385.</w:t>
      </w:r>
    </w:p>
    <w:bookmarkEnd w:id="122"/>
    <w:bookmarkStart w:name="z197" w:id="123"/>
    <w:p>
      <w:pPr>
        <w:spacing w:after="0"/>
        <w:ind w:left="0"/>
        <w:jc w:val="both"/>
      </w:pPr>
      <w:r>
        <w:rPr>
          <w:rFonts w:ascii="Times New Roman"/>
          <w:b w:val="false"/>
          <w:i w:val="false"/>
          <w:color w:val="000000"/>
          <w:sz w:val="28"/>
        </w:rPr>
        <w:t>
      7. В строке 5 указываются деньги страховой (перестраховочной) организации, находящиеся на счете у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 2, 3 и 4.</w:t>
      </w:r>
    </w:p>
    <w:bookmarkEnd w:id="123"/>
    <w:bookmarkStart w:name="z198" w:id="124"/>
    <w:p>
      <w:pPr>
        <w:spacing w:after="0"/>
        <w:ind w:left="0"/>
        <w:jc w:val="both"/>
      </w:pPr>
      <w:r>
        <w:rPr>
          <w:rFonts w:ascii="Times New Roman"/>
          <w:b w:val="false"/>
          <w:i w:val="false"/>
          <w:color w:val="000000"/>
          <w:sz w:val="28"/>
        </w:rPr>
        <w:t>
      8. В столбце 16:</w:t>
      </w:r>
    </w:p>
    <w:bookmarkEnd w:id="124"/>
    <w:bookmarkStart w:name="z199" w:id="125"/>
    <w:p>
      <w:pPr>
        <w:spacing w:after="0"/>
        <w:ind w:left="0"/>
        <w:jc w:val="both"/>
      </w:pPr>
      <w:r>
        <w:rPr>
          <w:rFonts w:ascii="Times New Roman"/>
          <w:b w:val="false"/>
          <w:i w:val="false"/>
          <w:color w:val="000000"/>
          <w:sz w:val="28"/>
        </w:rPr>
        <w:t>
      1) если имеется ограничение на право собственности, указывается сумма обременения в тысячах тенге и основание для обременения;</w:t>
      </w:r>
    </w:p>
    <w:bookmarkEnd w:id="125"/>
    <w:bookmarkStart w:name="z200" w:id="126"/>
    <w:p>
      <w:pPr>
        <w:spacing w:after="0"/>
        <w:ind w:left="0"/>
        <w:jc w:val="both"/>
      </w:pPr>
      <w:r>
        <w:rPr>
          <w:rFonts w:ascii="Times New Roman"/>
          <w:b w:val="false"/>
          <w:i w:val="false"/>
          <w:color w:val="000000"/>
          <w:sz w:val="28"/>
        </w:rPr>
        <w:t>
      2) если деньги страховой (перестраховочной) организации находятся на счетах у организации осуществляющих брокерскую и (или) дилерскую деятельность на рынке ценных бумаг и (или) деятельность по управлению инвестиционным портфелем, указывается "доверительное управление", "брокерское обслуживание", а также наименование данной организации;</w:t>
      </w:r>
    </w:p>
    <w:bookmarkEnd w:id="126"/>
    <w:bookmarkStart w:name="z201" w:id="127"/>
    <w:p>
      <w:pPr>
        <w:spacing w:after="0"/>
        <w:ind w:left="0"/>
        <w:jc w:val="both"/>
      </w:pPr>
      <w:r>
        <w:rPr>
          <w:rFonts w:ascii="Times New Roman"/>
          <w:b w:val="false"/>
          <w:i w:val="false"/>
          <w:color w:val="000000"/>
          <w:sz w:val="28"/>
        </w:rPr>
        <w:t>
      3) если банк второго уровня является аффилиированным лицом страховой (перестраховочной) организации, указывается "аффилиированное лицо".</w:t>
      </w:r>
    </w:p>
    <w:bookmarkEnd w:id="127"/>
    <w:bookmarkStart w:name="z202" w:id="128"/>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205" w:id="1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9"/>
    <w:bookmarkStart w:name="z206" w:id="130"/>
    <w:p>
      <w:pPr>
        <w:spacing w:after="0"/>
        <w:ind w:left="0"/>
        <w:jc w:val="left"/>
      </w:pPr>
      <w:r>
        <w:rPr>
          <w:rFonts w:ascii="Times New Roman"/>
          <w:b/>
          <w:i w:val="false"/>
          <w:color w:val="000000"/>
        </w:rPr>
        <w:t xml:space="preserve"> Отчет об остатках денег и размещенных вкладов</w:t>
      </w:r>
    </w:p>
    <w:bookmarkEnd w:id="130"/>
    <w:bookmarkStart w:name="z207" w:id="131"/>
    <w:p>
      <w:pPr>
        <w:spacing w:after="0"/>
        <w:ind w:left="0"/>
        <w:jc w:val="left"/>
      </w:pPr>
      <w:r>
        <w:rPr>
          <w:rFonts w:ascii="Times New Roman"/>
          <w:b/>
          <w:i w:val="false"/>
          <w:color w:val="000000"/>
        </w:rPr>
        <w:t xml:space="preserve"> Отчетный период: по состоянию на "___" ________ 20__ года</w:t>
      </w:r>
    </w:p>
    <w:bookmarkEnd w:id="131"/>
    <w:bookmarkStart w:name="z208" w:id="132"/>
    <w:p>
      <w:pPr>
        <w:spacing w:after="0"/>
        <w:ind w:left="0"/>
        <w:jc w:val="both"/>
      </w:pPr>
      <w:r>
        <w:rPr>
          <w:rFonts w:ascii="Times New Roman"/>
          <w:b w:val="false"/>
          <w:i w:val="false"/>
          <w:color w:val="000000"/>
          <w:sz w:val="28"/>
        </w:rPr>
        <w:t>
      Индекс: 2 - I(R)O_M</w:t>
      </w:r>
    </w:p>
    <w:bookmarkEnd w:id="132"/>
    <w:bookmarkStart w:name="z209" w:id="133"/>
    <w:p>
      <w:pPr>
        <w:spacing w:after="0"/>
        <w:ind w:left="0"/>
        <w:jc w:val="both"/>
      </w:pPr>
      <w:r>
        <w:rPr>
          <w:rFonts w:ascii="Times New Roman"/>
          <w:b w:val="false"/>
          <w:i w:val="false"/>
          <w:color w:val="000000"/>
          <w:sz w:val="28"/>
        </w:rPr>
        <w:t>
      Периодичность: ежемесячная</w:t>
      </w:r>
    </w:p>
    <w:bookmarkEnd w:id="133"/>
    <w:bookmarkStart w:name="z210" w:id="134"/>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34"/>
    <w:bookmarkStart w:name="z211" w:id="13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5"/>
    <w:bookmarkStart w:name="z212" w:id="136"/>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112"/>
        <w:gridCol w:w="913"/>
        <w:gridCol w:w="914"/>
        <w:gridCol w:w="914"/>
        <w:gridCol w:w="914"/>
        <w:gridCol w:w="2438"/>
        <w:gridCol w:w="915"/>
      </w:tblGrid>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(в разрезе банков и прочих юридических лиц)</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37"/>
    <w:p>
      <w:pPr>
        <w:spacing w:after="0"/>
        <w:ind w:left="0"/>
        <w:jc w:val="both"/>
      </w:pPr>
      <w:r>
        <w:rPr>
          <w:rFonts w:ascii="Times New Roman"/>
          <w:b w:val="false"/>
          <w:i w:val="false"/>
          <w:color w:val="000000"/>
          <w:sz w:val="28"/>
        </w:rPr>
        <w:t xml:space="preserve">
      продолжение таблицы: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3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 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 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 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w:t>
      </w:r>
      <w:r>
        <w:br/>
      </w:r>
      <w:r>
        <w:rPr>
          <w:rFonts w:ascii="Times New Roman"/>
          <w:b w:val="false"/>
          <w:i w:val="false"/>
          <w:color w:val="000000"/>
          <w:sz w:val="28"/>
        </w:rPr>
        <w:t xml:space="preserve">       Дата подписания отчета "___"__________20___года</w:t>
      </w:r>
    </w:p>
    <w:bookmarkEnd w:id="138"/>
    <w:bookmarkStart w:name="z216" w:id="13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денег</w:t>
            </w:r>
            <w:r>
              <w:br/>
            </w:r>
            <w:r>
              <w:rPr>
                <w:rFonts w:ascii="Times New Roman"/>
                <w:b w:val="false"/>
                <w:i w:val="false"/>
                <w:color w:val="000000"/>
                <w:sz w:val="20"/>
              </w:rPr>
              <w:t>и размещенных вкладов</w:t>
            </w:r>
          </w:p>
        </w:tc>
      </w:tr>
    </w:tbl>
    <w:bookmarkStart w:name="z218" w:id="1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0"/>
    <w:bookmarkStart w:name="z219" w:id="141"/>
    <w:p>
      <w:pPr>
        <w:spacing w:after="0"/>
        <w:ind w:left="0"/>
        <w:jc w:val="left"/>
      </w:pPr>
      <w:r>
        <w:rPr>
          <w:rFonts w:ascii="Times New Roman"/>
          <w:b/>
          <w:i w:val="false"/>
          <w:color w:val="000000"/>
        </w:rPr>
        <w:t xml:space="preserve"> Отчет об остатках денег и размещенных вкладов</w:t>
      </w:r>
    </w:p>
    <w:bookmarkEnd w:id="141"/>
    <w:bookmarkStart w:name="z220" w:id="142"/>
    <w:p>
      <w:pPr>
        <w:spacing w:after="0"/>
        <w:ind w:left="0"/>
        <w:jc w:val="left"/>
      </w:pPr>
      <w:r>
        <w:rPr>
          <w:rFonts w:ascii="Times New Roman"/>
          <w:b/>
          <w:i w:val="false"/>
          <w:color w:val="000000"/>
        </w:rPr>
        <w:t xml:space="preserve"> Глава 1. Общие положения</w:t>
      </w:r>
    </w:p>
    <w:bookmarkEnd w:id="142"/>
    <w:bookmarkStart w:name="z221" w:id="14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денег и размещенных вкладов" (далее - Форма).</w:t>
      </w:r>
    </w:p>
    <w:bookmarkEnd w:id="143"/>
    <w:bookmarkStart w:name="z222" w:id="14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4"/>
    <w:bookmarkStart w:name="z223" w:id="145"/>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5"/>
    <w:bookmarkStart w:name="z224" w:id="14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46"/>
    <w:bookmarkStart w:name="z225" w:id="147"/>
    <w:p>
      <w:pPr>
        <w:spacing w:after="0"/>
        <w:ind w:left="0"/>
        <w:jc w:val="left"/>
      </w:pPr>
      <w:r>
        <w:rPr>
          <w:rFonts w:ascii="Times New Roman"/>
          <w:b/>
          <w:i w:val="false"/>
          <w:color w:val="000000"/>
        </w:rPr>
        <w:t xml:space="preserve"> Глава 2. Пояснение по заполнению Формы</w:t>
      </w:r>
    </w:p>
    <w:bookmarkEnd w:id="147"/>
    <w:bookmarkStart w:name="z226" w:id="148"/>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bookmarkEnd w:id="148"/>
    <w:bookmarkStart w:name="z227" w:id="149"/>
    <w:p>
      <w:pPr>
        <w:spacing w:after="0"/>
        <w:ind w:left="0"/>
        <w:jc w:val="both"/>
      </w:pPr>
      <w:r>
        <w:rPr>
          <w:rFonts w:ascii="Times New Roman"/>
          <w:b w:val="false"/>
          <w:i w:val="false"/>
          <w:color w:val="000000"/>
          <w:sz w:val="28"/>
        </w:rPr>
        <w:t>
      6. В столбце 5 указывается рейтинг, присвоенный одним из рейтинговых агентств в соответствии с Постановлением № 385.</w:t>
      </w:r>
    </w:p>
    <w:bookmarkEnd w:id="149"/>
    <w:bookmarkStart w:name="z228" w:id="150"/>
    <w:p>
      <w:pPr>
        <w:spacing w:after="0"/>
        <w:ind w:left="0"/>
        <w:jc w:val="both"/>
      </w:pPr>
      <w:r>
        <w:rPr>
          <w:rFonts w:ascii="Times New Roman"/>
          <w:b w:val="false"/>
          <w:i w:val="false"/>
          <w:color w:val="000000"/>
          <w:sz w:val="28"/>
        </w:rPr>
        <w:t>
      7. В строке 5 указываются деньги страховой (перестраховочной) организации, находящиеся на счете у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 2, 3 и 4.</w:t>
      </w:r>
    </w:p>
    <w:bookmarkEnd w:id="150"/>
    <w:bookmarkStart w:name="z229" w:id="151"/>
    <w:p>
      <w:pPr>
        <w:spacing w:after="0"/>
        <w:ind w:left="0"/>
        <w:jc w:val="both"/>
      </w:pPr>
      <w:r>
        <w:rPr>
          <w:rFonts w:ascii="Times New Roman"/>
          <w:b w:val="false"/>
          <w:i w:val="false"/>
          <w:color w:val="000000"/>
          <w:sz w:val="28"/>
        </w:rPr>
        <w:t>
      8. В столбце 16:</w:t>
      </w:r>
    </w:p>
    <w:bookmarkEnd w:id="151"/>
    <w:bookmarkStart w:name="z230" w:id="152"/>
    <w:p>
      <w:pPr>
        <w:spacing w:after="0"/>
        <w:ind w:left="0"/>
        <w:jc w:val="both"/>
      </w:pPr>
      <w:r>
        <w:rPr>
          <w:rFonts w:ascii="Times New Roman"/>
          <w:b w:val="false"/>
          <w:i w:val="false"/>
          <w:color w:val="000000"/>
          <w:sz w:val="28"/>
        </w:rPr>
        <w:t>
      1) если имеется ограничение на право собственности, указывается сумма обременения в тысячах тенге и основание для обременения;</w:t>
      </w:r>
    </w:p>
    <w:bookmarkEnd w:id="152"/>
    <w:bookmarkStart w:name="z231" w:id="153"/>
    <w:p>
      <w:pPr>
        <w:spacing w:after="0"/>
        <w:ind w:left="0"/>
        <w:jc w:val="both"/>
      </w:pPr>
      <w:r>
        <w:rPr>
          <w:rFonts w:ascii="Times New Roman"/>
          <w:b w:val="false"/>
          <w:i w:val="false"/>
          <w:color w:val="000000"/>
          <w:sz w:val="28"/>
        </w:rPr>
        <w:t>
      2) если деньги страховой (перестраховочной) организации находятся на счетах у организации осуществляющих брокерскую и (или) дилерскую деятельность на рынке ценных бумаг и (или) деятельность по управлению инвестиционным портфелем, указывается "доверительное управление", "брокерское обслуживание", а также наименование данной организации;</w:t>
      </w:r>
    </w:p>
    <w:bookmarkEnd w:id="153"/>
    <w:bookmarkStart w:name="z232" w:id="154"/>
    <w:p>
      <w:pPr>
        <w:spacing w:after="0"/>
        <w:ind w:left="0"/>
        <w:jc w:val="both"/>
      </w:pPr>
      <w:r>
        <w:rPr>
          <w:rFonts w:ascii="Times New Roman"/>
          <w:b w:val="false"/>
          <w:i w:val="false"/>
          <w:color w:val="000000"/>
          <w:sz w:val="28"/>
        </w:rPr>
        <w:t>
      3) если банк второго уровня является лицом, связанным со страховой (перестраховочной) организацией особыми отношениями, указывается признак, в соответствии с которым лицо отнесено к лицу, связанному особыми отношениями со страховой (перестраховочной) организацией.</w:t>
      </w:r>
    </w:p>
    <w:bookmarkEnd w:id="154"/>
    <w:bookmarkStart w:name="z233" w:id="155"/>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236" w:id="1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6"/>
    <w:bookmarkStart w:name="z237" w:id="157"/>
    <w:p>
      <w:pPr>
        <w:spacing w:after="0"/>
        <w:ind w:left="0"/>
        <w:jc w:val="left"/>
      </w:pPr>
      <w:r>
        <w:rPr>
          <w:rFonts w:ascii="Times New Roman"/>
          <w:b/>
          <w:i w:val="false"/>
          <w:color w:val="000000"/>
        </w:rPr>
        <w:t xml:space="preserve"> Отчет об остатках денег и вкладов, размещенных за счет активов исламского страхового фонда</w:t>
      </w:r>
    </w:p>
    <w:bookmarkEnd w:id="157"/>
    <w:bookmarkStart w:name="z238" w:id="158"/>
    <w:p>
      <w:pPr>
        <w:spacing w:after="0"/>
        <w:ind w:left="0"/>
        <w:jc w:val="left"/>
      </w:pPr>
      <w:r>
        <w:rPr>
          <w:rFonts w:ascii="Times New Roman"/>
          <w:b/>
          <w:i w:val="false"/>
          <w:color w:val="000000"/>
        </w:rPr>
        <w:t xml:space="preserve"> Отчетный период: по состоянию на "___"________20__года</w:t>
      </w:r>
    </w:p>
    <w:bookmarkEnd w:id="158"/>
    <w:bookmarkStart w:name="z239" w:id="159"/>
    <w:p>
      <w:pPr>
        <w:spacing w:after="0"/>
        <w:ind w:left="0"/>
        <w:jc w:val="both"/>
      </w:pPr>
      <w:r>
        <w:rPr>
          <w:rFonts w:ascii="Times New Roman"/>
          <w:b w:val="false"/>
          <w:i w:val="false"/>
          <w:color w:val="000000"/>
          <w:sz w:val="28"/>
        </w:rPr>
        <w:t>
      Индекс: 3 - FI(R)O_M</w:t>
      </w:r>
    </w:p>
    <w:bookmarkEnd w:id="159"/>
    <w:bookmarkStart w:name="z240" w:id="160"/>
    <w:p>
      <w:pPr>
        <w:spacing w:after="0"/>
        <w:ind w:left="0"/>
        <w:jc w:val="both"/>
      </w:pPr>
      <w:r>
        <w:rPr>
          <w:rFonts w:ascii="Times New Roman"/>
          <w:b w:val="false"/>
          <w:i w:val="false"/>
          <w:color w:val="000000"/>
          <w:sz w:val="28"/>
        </w:rPr>
        <w:t>
      Периодичность: ежемесячная</w:t>
      </w:r>
    </w:p>
    <w:bookmarkEnd w:id="160"/>
    <w:bookmarkStart w:name="z241" w:id="161"/>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161"/>
    <w:bookmarkStart w:name="z242" w:id="16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2"/>
    <w:bookmarkStart w:name="z243" w:id="163"/>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112"/>
        <w:gridCol w:w="913"/>
        <w:gridCol w:w="914"/>
        <w:gridCol w:w="914"/>
        <w:gridCol w:w="914"/>
        <w:gridCol w:w="2438"/>
        <w:gridCol w:w="915"/>
      </w:tblGrid>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(в разрезе банков и прочих юридических лиц)</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64"/>
    <w:p>
      <w:pPr>
        <w:spacing w:after="0"/>
        <w:ind w:left="0"/>
        <w:jc w:val="both"/>
      </w:pPr>
      <w:r>
        <w:rPr>
          <w:rFonts w:ascii="Times New Roman"/>
          <w:b w:val="false"/>
          <w:i w:val="false"/>
          <w:color w:val="000000"/>
          <w:sz w:val="28"/>
        </w:rPr>
        <w:t xml:space="preserve">
      продолжение таблицы: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6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65"/>
    <w:bookmarkStart w:name="z247" w:id="16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 </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денег и вкладов,</w:t>
            </w:r>
            <w:r>
              <w:br/>
            </w:r>
            <w:r>
              <w:rPr>
                <w:rFonts w:ascii="Times New Roman"/>
                <w:b w:val="false"/>
                <w:i w:val="false"/>
                <w:color w:val="000000"/>
                <w:sz w:val="20"/>
              </w:rPr>
              <w:t>размещенных за счет активов</w:t>
            </w:r>
            <w:r>
              <w:br/>
            </w:r>
            <w:r>
              <w:rPr>
                <w:rFonts w:ascii="Times New Roman"/>
                <w:b w:val="false"/>
                <w:i w:val="false"/>
                <w:color w:val="000000"/>
                <w:sz w:val="20"/>
              </w:rPr>
              <w:t>исламского страхового фонда</w:t>
            </w:r>
          </w:p>
        </w:tc>
      </w:tr>
    </w:tbl>
    <w:bookmarkStart w:name="z249" w:id="1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7"/>
    <w:bookmarkStart w:name="z250" w:id="168"/>
    <w:p>
      <w:pPr>
        <w:spacing w:after="0"/>
        <w:ind w:left="0"/>
        <w:jc w:val="left"/>
      </w:pPr>
      <w:r>
        <w:rPr>
          <w:rFonts w:ascii="Times New Roman"/>
          <w:b/>
          <w:i w:val="false"/>
          <w:color w:val="000000"/>
        </w:rPr>
        <w:t xml:space="preserve"> Отчет об остатках денег и вкладов, размещенных за счет активов исламского страхового фонда</w:t>
      </w:r>
    </w:p>
    <w:bookmarkEnd w:id="168"/>
    <w:bookmarkStart w:name="z251" w:id="169"/>
    <w:p>
      <w:pPr>
        <w:spacing w:after="0"/>
        <w:ind w:left="0"/>
        <w:jc w:val="left"/>
      </w:pPr>
      <w:r>
        <w:rPr>
          <w:rFonts w:ascii="Times New Roman"/>
          <w:b/>
          <w:i w:val="false"/>
          <w:color w:val="000000"/>
        </w:rPr>
        <w:t xml:space="preserve"> Глава 1. Общие положения</w:t>
      </w:r>
    </w:p>
    <w:bookmarkEnd w:id="169"/>
    <w:bookmarkStart w:name="z252" w:id="17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денег и вкладов, размещенных за счет активов исламского страхового фонда" (далее - Форма).</w:t>
      </w:r>
    </w:p>
    <w:bookmarkEnd w:id="170"/>
    <w:bookmarkStart w:name="z253" w:id="17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71"/>
    <w:bookmarkStart w:name="z254" w:id="172"/>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2"/>
    <w:bookmarkStart w:name="z255" w:id="17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73"/>
    <w:bookmarkStart w:name="z256" w:id="174"/>
    <w:p>
      <w:pPr>
        <w:spacing w:after="0"/>
        <w:ind w:left="0"/>
        <w:jc w:val="left"/>
      </w:pPr>
      <w:r>
        <w:rPr>
          <w:rFonts w:ascii="Times New Roman"/>
          <w:b/>
          <w:i w:val="false"/>
          <w:color w:val="000000"/>
        </w:rPr>
        <w:t xml:space="preserve"> Глава 2. Пояснение по заполнению Формы</w:t>
      </w:r>
    </w:p>
    <w:bookmarkEnd w:id="174"/>
    <w:bookmarkStart w:name="z257" w:id="175"/>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bookmarkEnd w:id="175"/>
    <w:bookmarkStart w:name="z258" w:id="176"/>
    <w:p>
      <w:pPr>
        <w:spacing w:after="0"/>
        <w:ind w:left="0"/>
        <w:jc w:val="both"/>
      </w:pPr>
      <w:r>
        <w:rPr>
          <w:rFonts w:ascii="Times New Roman"/>
          <w:b w:val="false"/>
          <w:i w:val="false"/>
          <w:color w:val="000000"/>
          <w:sz w:val="28"/>
        </w:rPr>
        <w:t>
      6. В столбце 5 указывается долгосрочный кредитный рейтинг по международной шкале или по национальной шкале, присвоенный одним из рейтинговых агентств в соответствии с Постановлением № 385.</w:t>
      </w:r>
    </w:p>
    <w:bookmarkEnd w:id="176"/>
    <w:bookmarkStart w:name="z259" w:id="177"/>
    <w:p>
      <w:pPr>
        <w:spacing w:after="0"/>
        <w:ind w:left="0"/>
        <w:jc w:val="both"/>
      </w:pPr>
      <w:r>
        <w:rPr>
          <w:rFonts w:ascii="Times New Roman"/>
          <w:b w:val="false"/>
          <w:i w:val="false"/>
          <w:color w:val="000000"/>
          <w:sz w:val="28"/>
        </w:rPr>
        <w:t>
      7. В строке 5 указываются деньги, находящиеся на счете у организации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 2, 3 и 4.</w:t>
      </w:r>
    </w:p>
    <w:bookmarkEnd w:id="177"/>
    <w:bookmarkStart w:name="z260" w:id="178"/>
    <w:p>
      <w:pPr>
        <w:spacing w:after="0"/>
        <w:ind w:left="0"/>
        <w:jc w:val="both"/>
      </w:pPr>
      <w:r>
        <w:rPr>
          <w:rFonts w:ascii="Times New Roman"/>
          <w:b w:val="false"/>
          <w:i w:val="false"/>
          <w:color w:val="000000"/>
          <w:sz w:val="28"/>
        </w:rPr>
        <w:t>
      8. В столбце 16:</w:t>
      </w:r>
    </w:p>
    <w:bookmarkEnd w:id="178"/>
    <w:bookmarkStart w:name="z261" w:id="179"/>
    <w:p>
      <w:pPr>
        <w:spacing w:after="0"/>
        <w:ind w:left="0"/>
        <w:jc w:val="both"/>
      </w:pPr>
      <w:r>
        <w:rPr>
          <w:rFonts w:ascii="Times New Roman"/>
          <w:b w:val="false"/>
          <w:i w:val="false"/>
          <w:color w:val="000000"/>
          <w:sz w:val="28"/>
        </w:rPr>
        <w:t>
      1) если имеется ограничение на право собственности, указывается сумма обременения в тысячах тенге и основание для обременения;</w:t>
      </w:r>
    </w:p>
    <w:bookmarkEnd w:id="179"/>
    <w:bookmarkStart w:name="z262" w:id="180"/>
    <w:p>
      <w:pPr>
        <w:spacing w:after="0"/>
        <w:ind w:left="0"/>
        <w:jc w:val="both"/>
      </w:pPr>
      <w:r>
        <w:rPr>
          <w:rFonts w:ascii="Times New Roman"/>
          <w:b w:val="false"/>
          <w:i w:val="false"/>
          <w:color w:val="000000"/>
          <w:sz w:val="28"/>
        </w:rPr>
        <w:t>
      2) если деньги находятся на счетах у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указывается "доверительное управление", "брокерское обслуживание", а также наименование данной организации;</w:t>
      </w:r>
    </w:p>
    <w:bookmarkEnd w:id="180"/>
    <w:bookmarkStart w:name="z263" w:id="181"/>
    <w:p>
      <w:pPr>
        <w:spacing w:after="0"/>
        <w:ind w:left="0"/>
        <w:jc w:val="both"/>
      </w:pPr>
      <w:r>
        <w:rPr>
          <w:rFonts w:ascii="Times New Roman"/>
          <w:b w:val="false"/>
          <w:i w:val="false"/>
          <w:color w:val="000000"/>
          <w:sz w:val="28"/>
        </w:rPr>
        <w:t>
      3) если банк второго уровня является аффилиированным лицом страховой (перестраховочной) организации, указывается "аффилиированное лицо".</w:t>
      </w:r>
    </w:p>
    <w:bookmarkEnd w:id="181"/>
    <w:bookmarkStart w:name="z264" w:id="182"/>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267" w:id="1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3"/>
    <w:bookmarkStart w:name="z268" w:id="184"/>
    <w:p>
      <w:pPr>
        <w:spacing w:after="0"/>
        <w:ind w:left="0"/>
        <w:jc w:val="left"/>
      </w:pPr>
      <w:r>
        <w:rPr>
          <w:rFonts w:ascii="Times New Roman"/>
          <w:b/>
          <w:i w:val="false"/>
          <w:color w:val="000000"/>
        </w:rPr>
        <w:t xml:space="preserve">  Отчет об остатках денег и вкладов, размещенных за счет активов исламского страхового фонда</w:t>
      </w:r>
    </w:p>
    <w:bookmarkEnd w:id="184"/>
    <w:bookmarkStart w:name="z269" w:id="185"/>
    <w:p>
      <w:pPr>
        <w:spacing w:after="0"/>
        <w:ind w:left="0"/>
        <w:jc w:val="left"/>
      </w:pPr>
      <w:r>
        <w:rPr>
          <w:rFonts w:ascii="Times New Roman"/>
          <w:b/>
          <w:i w:val="false"/>
          <w:color w:val="000000"/>
        </w:rPr>
        <w:t xml:space="preserve"> Отчетный период: по состоянию на "___" ________ 20__ года</w:t>
      </w:r>
    </w:p>
    <w:bookmarkEnd w:id="185"/>
    <w:bookmarkStart w:name="z270" w:id="186"/>
    <w:p>
      <w:pPr>
        <w:spacing w:after="0"/>
        <w:ind w:left="0"/>
        <w:jc w:val="both"/>
      </w:pPr>
      <w:r>
        <w:rPr>
          <w:rFonts w:ascii="Times New Roman"/>
          <w:b w:val="false"/>
          <w:i w:val="false"/>
          <w:color w:val="000000"/>
          <w:sz w:val="28"/>
        </w:rPr>
        <w:t>
      Индекс: 3 - FI(R)O_M</w:t>
      </w:r>
    </w:p>
    <w:bookmarkEnd w:id="186"/>
    <w:bookmarkStart w:name="z271" w:id="187"/>
    <w:p>
      <w:pPr>
        <w:spacing w:after="0"/>
        <w:ind w:left="0"/>
        <w:jc w:val="both"/>
      </w:pPr>
      <w:r>
        <w:rPr>
          <w:rFonts w:ascii="Times New Roman"/>
          <w:b w:val="false"/>
          <w:i w:val="false"/>
          <w:color w:val="000000"/>
          <w:sz w:val="28"/>
        </w:rPr>
        <w:t>
      Периодичность: ежемесячная</w:t>
      </w:r>
    </w:p>
    <w:bookmarkEnd w:id="187"/>
    <w:bookmarkStart w:name="z272" w:id="188"/>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188"/>
    <w:bookmarkStart w:name="z273" w:id="18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89"/>
    <w:bookmarkStart w:name="z274" w:id="190"/>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112"/>
        <w:gridCol w:w="913"/>
        <w:gridCol w:w="914"/>
        <w:gridCol w:w="914"/>
        <w:gridCol w:w="914"/>
        <w:gridCol w:w="2438"/>
        <w:gridCol w:w="915"/>
      </w:tblGrid>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(в разрезе банков и прочих юридических лиц)</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91"/>
    <w:p>
      <w:pPr>
        <w:spacing w:after="0"/>
        <w:ind w:left="0"/>
        <w:jc w:val="both"/>
      </w:pPr>
      <w:r>
        <w:rPr>
          <w:rFonts w:ascii="Times New Roman"/>
          <w:b w:val="false"/>
          <w:i w:val="false"/>
          <w:color w:val="000000"/>
          <w:sz w:val="28"/>
        </w:rPr>
        <w:t xml:space="preserve">
      продолжение таблицы: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9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92"/>
    <w:bookmarkStart w:name="z278" w:id="19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денег и вкладов,</w:t>
            </w:r>
            <w:r>
              <w:br/>
            </w:r>
            <w:r>
              <w:rPr>
                <w:rFonts w:ascii="Times New Roman"/>
                <w:b w:val="false"/>
                <w:i w:val="false"/>
                <w:color w:val="000000"/>
                <w:sz w:val="20"/>
              </w:rPr>
              <w:t>размещенных за счет активов</w:t>
            </w:r>
            <w:r>
              <w:br/>
            </w:r>
            <w:r>
              <w:rPr>
                <w:rFonts w:ascii="Times New Roman"/>
                <w:b w:val="false"/>
                <w:i w:val="false"/>
                <w:color w:val="000000"/>
                <w:sz w:val="20"/>
              </w:rPr>
              <w:t>исламского страхового фонда</w:t>
            </w:r>
          </w:p>
        </w:tc>
      </w:tr>
    </w:tbl>
    <w:bookmarkStart w:name="z280" w:id="1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4"/>
    <w:bookmarkStart w:name="z281" w:id="195"/>
    <w:p>
      <w:pPr>
        <w:spacing w:after="0"/>
        <w:ind w:left="0"/>
        <w:jc w:val="left"/>
      </w:pPr>
      <w:r>
        <w:rPr>
          <w:rFonts w:ascii="Times New Roman"/>
          <w:b/>
          <w:i w:val="false"/>
          <w:color w:val="000000"/>
        </w:rPr>
        <w:t xml:space="preserve"> Отчет об остатках денег и вкладов, размещенных за счет активов исламского страхового фонда</w:t>
      </w:r>
    </w:p>
    <w:bookmarkEnd w:id="195"/>
    <w:bookmarkStart w:name="z282" w:id="196"/>
    <w:p>
      <w:pPr>
        <w:spacing w:after="0"/>
        <w:ind w:left="0"/>
        <w:jc w:val="left"/>
      </w:pPr>
      <w:r>
        <w:rPr>
          <w:rFonts w:ascii="Times New Roman"/>
          <w:b/>
          <w:i w:val="false"/>
          <w:color w:val="000000"/>
        </w:rPr>
        <w:t xml:space="preserve"> Глава 1. Общие положения</w:t>
      </w:r>
    </w:p>
    <w:bookmarkEnd w:id="196"/>
    <w:bookmarkStart w:name="z283" w:id="1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денег и вкладов, размещенных за счет активов исламского страхового фонда" (далее - Форма).</w:t>
      </w:r>
    </w:p>
    <w:bookmarkEnd w:id="197"/>
    <w:bookmarkStart w:name="z284" w:id="19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98"/>
    <w:bookmarkStart w:name="z285" w:id="199"/>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9"/>
    <w:bookmarkStart w:name="z286" w:id="20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00"/>
    <w:bookmarkStart w:name="z287" w:id="201"/>
    <w:p>
      <w:pPr>
        <w:spacing w:after="0"/>
        <w:ind w:left="0"/>
        <w:jc w:val="left"/>
      </w:pPr>
      <w:r>
        <w:rPr>
          <w:rFonts w:ascii="Times New Roman"/>
          <w:b/>
          <w:i w:val="false"/>
          <w:color w:val="000000"/>
        </w:rPr>
        <w:t xml:space="preserve"> Глава 2. Пояснение по заполнению Формы</w:t>
      </w:r>
    </w:p>
    <w:bookmarkEnd w:id="201"/>
    <w:bookmarkStart w:name="z288" w:id="202"/>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bookmarkEnd w:id="202"/>
    <w:bookmarkStart w:name="z289" w:id="203"/>
    <w:p>
      <w:pPr>
        <w:spacing w:after="0"/>
        <w:ind w:left="0"/>
        <w:jc w:val="both"/>
      </w:pPr>
      <w:r>
        <w:rPr>
          <w:rFonts w:ascii="Times New Roman"/>
          <w:b w:val="false"/>
          <w:i w:val="false"/>
          <w:color w:val="000000"/>
          <w:sz w:val="28"/>
        </w:rPr>
        <w:t>
      6. В столбце 5 указывается долгосрочный кредитный рейтинг по международной шкале или по национальной шкале, присвоенный одним из рейтинговых агентств в соответствии с Постановлением № 385.</w:t>
      </w:r>
    </w:p>
    <w:bookmarkEnd w:id="203"/>
    <w:bookmarkStart w:name="z290" w:id="204"/>
    <w:p>
      <w:pPr>
        <w:spacing w:after="0"/>
        <w:ind w:left="0"/>
        <w:jc w:val="both"/>
      </w:pPr>
      <w:r>
        <w:rPr>
          <w:rFonts w:ascii="Times New Roman"/>
          <w:b w:val="false"/>
          <w:i w:val="false"/>
          <w:color w:val="000000"/>
          <w:sz w:val="28"/>
        </w:rPr>
        <w:t>
      7. В строке 5 указываются деньги, находящиеся на счете у организации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 2, 3 и 4.</w:t>
      </w:r>
    </w:p>
    <w:bookmarkEnd w:id="204"/>
    <w:bookmarkStart w:name="z291" w:id="205"/>
    <w:p>
      <w:pPr>
        <w:spacing w:after="0"/>
        <w:ind w:left="0"/>
        <w:jc w:val="both"/>
      </w:pPr>
      <w:r>
        <w:rPr>
          <w:rFonts w:ascii="Times New Roman"/>
          <w:b w:val="false"/>
          <w:i w:val="false"/>
          <w:color w:val="000000"/>
          <w:sz w:val="28"/>
        </w:rPr>
        <w:t>
      8. В столбце 16:</w:t>
      </w:r>
    </w:p>
    <w:bookmarkEnd w:id="205"/>
    <w:bookmarkStart w:name="z292" w:id="206"/>
    <w:p>
      <w:pPr>
        <w:spacing w:after="0"/>
        <w:ind w:left="0"/>
        <w:jc w:val="both"/>
      </w:pPr>
      <w:r>
        <w:rPr>
          <w:rFonts w:ascii="Times New Roman"/>
          <w:b w:val="false"/>
          <w:i w:val="false"/>
          <w:color w:val="000000"/>
          <w:sz w:val="28"/>
        </w:rPr>
        <w:t>
      1) если имеется ограничение на право собственности, указывается сумма обременения в тысячах тенге и основание для обременения;</w:t>
      </w:r>
    </w:p>
    <w:bookmarkEnd w:id="206"/>
    <w:bookmarkStart w:name="z293" w:id="207"/>
    <w:p>
      <w:pPr>
        <w:spacing w:after="0"/>
        <w:ind w:left="0"/>
        <w:jc w:val="both"/>
      </w:pPr>
      <w:r>
        <w:rPr>
          <w:rFonts w:ascii="Times New Roman"/>
          <w:b w:val="false"/>
          <w:i w:val="false"/>
          <w:color w:val="000000"/>
          <w:sz w:val="28"/>
        </w:rPr>
        <w:t>
      2) если деньги находятся на счетах у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указывается "доверительное управление", "брокерское обслуживание", а также наименование данной организации;</w:t>
      </w:r>
    </w:p>
    <w:bookmarkEnd w:id="207"/>
    <w:bookmarkStart w:name="z294" w:id="208"/>
    <w:p>
      <w:pPr>
        <w:spacing w:after="0"/>
        <w:ind w:left="0"/>
        <w:jc w:val="both"/>
      </w:pPr>
      <w:r>
        <w:rPr>
          <w:rFonts w:ascii="Times New Roman"/>
          <w:b w:val="false"/>
          <w:i w:val="false"/>
          <w:color w:val="000000"/>
          <w:sz w:val="28"/>
        </w:rPr>
        <w:t>
      3) если банк второго уровня лицом, связанным со страховой (перестраховочной) организацией особыми отношениями, указывается признак, в соответствии с которым лицо отнесено к лицу, связанному особыми отношениями со страховой (перестраховочной) организацией.</w:t>
      </w:r>
    </w:p>
    <w:bookmarkEnd w:id="208"/>
    <w:bookmarkStart w:name="z295" w:id="209"/>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298" w:id="210"/>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10"/>
    <w:bookmarkStart w:name="z299" w:id="211"/>
    <w:p>
      <w:pPr>
        <w:spacing w:after="0"/>
        <w:ind w:left="0"/>
        <w:jc w:val="left"/>
      </w:pPr>
      <w:r>
        <w:rPr>
          <w:rFonts w:ascii="Times New Roman"/>
          <w:b/>
          <w:i w:val="false"/>
          <w:color w:val="000000"/>
        </w:rPr>
        <w:t xml:space="preserve"> Отчет о ценных бумагах</w:t>
      </w:r>
    </w:p>
    <w:bookmarkEnd w:id="211"/>
    <w:bookmarkStart w:name="z300" w:id="212"/>
    <w:p>
      <w:pPr>
        <w:spacing w:after="0"/>
        <w:ind w:left="0"/>
        <w:jc w:val="left"/>
      </w:pPr>
      <w:r>
        <w:rPr>
          <w:rFonts w:ascii="Times New Roman"/>
          <w:b/>
          <w:i w:val="false"/>
          <w:color w:val="000000"/>
        </w:rPr>
        <w:t xml:space="preserve"> Отчетный период: по состоянию на "___" ________ 20__ года</w:t>
      </w:r>
    </w:p>
    <w:bookmarkEnd w:id="212"/>
    <w:bookmarkStart w:name="z301" w:id="213"/>
    <w:p>
      <w:pPr>
        <w:spacing w:after="0"/>
        <w:ind w:left="0"/>
        <w:jc w:val="both"/>
      </w:pPr>
      <w:r>
        <w:rPr>
          <w:rFonts w:ascii="Times New Roman"/>
          <w:b w:val="false"/>
          <w:i w:val="false"/>
          <w:color w:val="000000"/>
          <w:sz w:val="28"/>
        </w:rPr>
        <w:t>
      Индекс: 4 - I(R)O_M</w:t>
      </w:r>
    </w:p>
    <w:bookmarkEnd w:id="213"/>
    <w:bookmarkStart w:name="z302" w:id="214"/>
    <w:p>
      <w:pPr>
        <w:spacing w:after="0"/>
        <w:ind w:left="0"/>
        <w:jc w:val="both"/>
      </w:pPr>
      <w:r>
        <w:rPr>
          <w:rFonts w:ascii="Times New Roman"/>
          <w:b w:val="false"/>
          <w:i w:val="false"/>
          <w:color w:val="000000"/>
          <w:sz w:val="28"/>
        </w:rPr>
        <w:t>
      Периодичность: ежемесячная</w:t>
      </w:r>
    </w:p>
    <w:bookmarkEnd w:id="214"/>
    <w:bookmarkStart w:name="z303" w:id="215"/>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215"/>
    <w:bookmarkStart w:name="z304" w:id="21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6"/>
    <w:bookmarkStart w:name="z305" w:id="217"/>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14"/>
        <w:gridCol w:w="702"/>
        <w:gridCol w:w="644"/>
        <w:gridCol w:w="1360"/>
        <w:gridCol w:w="644"/>
        <w:gridCol w:w="1002"/>
        <w:gridCol w:w="1719"/>
        <w:gridCol w:w="1203"/>
        <w:gridCol w:w="1000"/>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511"/>
        <w:gridCol w:w="1349"/>
        <w:gridCol w:w="1349"/>
        <w:gridCol w:w="1349"/>
        <w:gridCol w:w="1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164"/>
        <w:gridCol w:w="1039"/>
        <w:gridCol w:w="1786"/>
        <w:gridCol w:w="1039"/>
        <w:gridCol w:w="1039"/>
        <w:gridCol w:w="1039"/>
        <w:gridCol w:w="1039"/>
        <w:gridCol w:w="1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46"/>
        <w:gridCol w:w="1249"/>
        <w:gridCol w:w="1249"/>
        <w:gridCol w:w="6064"/>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6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подпункта 1) пункта 3 статьи 48 Закона Республики Казахстан "О страховой деятельности"</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2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221"/>
    <w:bookmarkStart w:name="z311" w:id="22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w:t>
            </w:r>
          </w:p>
        </w:tc>
      </w:tr>
    </w:tbl>
    <w:bookmarkStart w:name="z313" w:id="2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23"/>
    <w:bookmarkStart w:name="z314" w:id="224"/>
    <w:p>
      <w:pPr>
        <w:spacing w:after="0"/>
        <w:ind w:left="0"/>
        <w:jc w:val="left"/>
      </w:pPr>
      <w:r>
        <w:rPr>
          <w:rFonts w:ascii="Times New Roman"/>
          <w:b/>
          <w:i w:val="false"/>
          <w:color w:val="000000"/>
        </w:rPr>
        <w:t xml:space="preserve"> Отчет о ценных бумагах</w:t>
      </w:r>
    </w:p>
    <w:bookmarkEnd w:id="224"/>
    <w:bookmarkStart w:name="z315" w:id="225"/>
    <w:p>
      <w:pPr>
        <w:spacing w:after="0"/>
        <w:ind w:left="0"/>
        <w:jc w:val="left"/>
      </w:pPr>
      <w:r>
        <w:rPr>
          <w:rFonts w:ascii="Times New Roman"/>
          <w:b/>
          <w:i w:val="false"/>
          <w:color w:val="000000"/>
        </w:rPr>
        <w:t xml:space="preserve"> Глава 1. Общие положения</w:t>
      </w:r>
    </w:p>
    <w:bookmarkEnd w:id="225"/>
    <w:bookmarkStart w:name="z316" w:id="22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(далее - Форма).</w:t>
      </w:r>
    </w:p>
    <w:bookmarkEnd w:id="226"/>
    <w:bookmarkStart w:name="z317" w:id="22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227"/>
    <w:bookmarkStart w:name="z318" w:id="228"/>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w:t>
      </w:r>
    </w:p>
    <w:bookmarkEnd w:id="228"/>
    <w:bookmarkStart w:name="z319" w:id="22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29"/>
    <w:bookmarkStart w:name="z320" w:id="230"/>
    <w:p>
      <w:pPr>
        <w:spacing w:after="0"/>
        <w:ind w:left="0"/>
        <w:jc w:val="left"/>
      </w:pPr>
      <w:r>
        <w:rPr>
          <w:rFonts w:ascii="Times New Roman"/>
          <w:b/>
          <w:i w:val="false"/>
          <w:color w:val="000000"/>
        </w:rPr>
        <w:t xml:space="preserve"> Глава 2. Пояснение по заполнению Формы</w:t>
      </w:r>
    </w:p>
    <w:bookmarkEnd w:id="230"/>
    <w:bookmarkStart w:name="z321" w:id="231"/>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bookmarkEnd w:id="231"/>
    <w:bookmarkStart w:name="z322" w:id="232"/>
    <w:p>
      <w:pPr>
        <w:spacing w:after="0"/>
        <w:ind w:left="0"/>
        <w:jc w:val="both"/>
      </w:pPr>
      <w:r>
        <w:rPr>
          <w:rFonts w:ascii="Times New Roman"/>
          <w:b w:val="false"/>
          <w:i w:val="false"/>
          <w:color w:val="000000"/>
          <w:sz w:val="28"/>
        </w:rPr>
        <w:t>
      6. В столбце 6 указывается количество приобретенных ценных бумаг.</w:t>
      </w:r>
    </w:p>
    <w:bookmarkEnd w:id="232"/>
    <w:bookmarkStart w:name="z323" w:id="233"/>
    <w:p>
      <w:pPr>
        <w:spacing w:after="0"/>
        <w:ind w:left="0"/>
        <w:jc w:val="both"/>
      </w:pPr>
      <w:r>
        <w:rPr>
          <w:rFonts w:ascii="Times New Roman"/>
          <w:b w:val="false"/>
          <w:i w:val="false"/>
          <w:color w:val="000000"/>
          <w:sz w:val="28"/>
        </w:rPr>
        <w:t xml:space="preserve">
      7. В столбце 5 указывается национальный идентификационный номер или международный идентификационный номер ценной бумаги. </w:t>
      </w:r>
    </w:p>
    <w:bookmarkEnd w:id="233"/>
    <w:bookmarkStart w:name="z324" w:id="234"/>
    <w:p>
      <w:pPr>
        <w:spacing w:after="0"/>
        <w:ind w:left="0"/>
        <w:jc w:val="both"/>
      </w:pPr>
      <w:r>
        <w:rPr>
          <w:rFonts w:ascii="Times New Roman"/>
          <w:b w:val="false"/>
          <w:i w:val="false"/>
          <w:color w:val="000000"/>
          <w:sz w:val="28"/>
        </w:rPr>
        <w:t>
      8.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34"/>
    <w:bookmarkStart w:name="z325" w:id="235"/>
    <w:p>
      <w:pPr>
        <w:spacing w:after="0"/>
        <w:ind w:left="0"/>
        <w:jc w:val="both"/>
      </w:pPr>
      <w:r>
        <w:rPr>
          <w:rFonts w:ascii="Times New Roman"/>
          <w:b w:val="false"/>
          <w:i w:val="false"/>
          <w:color w:val="000000"/>
          <w:sz w:val="28"/>
        </w:rPr>
        <w:t>
      9.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235"/>
    <w:bookmarkStart w:name="z326" w:id="236"/>
    <w:p>
      <w:pPr>
        <w:spacing w:after="0"/>
        <w:ind w:left="0"/>
        <w:jc w:val="both"/>
      </w:pPr>
      <w:r>
        <w:rPr>
          <w:rFonts w:ascii="Times New Roman"/>
          <w:b w:val="false"/>
          <w:i w:val="false"/>
          <w:color w:val="000000"/>
          <w:sz w:val="28"/>
        </w:rPr>
        <w:t>
      10. В столбце 11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236"/>
    <w:bookmarkStart w:name="z327" w:id="237"/>
    <w:p>
      <w:pPr>
        <w:spacing w:after="0"/>
        <w:ind w:left="0"/>
        <w:jc w:val="both"/>
      </w:pPr>
      <w:r>
        <w:rPr>
          <w:rFonts w:ascii="Times New Roman"/>
          <w:b w:val="false"/>
          <w:i w:val="false"/>
          <w:color w:val="000000"/>
          <w:sz w:val="28"/>
        </w:rPr>
        <w:t>
      11. В столбце 16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237"/>
    <w:bookmarkStart w:name="z328" w:id="238"/>
    <w:p>
      <w:pPr>
        <w:spacing w:after="0"/>
        <w:ind w:left="0"/>
        <w:jc w:val="both"/>
      </w:pPr>
      <w:r>
        <w:rPr>
          <w:rFonts w:ascii="Times New Roman"/>
          <w:b w:val="false"/>
          <w:i w:val="false"/>
          <w:color w:val="000000"/>
          <w:sz w:val="28"/>
        </w:rPr>
        <w:t>
      12. В столбце 20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238"/>
    <w:bookmarkStart w:name="z329" w:id="239"/>
    <w:p>
      <w:pPr>
        <w:spacing w:after="0"/>
        <w:ind w:left="0"/>
        <w:jc w:val="both"/>
      </w:pPr>
      <w:r>
        <w:rPr>
          <w:rFonts w:ascii="Times New Roman"/>
          <w:b w:val="false"/>
          <w:i w:val="false"/>
          <w:color w:val="000000"/>
          <w:sz w:val="28"/>
        </w:rPr>
        <w:t>
      13. В столбце 24 указывается балансовая стоимость обремененных ценных бумаг.</w:t>
      </w:r>
    </w:p>
    <w:bookmarkEnd w:id="239"/>
    <w:bookmarkStart w:name="z330" w:id="240"/>
    <w:p>
      <w:pPr>
        <w:spacing w:after="0"/>
        <w:ind w:left="0"/>
        <w:jc w:val="both"/>
      </w:pPr>
      <w:r>
        <w:rPr>
          <w:rFonts w:ascii="Times New Roman"/>
          <w:b w:val="false"/>
          <w:i w:val="false"/>
          <w:color w:val="000000"/>
          <w:sz w:val="28"/>
        </w:rPr>
        <w:t>
      14. В столбце 25 указывается балансовая стоимость ценных бумаг, обремененных договорами репо.</w:t>
      </w:r>
    </w:p>
    <w:bookmarkEnd w:id="240"/>
    <w:bookmarkStart w:name="z331" w:id="241"/>
    <w:p>
      <w:pPr>
        <w:spacing w:after="0"/>
        <w:ind w:left="0"/>
        <w:jc w:val="both"/>
      </w:pPr>
      <w:r>
        <w:rPr>
          <w:rFonts w:ascii="Times New Roman"/>
          <w:b w:val="false"/>
          <w:i w:val="false"/>
          <w:color w:val="000000"/>
          <w:sz w:val="28"/>
        </w:rPr>
        <w:t>
      15. В столбце 28 указывается наименование международной фондовой биржи по акциям юридических лиц - нерезидентов Республики Казахстан.</w:t>
      </w:r>
    </w:p>
    <w:bookmarkEnd w:id="241"/>
    <w:bookmarkStart w:name="z332" w:id="242"/>
    <w:p>
      <w:pPr>
        <w:spacing w:after="0"/>
        <w:ind w:left="0"/>
        <w:jc w:val="both"/>
      </w:pPr>
      <w:r>
        <w:rPr>
          <w:rFonts w:ascii="Times New Roman"/>
          <w:b w:val="false"/>
          <w:i w:val="false"/>
          <w:color w:val="000000"/>
          <w:sz w:val="28"/>
        </w:rPr>
        <w:t xml:space="preserve">
      16. В столбцах 29 и 30 указывается категория ценных бумаг - резидентов Республики Казахстан согласно официальному списку фондовой биржи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29 и 30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242"/>
    <w:bookmarkStart w:name="z333" w:id="243"/>
    <w:p>
      <w:pPr>
        <w:spacing w:after="0"/>
        <w:ind w:left="0"/>
        <w:jc w:val="both"/>
      </w:pPr>
      <w:r>
        <w:rPr>
          <w:rFonts w:ascii="Times New Roman"/>
          <w:b w:val="false"/>
          <w:i w:val="false"/>
          <w:color w:val="000000"/>
          <w:sz w:val="28"/>
        </w:rPr>
        <w:t xml:space="preserve">
      17. При заполнении столбцов 31, 32, 33 и 34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31, 32, 33 и 34 указывается "нет рейтинга". Данные столбцы не заполняются по государственным ценным бумагам Республики Казахстан.</w:t>
      </w:r>
    </w:p>
    <w:bookmarkEnd w:id="243"/>
    <w:bookmarkStart w:name="z334" w:id="244"/>
    <w:p>
      <w:pPr>
        <w:spacing w:after="0"/>
        <w:ind w:left="0"/>
        <w:jc w:val="both"/>
      </w:pPr>
      <w:r>
        <w:rPr>
          <w:rFonts w:ascii="Times New Roman"/>
          <w:b w:val="false"/>
          <w:i w:val="false"/>
          <w:color w:val="000000"/>
          <w:sz w:val="28"/>
        </w:rPr>
        <w:t>
      18. В случае приобретения страховой (перестраховочной) организацией акций (долей участия в уставном капитале юридических лиц) в размере, предусмотренном подпунктом 1) пункта 3 статьи 48 Закона о страховой деятельности, в столбце 35 указывается слово "да".</w:t>
      </w:r>
    </w:p>
    <w:bookmarkEnd w:id="244"/>
    <w:bookmarkStart w:name="z335" w:id="245"/>
    <w:p>
      <w:pPr>
        <w:spacing w:after="0"/>
        <w:ind w:left="0"/>
        <w:jc w:val="both"/>
      </w:pPr>
      <w:r>
        <w:rPr>
          <w:rFonts w:ascii="Times New Roman"/>
          <w:b w:val="false"/>
          <w:i w:val="false"/>
          <w:color w:val="000000"/>
          <w:sz w:val="28"/>
        </w:rPr>
        <w:t>
      19. В столбце 36,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bookmarkEnd w:id="245"/>
    <w:bookmarkStart w:name="z336" w:id="246"/>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339" w:id="24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47"/>
    <w:bookmarkStart w:name="z340" w:id="248"/>
    <w:p>
      <w:pPr>
        <w:spacing w:after="0"/>
        <w:ind w:left="0"/>
        <w:jc w:val="left"/>
      </w:pPr>
      <w:r>
        <w:rPr>
          <w:rFonts w:ascii="Times New Roman"/>
          <w:b/>
          <w:i w:val="false"/>
          <w:color w:val="000000"/>
        </w:rPr>
        <w:t xml:space="preserve"> Отчет о ценных бумагах</w:t>
      </w:r>
    </w:p>
    <w:bookmarkEnd w:id="248"/>
    <w:bookmarkStart w:name="z341" w:id="249"/>
    <w:p>
      <w:pPr>
        <w:spacing w:after="0"/>
        <w:ind w:left="0"/>
        <w:jc w:val="left"/>
      </w:pPr>
      <w:r>
        <w:rPr>
          <w:rFonts w:ascii="Times New Roman"/>
          <w:b/>
          <w:i w:val="false"/>
          <w:color w:val="000000"/>
        </w:rPr>
        <w:t xml:space="preserve"> Отчетный период: по состоянию на "___"________20__года</w:t>
      </w:r>
    </w:p>
    <w:bookmarkEnd w:id="249"/>
    <w:bookmarkStart w:name="z342" w:id="250"/>
    <w:p>
      <w:pPr>
        <w:spacing w:after="0"/>
        <w:ind w:left="0"/>
        <w:jc w:val="both"/>
      </w:pPr>
      <w:r>
        <w:rPr>
          <w:rFonts w:ascii="Times New Roman"/>
          <w:b w:val="false"/>
          <w:i w:val="false"/>
          <w:color w:val="000000"/>
          <w:sz w:val="28"/>
        </w:rPr>
        <w:t>
      Индекс: 4 - I(R)O_M</w:t>
      </w:r>
    </w:p>
    <w:bookmarkEnd w:id="250"/>
    <w:bookmarkStart w:name="z343" w:id="251"/>
    <w:p>
      <w:pPr>
        <w:spacing w:after="0"/>
        <w:ind w:left="0"/>
        <w:jc w:val="both"/>
      </w:pPr>
      <w:r>
        <w:rPr>
          <w:rFonts w:ascii="Times New Roman"/>
          <w:b w:val="false"/>
          <w:i w:val="false"/>
          <w:color w:val="000000"/>
          <w:sz w:val="28"/>
        </w:rPr>
        <w:t>
      Периодичность: ежемесячная</w:t>
      </w:r>
    </w:p>
    <w:bookmarkEnd w:id="251"/>
    <w:bookmarkStart w:name="z344" w:id="252"/>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252"/>
    <w:bookmarkStart w:name="z345" w:id="25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53"/>
    <w:bookmarkStart w:name="z346" w:id="254"/>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089"/>
        <w:gridCol w:w="634"/>
        <w:gridCol w:w="581"/>
        <w:gridCol w:w="2424"/>
        <w:gridCol w:w="581"/>
        <w:gridCol w:w="904"/>
        <w:gridCol w:w="1552"/>
        <w:gridCol w:w="1086"/>
        <w:gridCol w:w="903"/>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255"/>
    <w:p>
      <w:pPr>
        <w:spacing w:after="0"/>
        <w:ind w:left="0"/>
        <w:jc w:val="both"/>
      </w:pPr>
      <w:r>
        <w:rPr>
          <w:rFonts w:ascii="Times New Roman"/>
          <w:b w:val="false"/>
          <w:i w:val="false"/>
          <w:color w:val="000000"/>
          <w:sz w:val="28"/>
        </w:rPr>
        <w:t>
      продолжение таблицы: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511"/>
        <w:gridCol w:w="1349"/>
        <w:gridCol w:w="1349"/>
        <w:gridCol w:w="1349"/>
        <w:gridCol w:w="1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256"/>
    <w:p>
      <w:pPr>
        <w:spacing w:after="0"/>
        <w:ind w:left="0"/>
        <w:jc w:val="both"/>
      </w:pPr>
      <w:r>
        <w:rPr>
          <w:rFonts w:ascii="Times New Roman"/>
          <w:b w:val="false"/>
          <w:i w:val="false"/>
          <w:color w:val="000000"/>
          <w:sz w:val="28"/>
        </w:rPr>
        <w:t>
      продолжение таблицы: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164"/>
        <w:gridCol w:w="1039"/>
        <w:gridCol w:w="1786"/>
        <w:gridCol w:w="1039"/>
        <w:gridCol w:w="1039"/>
        <w:gridCol w:w="1039"/>
        <w:gridCol w:w="1039"/>
        <w:gridCol w:w="1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46"/>
        <w:gridCol w:w="1249"/>
        <w:gridCol w:w="1249"/>
        <w:gridCol w:w="6064"/>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6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подпункта 1) </w:t>
            </w:r>
            <w:r>
              <w:rPr>
                <w:rFonts w:ascii="Times New Roman"/>
                <w:b w:val="false"/>
                <w:i w:val="false"/>
                <w:color w:val="000000"/>
                <w:sz w:val="20"/>
              </w:rPr>
              <w:t>пункта 3</w:t>
            </w:r>
            <w:r>
              <w:rPr>
                <w:rFonts w:ascii="Times New Roman"/>
                <w:b w:val="false"/>
                <w:i w:val="false"/>
                <w:color w:val="000000"/>
                <w:sz w:val="20"/>
              </w:rPr>
              <w:t xml:space="preserve"> статьи 48 Закона Республики Казахстан "О страховой деятельности"</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25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258"/>
    <w:bookmarkStart w:name="z352" w:id="2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w:t>
            </w:r>
          </w:p>
        </w:tc>
      </w:tr>
    </w:tbl>
    <w:bookmarkStart w:name="z354" w:id="2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0"/>
    <w:bookmarkStart w:name="z355" w:id="261"/>
    <w:p>
      <w:pPr>
        <w:spacing w:after="0"/>
        <w:ind w:left="0"/>
        <w:jc w:val="left"/>
      </w:pPr>
      <w:r>
        <w:rPr>
          <w:rFonts w:ascii="Times New Roman"/>
          <w:b/>
          <w:i w:val="false"/>
          <w:color w:val="000000"/>
        </w:rPr>
        <w:t xml:space="preserve"> Отчет о ценных бумагах</w:t>
      </w:r>
    </w:p>
    <w:bookmarkEnd w:id="261"/>
    <w:bookmarkStart w:name="z356" w:id="262"/>
    <w:p>
      <w:pPr>
        <w:spacing w:after="0"/>
        <w:ind w:left="0"/>
        <w:jc w:val="left"/>
      </w:pPr>
      <w:r>
        <w:rPr>
          <w:rFonts w:ascii="Times New Roman"/>
          <w:b/>
          <w:i w:val="false"/>
          <w:color w:val="000000"/>
        </w:rPr>
        <w:t xml:space="preserve"> Глава 1. Общие положения</w:t>
      </w:r>
    </w:p>
    <w:bookmarkEnd w:id="262"/>
    <w:bookmarkStart w:name="z357" w:id="2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(далее - Форма).</w:t>
      </w:r>
    </w:p>
    <w:bookmarkEnd w:id="263"/>
    <w:bookmarkStart w:name="z358" w:id="2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264"/>
    <w:bookmarkStart w:name="z359" w:id="265"/>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w:t>
      </w:r>
    </w:p>
    <w:bookmarkEnd w:id="265"/>
    <w:bookmarkStart w:name="z360" w:id="26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66"/>
    <w:bookmarkStart w:name="z361" w:id="267"/>
    <w:p>
      <w:pPr>
        <w:spacing w:after="0"/>
        <w:ind w:left="0"/>
        <w:jc w:val="left"/>
      </w:pPr>
      <w:r>
        <w:rPr>
          <w:rFonts w:ascii="Times New Roman"/>
          <w:b/>
          <w:i w:val="false"/>
          <w:color w:val="000000"/>
        </w:rPr>
        <w:t xml:space="preserve"> Глава 2. Пояснение по заполнению Формы</w:t>
      </w:r>
    </w:p>
    <w:bookmarkEnd w:id="267"/>
    <w:bookmarkStart w:name="z362" w:id="268"/>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bookmarkEnd w:id="268"/>
    <w:bookmarkStart w:name="z363" w:id="269"/>
    <w:p>
      <w:pPr>
        <w:spacing w:after="0"/>
        <w:ind w:left="0"/>
        <w:jc w:val="both"/>
      </w:pPr>
      <w:r>
        <w:rPr>
          <w:rFonts w:ascii="Times New Roman"/>
          <w:b w:val="false"/>
          <w:i w:val="false"/>
          <w:color w:val="000000"/>
          <w:sz w:val="28"/>
        </w:rPr>
        <w:t>
      6. В столбце 6 указывается количество приобретенных ценных бумаг.</w:t>
      </w:r>
    </w:p>
    <w:bookmarkEnd w:id="269"/>
    <w:bookmarkStart w:name="z364" w:id="270"/>
    <w:p>
      <w:pPr>
        <w:spacing w:after="0"/>
        <w:ind w:left="0"/>
        <w:jc w:val="both"/>
      </w:pPr>
      <w:r>
        <w:rPr>
          <w:rFonts w:ascii="Times New Roman"/>
          <w:b w:val="false"/>
          <w:i w:val="false"/>
          <w:color w:val="000000"/>
          <w:sz w:val="28"/>
        </w:rPr>
        <w:t>
      7. В столбце 5 указывается международный идентификационный номер (ISIN) ценной бумаги.</w:t>
      </w:r>
    </w:p>
    <w:bookmarkEnd w:id="270"/>
    <w:bookmarkStart w:name="z365" w:id="271"/>
    <w:p>
      <w:pPr>
        <w:spacing w:after="0"/>
        <w:ind w:left="0"/>
        <w:jc w:val="both"/>
      </w:pPr>
      <w:r>
        <w:rPr>
          <w:rFonts w:ascii="Times New Roman"/>
          <w:b w:val="false"/>
          <w:i w:val="false"/>
          <w:color w:val="000000"/>
          <w:sz w:val="28"/>
        </w:rPr>
        <w:t>
      8.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71"/>
    <w:bookmarkStart w:name="z366" w:id="272"/>
    <w:p>
      <w:pPr>
        <w:spacing w:after="0"/>
        <w:ind w:left="0"/>
        <w:jc w:val="both"/>
      </w:pPr>
      <w:r>
        <w:rPr>
          <w:rFonts w:ascii="Times New Roman"/>
          <w:b w:val="false"/>
          <w:i w:val="false"/>
          <w:color w:val="000000"/>
          <w:sz w:val="28"/>
        </w:rPr>
        <w:t>
      9.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272"/>
    <w:bookmarkStart w:name="z367" w:id="273"/>
    <w:p>
      <w:pPr>
        <w:spacing w:after="0"/>
        <w:ind w:left="0"/>
        <w:jc w:val="both"/>
      </w:pPr>
      <w:r>
        <w:rPr>
          <w:rFonts w:ascii="Times New Roman"/>
          <w:b w:val="false"/>
          <w:i w:val="false"/>
          <w:color w:val="000000"/>
          <w:sz w:val="28"/>
        </w:rPr>
        <w:t>
      10. В столбце 11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273"/>
    <w:bookmarkStart w:name="z368" w:id="274"/>
    <w:p>
      <w:pPr>
        <w:spacing w:after="0"/>
        <w:ind w:left="0"/>
        <w:jc w:val="both"/>
      </w:pPr>
      <w:r>
        <w:rPr>
          <w:rFonts w:ascii="Times New Roman"/>
          <w:b w:val="false"/>
          <w:i w:val="false"/>
          <w:color w:val="000000"/>
          <w:sz w:val="28"/>
        </w:rPr>
        <w:t>
      11. В столбце 16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274"/>
    <w:bookmarkStart w:name="z369" w:id="275"/>
    <w:p>
      <w:pPr>
        <w:spacing w:after="0"/>
        <w:ind w:left="0"/>
        <w:jc w:val="both"/>
      </w:pPr>
      <w:r>
        <w:rPr>
          <w:rFonts w:ascii="Times New Roman"/>
          <w:b w:val="false"/>
          <w:i w:val="false"/>
          <w:color w:val="000000"/>
          <w:sz w:val="28"/>
        </w:rPr>
        <w:t>
      12. В столбце 20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275"/>
    <w:bookmarkStart w:name="z370" w:id="276"/>
    <w:p>
      <w:pPr>
        <w:spacing w:after="0"/>
        <w:ind w:left="0"/>
        <w:jc w:val="both"/>
      </w:pPr>
      <w:r>
        <w:rPr>
          <w:rFonts w:ascii="Times New Roman"/>
          <w:b w:val="false"/>
          <w:i w:val="false"/>
          <w:color w:val="000000"/>
          <w:sz w:val="28"/>
        </w:rPr>
        <w:t>
      13. В столбце 24 указывается балансовая стоимость обремененных ценных бумаг.</w:t>
      </w:r>
    </w:p>
    <w:bookmarkEnd w:id="276"/>
    <w:bookmarkStart w:name="z371" w:id="277"/>
    <w:p>
      <w:pPr>
        <w:spacing w:after="0"/>
        <w:ind w:left="0"/>
        <w:jc w:val="both"/>
      </w:pPr>
      <w:r>
        <w:rPr>
          <w:rFonts w:ascii="Times New Roman"/>
          <w:b w:val="false"/>
          <w:i w:val="false"/>
          <w:color w:val="000000"/>
          <w:sz w:val="28"/>
        </w:rPr>
        <w:t>
      14. В столбце 25 указывается балансовая стоимость ценных бумаг, обремененных договорами репо.</w:t>
      </w:r>
    </w:p>
    <w:bookmarkEnd w:id="277"/>
    <w:bookmarkStart w:name="z372" w:id="278"/>
    <w:p>
      <w:pPr>
        <w:spacing w:after="0"/>
        <w:ind w:left="0"/>
        <w:jc w:val="both"/>
      </w:pPr>
      <w:r>
        <w:rPr>
          <w:rFonts w:ascii="Times New Roman"/>
          <w:b w:val="false"/>
          <w:i w:val="false"/>
          <w:color w:val="000000"/>
          <w:sz w:val="28"/>
        </w:rPr>
        <w:t>
      15. В столбце 28 указывается наименование международной фондовой биржи по акциям юридических лиц - нерезидентов Республики Казахстан.</w:t>
      </w:r>
    </w:p>
    <w:bookmarkEnd w:id="278"/>
    <w:bookmarkStart w:name="z373" w:id="279"/>
    <w:p>
      <w:pPr>
        <w:spacing w:after="0"/>
        <w:ind w:left="0"/>
        <w:jc w:val="both"/>
      </w:pPr>
      <w:r>
        <w:rPr>
          <w:rFonts w:ascii="Times New Roman"/>
          <w:b w:val="false"/>
          <w:i w:val="false"/>
          <w:color w:val="000000"/>
          <w:sz w:val="28"/>
        </w:rPr>
        <w:t xml:space="preserve">
      16. В столбцах 29 и 30 указывается категория ценных бумаг - резидентов Республики Казахстан согласно официальному списку фондовой биржи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29 и 30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279"/>
    <w:bookmarkStart w:name="z374" w:id="280"/>
    <w:p>
      <w:pPr>
        <w:spacing w:after="0"/>
        <w:ind w:left="0"/>
        <w:jc w:val="both"/>
      </w:pPr>
      <w:r>
        <w:rPr>
          <w:rFonts w:ascii="Times New Roman"/>
          <w:b w:val="false"/>
          <w:i w:val="false"/>
          <w:color w:val="000000"/>
          <w:sz w:val="28"/>
        </w:rPr>
        <w:t xml:space="preserve">
      17. При заполнении столбцов 31, 32, 33 и 34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31, 32, 33 и 34 указывается "нет рейтинга". Данные столбцы не заполняются по государственным ценным бумагам Республики Казахстан.</w:t>
      </w:r>
    </w:p>
    <w:bookmarkEnd w:id="280"/>
    <w:bookmarkStart w:name="z375" w:id="281"/>
    <w:p>
      <w:pPr>
        <w:spacing w:after="0"/>
        <w:ind w:left="0"/>
        <w:jc w:val="both"/>
      </w:pPr>
      <w:r>
        <w:rPr>
          <w:rFonts w:ascii="Times New Roman"/>
          <w:b w:val="false"/>
          <w:i w:val="false"/>
          <w:color w:val="000000"/>
          <w:sz w:val="28"/>
        </w:rPr>
        <w:t xml:space="preserve">
      18. В случае приобретения страховой (перестраховочной) организацией акций (долей участия в уставном капитале юридических лиц) в размере, предусмотренном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 Закона о страховой деятельности, в столбце 35 указывается слово "да".</w:t>
      </w:r>
    </w:p>
    <w:bookmarkEnd w:id="281"/>
    <w:bookmarkStart w:name="z376" w:id="282"/>
    <w:p>
      <w:pPr>
        <w:spacing w:after="0"/>
        <w:ind w:left="0"/>
        <w:jc w:val="both"/>
      </w:pPr>
      <w:r>
        <w:rPr>
          <w:rFonts w:ascii="Times New Roman"/>
          <w:b w:val="false"/>
          <w:i w:val="false"/>
          <w:color w:val="000000"/>
          <w:sz w:val="28"/>
        </w:rPr>
        <w:t>
      19. В столбце 36,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связанное со страховой (перестраховочной) организацией особыми отношениями, указывается слово "да".</w:t>
      </w:r>
    </w:p>
    <w:bookmarkEnd w:id="282"/>
    <w:bookmarkStart w:name="z377" w:id="283"/>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380" w:id="2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4"/>
    <w:bookmarkStart w:name="z381" w:id="285"/>
    <w:p>
      <w:pPr>
        <w:spacing w:after="0"/>
        <w:ind w:left="0"/>
        <w:jc w:val="left"/>
      </w:pPr>
      <w:r>
        <w:rPr>
          <w:rFonts w:ascii="Times New Roman"/>
          <w:b/>
          <w:i w:val="false"/>
          <w:color w:val="000000"/>
        </w:rPr>
        <w:t xml:space="preserve">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285"/>
    <w:bookmarkStart w:name="z382" w:id="286"/>
    <w:p>
      <w:pPr>
        <w:spacing w:after="0"/>
        <w:ind w:left="0"/>
        <w:jc w:val="left"/>
      </w:pPr>
      <w:r>
        <w:rPr>
          <w:rFonts w:ascii="Times New Roman"/>
          <w:b/>
          <w:i w:val="false"/>
          <w:color w:val="000000"/>
        </w:rPr>
        <w:t xml:space="preserve"> Отчетный период: по состоянию на "___" ________ 20__ года</w:t>
      </w:r>
    </w:p>
    <w:bookmarkEnd w:id="286"/>
    <w:bookmarkStart w:name="z383" w:id="287"/>
    <w:p>
      <w:pPr>
        <w:spacing w:after="0"/>
        <w:ind w:left="0"/>
        <w:jc w:val="both"/>
      </w:pPr>
      <w:r>
        <w:rPr>
          <w:rFonts w:ascii="Times New Roman"/>
          <w:b w:val="false"/>
          <w:i w:val="false"/>
          <w:color w:val="000000"/>
          <w:sz w:val="28"/>
        </w:rPr>
        <w:t>
      Индекс: 4-1 - I(R)O_M</w:t>
      </w:r>
    </w:p>
    <w:bookmarkEnd w:id="287"/>
    <w:bookmarkStart w:name="z384" w:id="288"/>
    <w:p>
      <w:pPr>
        <w:spacing w:after="0"/>
        <w:ind w:left="0"/>
        <w:jc w:val="both"/>
      </w:pPr>
      <w:r>
        <w:rPr>
          <w:rFonts w:ascii="Times New Roman"/>
          <w:b w:val="false"/>
          <w:i w:val="false"/>
          <w:color w:val="000000"/>
          <w:sz w:val="28"/>
        </w:rPr>
        <w:t>
      Периодичность: ежемесячная</w:t>
      </w:r>
    </w:p>
    <w:bookmarkEnd w:id="288"/>
    <w:bookmarkStart w:name="z385" w:id="289"/>
    <w:p>
      <w:pPr>
        <w:spacing w:after="0"/>
        <w:ind w:left="0"/>
        <w:jc w:val="both"/>
      </w:pPr>
      <w:r>
        <w:rPr>
          <w:rFonts w:ascii="Times New Roman"/>
          <w:b w:val="false"/>
          <w:i w:val="false"/>
          <w:color w:val="000000"/>
          <w:sz w:val="28"/>
        </w:rPr>
        <w:t xml:space="preserve">
      Представляет: страховая (перестраховочная) организация, осуществляющая деятельность по отрасли "страхование жизни" </w:t>
      </w:r>
    </w:p>
    <w:bookmarkEnd w:id="289"/>
    <w:bookmarkStart w:name="z386" w:id="29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90"/>
    <w:bookmarkStart w:name="z387" w:id="291"/>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298"/>
        <w:gridCol w:w="2194"/>
        <w:gridCol w:w="703"/>
        <w:gridCol w:w="644"/>
        <w:gridCol w:w="1360"/>
        <w:gridCol w:w="644"/>
        <w:gridCol w:w="1540"/>
        <w:gridCol w:w="1203"/>
        <w:gridCol w:w="1001"/>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фонда (внешнего фонда)</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292"/>
    <w:p>
      <w:pPr>
        <w:spacing w:after="0"/>
        <w:ind w:left="0"/>
        <w:jc w:val="both"/>
      </w:pPr>
      <w:r>
        <w:rPr>
          <w:rFonts w:ascii="Times New Roman"/>
          <w:b w:val="false"/>
          <w:i w:val="false"/>
          <w:color w:val="000000"/>
          <w:sz w:val="28"/>
        </w:rPr>
        <w:t>
      продолжение таблицы: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979"/>
        <w:gridCol w:w="979"/>
        <w:gridCol w:w="979"/>
        <w:gridCol w:w="979"/>
        <w:gridCol w:w="979"/>
        <w:gridCol w:w="979"/>
        <w:gridCol w:w="980"/>
        <w:gridCol w:w="982"/>
        <w:gridCol w:w="983"/>
        <w:gridCol w:w="981"/>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29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293"/>
    <w:bookmarkStart w:name="z391" w:id="29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ценных бумагах, приобретенных</w:t>
            </w:r>
            <w:r>
              <w:br/>
            </w:r>
            <w:r>
              <w:rPr>
                <w:rFonts w:ascii="Times New Roman"/>
                <w:b w:val="false"/>
                <w:i w:val="false"/>
                <w:color w:val="000000"/>
                <w:sz w:val="20"/>
              </w:rPr>
              <w:t>за счет активов страхователей</w:t>
            </w:r>
            <w:r>
              <w:br/>
            </w: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 участия</w:t>
            </w:r>
            <w:r>
              <w:br/>
            </w:r>
            <w:r>
              <w:rPr>
                <w:rFonts w:ascii="Times New Roman"/>
                <w:b w:val="false"/>
                <w:i w:val="false"/>
                <w:color w:val="000000"/>
                <w:sz w:val="20"/>
              </w:rPr>
              <w:t>страхователя в инвестициях</w:t>
            </w:r>
          </w:p>
        </w:tc>
      </w:tr>
    </w:tbl>
    <w:bookmarkStart w:name="z393" w:id="2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5"/>
    <w:bookmarkStart w:name="z394" w:id="296"/>
    <w:p>
      <w:pPr>
        <w:spacing w:after="0"/>
        <w:ind w:left="0"/>
        <w:jc w:val="left"/>
      </w:pPr>
      <w:r>
        <w:rPr>
          <w:rFonts w:ascii="Times New Roman"/>
          <w:b/>
          <w:i w:val="false"/>
          <w:color w:val="000000"/>
        </w:rPr>
        <w:t xml:space="preserve">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296"/>
    <w:bookmarkStart w:name="z395" w:id="297"/>
    <w:p>
      <w:pPr>
        <w:spacing w:after="0"/>
        <w:ind w:left="0"/>
        <w:jc w:val="left"/>
      </w:pPr>
      <w:r>
        <w:rPr>
          <w:rFonts w:ascii="Times New Roman"/>
          <w:b/>
          <w:i w:val="false"/>
          <w:color w:val="000000"/>
        </w:rPr>
        <w:t xml:space="preserve"> Глава 1. Общие положения</w:t>
      </w:r>
    </w:p>
    <w:bookmarkEnd w:id="297"/>
    <w:bookmarkStart w:name="z396" w:id="2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 (далее – Форма).</w:t>
      </w:r>
    </w:p>
    <w:bookmarkEnd w:id="298"/>
    <w:bookmarkStart w:name="z397" w:id="29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299"/>
    <w:bookmarkStart w:name="z398" w:id="300"/>
    <w:p>
      <w:pPr>
        <w:spacing w:after="0"/>
        <w:ind w:left="0"/>
        <w:jc w:val="both"/>
      </w:pPr>
      <w:r>
        <w:rPr>
          <w:rFonts w:ascii="Times New Roman"/>
          <w:b w:val="false"/>
          <w:i w:val="false"/>
          <w:color w:val="000000"/>
          <w:sz w:val="28"/>
        </w:rPr>
        <w:t xml:space="preserve">
      3. Форма заполняется страховой (перестраховочной) организацией, осуществляющей деятельность по отрасли "страхование жизни", по состоянию на конец отчетного периода. </w:t>
      </w:r>
    </w:p>
    <w:bookmarkEnd w:id="300"/>
    <w:bookmarkStart w:name="z399" w:id="30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01"/>
    <w:bookmarkStart w:name="z400" w:id="302"/>
    <w:p>
      <w:pPr>
        <w:spacing w:after="0"/>
        <w:ind w:left="0"/>
        <w:jc w:val="left"/>
      </w:pPr>
      <w:r>
        <w:rPr>
          <w:rFonts w:ascii="Times New Roman"/>
          <w:b/>
          <w:i w:val="false"/>
          <w:color w:val="000000"/>
        </w:rPr>
        <w:t xml:space="preserve"> Глава 2. Пояснение по заполнению Формы</w:t>
      </w:r>
    </w:p>
    <w:bookmarkEnd w:id="302"/>
    <w:bookmarkStart w:name="z401" w:id="303"/>
    <w:p>
      <w:pPr>
        <w:spacing w:after="0"/>
        <w:ind w:left="0"/>
        <w:jc w:val="both"/>
      </w:pPr>
      <w:r>
        <w:rPr>
          <w:rFonts w:ascii="Times New Roman"/>
          <w:b w:val="false"/>
          <w:i w:val="false"/>
          <w:color w:val="000000"/>
          <w:sz w:val="28"/>
        </w:rPr>
        <w:t>
      5. В столбце 5 указывается вид приобретенной ценной бумаги с указанием ее типа.</w:t>
      </w:r>
    </w:p>
    <w:bookmarkEnd w:id="303"/>
    <w:bookmarkStart w:name="z402" w:id="304"/>
    <w:p>
      <w:pPr>
        <w:spacing w:after="0"/>
        <w:ind w:left="0"/>
        <w:jc w:val="both"/>
      </w:pPr>
      <w:r>
        <w:rPr>
          <w:rFonts w:ascii="Times New Roman"/>
          <w:b w:val="false"/>
          <w:i w:val="false"/>
          <w:color w:val="000000"/>
          <w:sz w:val="28"/>
        </w:rPr>
        <w:t>
      6. В столбце 7 указывается количество приобретенных ценных бумаг.</w:t>
      </w:r>
    </w:p>
    <w:bookmarkEnd w:id="304"/>
    <w:bookmarkStart w:name="z403" w:id="305"/>
    <w:p>
      <w:pPr>
        <w:spacing w:after="0"/>
        <w:ind w:left="0"/>
        <w:jc w:val="both"/>
      </w:pPr>
      <w:r>
        <w:rPr>
          <w:rFonts w:ascii="Times New Roman"/>
          <w:b w:val="false"/>
          <w:i w:val="false"/>
          <w:color w:val="000000"/>
          <w:sz w:val="28"/>
        </w:rPr>
        <w:t>
      7.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305"/>
    <w:bookmarkStart w:name="z404" w:id="306"/>
    <w:p>
      <w:pPr>
        <w:spacing w:after="0"/>
        <w:ind w:left="0"/>
        <w:jc w:val="both"/>
      </w:pPr>
      <w:r>
        <w:rPr>
          <w:rFonts w:ascii="Times New Roman"/>
          <w:b w:val="false"/>
          <w:i w:val="false"/>
          <w:color w:val="000000"/>
          <w:sz w:val="28"/>
        </w:rPr>
        <w:t>
      8.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306"/>
    <w:bookmarkStart w:name="z405" w:id="307"/>
    <w:p>
      <w:pPr>
        <w:spacing w:after="0"/>
        <w:ind w:left="0"/>
        <w:jc w:val="both"/>
      </w:pPr>
      <w:r>
        <w:rPr>
          <w:rFonts w:ascii="Times New Roman"/>
          <w:b w:val="false"/>
          <w:i w:val="false"/>
          <w:color w:val="000000"/>
          <w:sz w:val="28"/>
        </w:rPr>
        <w:t>
      9. В столбце 11 указывается балансовая стоимость обремененных ценных бумаг. Данные в столбце 11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7"/>
    <w:bookmarkStart w:name="z406" w:id="308"/>
    <w:p>
      <w:pPr>
        <w:spacing w:after="0"/>
        <w:ind w:left="0"/>
        <w:jc w:val="both"/>
      </w:pPr>
      <w:r>
        <w:rPr>
          <w:rFonts w:ascii="Times New Roman"/>
          <w:b w:val="false"/>
          <w:i w:val="false"/>
          <w:color w:val="000000"/>
          <w:sz w:val="28"/>
        </w:rPr>
        <w:t>
      10. В столбце 14 указывается наименование международной фондовой биржи по акциям юридических лиц - нерезидентов Республики Казахстан.</w:t>
      </w:r>
    </w:p>
    <w:bookmarkEnd w:id="308"/>
    <w:bookmarkStart w:name="z407" w:id="309"/>
    <w:p>
      <w:pPr>
        <w:spacing w:after="0"/>
        <w:ind w:left="0"/>
        <w:jc w:val="both"/>
      </w:pPr>
      <w:r>
        <w:rPr>
          <w:rFonts w:ascii="Times New Roman"/>
          <w:b w:val="false"/>
          <w:i w:val="false"/>
          <w:color w:val="000000"/>
          <w:sz w:val="28"/>
        </w:rPr>
        <w:t xml:space="preserve">
      11. В столбцах 15 и 16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15 и 16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309"/>
    <w:bookmarkStart w:name="z408" w:id="310"/>
    <w:p>
      <w:pPr>
        <w:spacing w:after="0"/>
        <w:ind w:left="0"/>
        <w:jc w:val="both"/>
      </w:pPr>
      <w:r>
        <w:rPr>
          <w:rFonts w:ascii="Times New Roman"/>
          <w:b w:val="false"/>
          <w:i w:val="false"/>
          <w:color w:val="000000"/>
          <w:sz w:val="28"/>
        </w:rPr>
        <w:t xml:space="preserve">
      12. При заполнении столбцов 17, 18, 19 и 20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17, 18, 19 и 20 указывается "нет рейтинга". Данные столбцы не заполняются по государственным ценным бумагам Республики Казахстан.</w:t>
      </w:r>
    </w:p>
    <w:bookmarkEnd w:id="310"/>
    <w:bookmarkStart w:name="z409" w:id="311"/>
    <w:p>
      <w:pPr>
        <w:spacing w:after="0"/>
        <w:ind w:left="0"/>
        <w:jc w:val="both"/>
      </w:pPr>
      <w:r>
        <w:rPr>
          <w:rFonts w:ascii="Times New Roman"/>
          <w:b w:val="false"/>
          <w:i w:val="false"/>
          <w:color w:val="000000"/>
          <w:sz w:val="28"/>
        </w:rPr>
        <w:t>
      13. В столбце 21,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bookmarkEnd w:id="311"/>
    <w:bookmarkStart w:name="z410" w:id="312"/>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413" w:id="3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3"/>
    <w:bookmarkStart w:name="z414" w:id="314"/>
    <w:p>
      <w:pPr>
        <w:spacing w:after="0"/>
        <w:ind w:left="0"/>
        <w:jc w:val="left"/>
      </w:pPr>
      <w:r>
        <w:rPr>
          <w:rFonts w:ascii="Times New Roman"/>
          <w:b/>
          <w:i w:val="false"/>
          <w:color w:val="000000"/>
        </w:rPr>
        <w:t xml:space="preserve">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314"/>
    <w:bookmarkStart w:name="z415" w:id="315"/>
    <w:p>
      <w:pPr>
        <w:spacing w:after="0"/>
        <w:ind w:left="0"/>
        <w:jc w:val="left"/>
      </w:pPr>
      <w:r>
        <w:rPr>
          <w:rFonts w:ascii="Times New Roman"/>
          <w:b/>
          <w:i w:val="false"/>
          <w:color w:val="000000"/>
        </w:rPr>
        <w:t xml:space="preserve"> Отчетный период: по состоянию на "___" ________ 20__ года</w:t>
      </w:r>
    </w:p>
    <w:bookmarkEnd w:id="315"/>
    <w:bookmarkStart w:name="z416" w:id="316"/>
    <w:p>
      <w:pPr>
        <w:spacing w:after="0"/>
        <w:ind w:left="0"/>
        <w:jc w:val="both"/>
      </w:pPr>
      <w:r>
        <w:rPr>
          <w:rFonts w:ascii="Times New Roman"/>
          <w:b w:val="false"/>
          <w:i w:val="false"/>
          <w:color w:val="000000"/>
          <w:sz w:val="28"/>
        </w:rPr>
        <w:t>
      Индекс: 4-1 - I(R)O_M</w:t>
      </w:r>
    </w:p>
    <w:bookmarkEnd w:id="316"/>
    <w:bookmarkStart w:name="z417" w:id="317"/>
    <w:p>
      <w:pPr>
        <w:spacing w:after="0"/>
        <w:ind w:left="0"/>
        <w:jc w:val="both"/>
      </w:pPr>
      <w:r>
        <w:rPr>
          <w:rFonts w:ascii="Times New Roman"/>
          <w:b w:val="false"/>
          <w:i w:val="false"/>
          <w:color w:val="000000"/>
          <w:sz w:val="28"/>
        </w:rPr>
        <w:t>
      Периодичность: ежемесячная</w:t>
      </w:r>
    </w:p>
    <w:bookmarkEnd w:id="317"/>
    <w:bookmarkStart w:name="z418" w:id="318"/>
    <w:p>
      <w:pPr>
        <w:spacing w:after="0"/>
        <w:ind w:left="0"/>
        <w:jc w:val="both"/>
      </w:pPr>
      <w:r>
        <w:rPr>
          <w:rFonts w:ascii="Times New Roman"/>
          <w:b w:val="false"/>
          <w:i w:val="false"/>
          <w:color w:val="000000"/>
          <w:sz w:val="28"/>
        </w:rPr>
        <w:t xml:space="preserve">
      Представляет: страховая (перестраховочная) организация, осуществляющая деятельность по отрасли "страхование жизни" </w:t>
      </w:r>
    </w:p>
    <w:bookmarkEnd w:id="318"/>
    <w:bookmarkStart w:name="z419" w:id="31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19"/>
    <w:bookmarkStart w:name="z420" w:id="320"/>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172"/>
        <w:gridCol w:w="1981"/>
        <w:gridCol w:w="634"/>
        <w:gridCol w:w="581"/>
        <w:gridCol w:w="2425"/>
        <w:gridCol w:w="581"/>
        <w:gridCol w:w="1390"/>
        <w:gridCol w:w="1086"/>
        <w:gridCol w:w="904"/>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фонда (внешнего фонда)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979"/>
        <w:gridCol w:w="979"/>
        <w:gridCol w:w="979"/>
        <w:gridCol w:w="979"/>
        <w:gridCol w:w="979"/>
        <w:gridCol w:w="979"/>
        <w:gridCol w:w="980"/>
        <w:gridCol w:w="982"/>
        <w:gridCol w:w="983"/>
        <w:gridCol w:w="981"/>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32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322"/>
    <w:bookmarkStart w:name="z424" w:id="32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ценных бумагах, приобретенных</w:t>
            </w:r>
            <w:r>
              <w:br/>
            </w:r>
            <w:r>
              <w:rPr>
                <w:rFonts w:ascii="Times New Roman"/>
                <w:b w:val="false"/>
                <w:i w:val="false"/>
                <w:color w:val="000000"/>
                <w:sz w:val="20"/>
              </w:rPr>
              <w:t>за счет активов страхователей</w:t>
            </w:r>
            <w:r>
              <w:br/>
            </w: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 участия</w:t>
            </w:r>
            <w:r>
              <w:br/>
            </w:r>
            <w:r>
              <w:rPr>
                <w:rFonts w:ascii="Times New Roman"/>
                <w:b w:val="false"/>
                <w:i w:val="false"/>
                <w:color w:val="000000"/>
                <w:sz w:val="20"/>
              </w:rPr>
              <w:t>страхователя в инвестициях</w:t>
            </w:r>
          </w:p>
        </w:tc>
      </w:tr>
    </w:tbl>
    <w:bookmarkStart w:name="z426" w:id="3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4"/>
    <w:bookmarkStart w:name="z427" w:id="325"/>
    <w:p>
      <w:pPr>
        <w:spacing w:after="0"/>
        <w:ind w:left="0"/>
        <w:jc w:val="left"/>
      </w:pPr>
      <w:r>
        <w:rPr>
          <w:rFonts w:ascii="Times New Roman"/>
          <w:b/>
          <w:i w:val="false"/>
          <w:color w:val="000000"/>
        </w:rPr>
        <w:t xml:space="preserve">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w:t>
      </w:r>
    </w:p>
    <w:bookmarkEnd w:id="325"/>
    <w:bookmarkStart w:name="z428" w:id="326"/>
    <w:p>
      <w:pPr>
        <w:spacing w:after="0"/>
        <w:ind w:left="0"/>
        <w:jc w:val="left"/>
      </w:pPr>
      <w:r>
        <w:rPr>
          <w:rFonts w:ascii="Times New Roman"/>
          <w:b/>
          <w:i w:val="false"/>
          <w:color w:val="000000"/>
        </w:rPr>
        <w:t xml:space="preserve"> Глава 1. Общие положения</w:t>
      </w:r>
    </w:p>
    <w:bookmarkEnd w:id="326"/>
    <w:bookmarkStart w:name="z429" w:id="3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активов страхователей в рамках договоров страхования, предусматривающих условие участия страхователя в инвестициях" (далее – Форма).</w:t>
      </w:r>
    </w:p>
    <w:bookmarkEnd w:id="327"/>
    <w:bookmarkStart w:name="z430" w:id="32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328"/>
    <w:bookmarkStart w:name="z431" w:id="329"/>
    <w:p>
      <w:pPr>
        <w:spacing w:after="0"/>
        <w:ind w:left="0"/>
        <w:jc w:val="both"/>
      </w:pPr>
      <w:r>
        <w:rPr>
          <w:rFonts w:ascii="Times New Roman"/>
          <w:b w:val="false"/>
          <w:i w:val="false"/>
          <w:color w:val="000000"/>
          <w:sz w:val="28"/>
        </w:rPr>
        <w:t xml:space="preserve">
      3. Форма заполняется страховой (перестраховочной) организацией, осуществляющей деятельность по отрасли "страхование жизни", по состоянию на конец отчетного периода. </w:t>
      </w:r>
    </w:p>
    <w:bookmarkEnd w:id="329"/>
    <w:bookmarkStart w:name="z432" w:id="33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30"/>
    <w:bookmarkStart w:name="z433" w:id="331"/>
    <w:p>
      <w:pPr>
        <w:spacing w:after="0"/>
        <w:ind w:left="0"/>
        <w:jc w:val="left"/>
      </w:pPr>
      <w:r>
        <w:rPr>
          <w:rFonts w:ascii="Times New Roman"/>
          <w:b/>
          <w:i w:val="false"/>
          <w:color w:val="000000"/>
        </w:rPr>
        <w:t xml:space="preserve"> Глава 2. Пояснение по заполнению Формы</w:t>
      </w:r>
    </w:p>
    <w:bookmarkEnd w:id="331"/>
    <w:bookmarkStart w:name="z434" w:id="332"/>
    <w:p>
      <w:pPr>
        <w:spacing w:after="0"/>
        <w:ind w:left="0"/>
        <w:jc w:val="both"/>
      </w:pPr>
      <w:r>
        <w:rPr>
          <w:rFonts w:ascii="Times New Roman"/>
          <w:b w:val="false"/>
          <w:i w:val="false"/>
          <w:color w:val="000000"/>
          <w:sz w:val="28"/>
        </w:rPr>
        <w:t>
      5. В столбце 5 указывается вид приобретенной ценной бумаги с указанием ее типа.</w:t>
      </w:r>
    </w:p>
    <w:bookmarkEnd w:id="332"/>
    <w:bookmarkStart w:name="z435" w:id="333"/>
    <w:p>
      <w:pPr>
        <w:spacing w:after="0"/>
        <w:ind w:left="0"/>
        <w:jc w:val="both"/>
      </w:pPr>
      <w:r>
        <w:rPr>
          <w:rFonts w:ascii="Times New Roman"/>
          <w:b w:val="false"/>
          <w:i w:val="false"/>
          <w:color w:val="000000"/>
          <w:sz w:val="28"/>
        </w:rPr>
        <w:t>
      6. В столбце 7 указывается количество приобретенных ценных бумаг.</w:t>
      </w:r>
    </w:p>
    <w:bookmarkEnd w:id="333"/>
    <w:bookmarkStart w:name="z436" w:id="334"/>
    <w:p>
      <w:pPr>
        <w:spacing w:after="0"/>
        <w:ind w:left="0"/>
        <w:jc w:val="both"/>
      </w:pPr>
      <w:r>
        <w:rPr>
          <w:rFonts w:ascii="Times New Roman"/>
          <w:b w:val="false"/>
          <w:i w:val="false"/>
          <w:color w:val="000000"/>
          <w:sz w:val="28"/>
        </w:rPr>
        <w:t>
      7.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334"/>
    <w:bookmarkStart w:name="z437" w:id="335"/>
    <w:p>
      <w:pPr>
        <w:spacing w:after="0"/>
        <w:ind w:left="0"/>
        <w:jc w:val="both"/>
      </w:pPr>
      <w:r>
        <w:rPr>
          <w:rFonts w:ascii="Times New Roman"/>
          <w:b w:val="false"/>
          <w:i w:val="false"/>
          <w:color w:val="000000"/>
          <w:sz w:val="28"/>
        </w:rPr>
        <w:t>
      8.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335"/>
    <w:bookmarkStart w:name="z438" w:id="336"/>
    <w:p>
      <w:pPr>
        <w:spacing w:after="0"/>
        <w:ind w:left="0"/>
        <w:jc w:val="both"/>
      </w:pPr>
      <w:r>
        <w:rPr>
          <w:rFonts w:ascii="Times New Roman"/>
          <w:b w:val="false"/>
          <w:i w:val="false"/>
          <w:color w:val="000000"/>
          <w:sz w:val="28"/>
        </w:rPr>
        <w:t>
      9. В столбце 11 указывается балансовая стоимость обремененных ценных бумаг. Данные в столбце 11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6"/>
    <w:bookmarkStart w:name="z439" w:id="337"/>
    <w:p>
      <w:pPr>
        <w:spacing w:after="0"/>
        <w:ind w:left="0"/>
        <w:jc w:val="both"/>
      </w:pPr>
      <w:r>
        <w:rPr>
          <w:rFonts w:ascii="Times New Roman"/>
          <w:b w:val="false"/>
          <w:i w:val="false"/>
          <w:color w:val="000000"/>
          <w:sz w:val="28"/>
        </w:rPr>
        <w:t>
      10. В столбце 14 указывается наименование международной фондовой биржи по акциям юридических лиц - нерезидентов Республики Казахстан.</w:t>
      </w:r>
    </w:p>
    <w:bookmarkEnd w:id="337"/>
    <w:bookmarkStart w:name="z440" w:id="338"/>
    <w:p>
      <w:pPr>
        <w:spacing w:after="0"/>
        <w:ind w:left="0"/>
        <w:jc w:val="both"/>
      </w:pPr>
      <w:r>
        <w:rPr>
          <w:rFonts w:ascii="Times New Roman"/>
          <w:b w:val="false"/>
          <w:i w:val="false"/>
          <w:color w:val="000000"/>
          <w:sz w:val="28"/>
        </w:rPr>
        <w:t xml:space="preserve">
      11. В столбцах 15 и 16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15 и 16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338"/>
    <w:bookmarkStart w:name="z441" w:id="339"/>
    <w:p>
      <w:pPr>
        <w:spacing w:after="0"/>
        <w:ind w:left="0"/>
        <w:jc w:val="both"/>
      </w:pPr>
      <w:r>
        <w:rPr>
          <w:rFonts w:ascii="Times New Roman"/>
          <w:b w:val="false"/>
          <w:i w:val="false"/>
          <w:color w:val="000000"/>
          <w:sz w:val="28"/>
        </w:rPr>
        <w:t xml:space="preserve">
      12. При заполнении столбцов 17, 18, 19 и 20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17, 18, 19 и 20 указывается "нет рейтинга". Данные столбцы не заполняются по государственным ценным бумагам Республики Казахстан.</w:t>
      </w:r>
    </w:p>
    <w:bookmarkEnd w:id="339"/>
    <w:bookmarkStart w:name="z442" w:id="340"/>
    <w:p>
      <w:pPr>
        <w:spacing w:after="0"/>
        <w:ind w:left="0"/>
        <w:jc w:val="both"/>
      </w:pPr>
      <w:r>
        <w:rPr>
          <w:rFonts w:ascii="Times New Roman"/>
          <w:b w:val="false"/>
          <w:i w:val="false"/>
          <w:color w:val="000000"/>
          <w:sz w:val="28"/>
        </w:rPr>
        <w:t>
      13. В столбце 21,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связанное со страховой (перестраховочной) организацией особыми отношениями, указывается слово "да".</w:t>
      </w:r>
    </w:p>
    <w:bookmarkEnd w:id="340"/>
    <w:bookmarkStart w:name="z443" w:id="341"/>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446" w:id="3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2"/>
    <w:bookmarkStart w:name="z447" w:id="343"/>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p>
    <w:bookmarkEnd w:id="343"/>
    <w:bookmarkStart w:name="z448" w:id="344"/>
    <w:p>
      <w:pPr>
        <w:spacing w:after="0"/>
        <w:ind w:left="0"/>
        <w:jc w:val="left"/>
      </w:pPr>
      <w:r>
        <w:rPr>
          <w:rFonts w:ascii="Times New Roman"/>
          <w:b/>
          <w:i w:val="false"/>
          <w:color w:val="000000"/>
        </w:rPr>
        <w:t xml:space="preserve"> Отчетный период: по состоянию на "___" ________ 20__ года</w:t>
      </w:r>
    </w:p>
    <w:bookmarkEnd w:id="344"/>
    <w:bookmarkStart w:name="z449" w:id="345"/>
    <w:p>
      <w:pPr>
        <w:spacing w:after="0"/>
        <w:ind w:left="0"/>
        <w:jc w:val="both"/>
      </w:pPr>
      <w:r>
        <w:rPr>
          <w:rFonts w:ascii="Times New Roman"/>
          <w:b w:val="false"/>
          <w:i w:val="false"/>
          <w:color w:val="000000"/>
          <w:sz w:val="28"/>
        </w:rPr>
        <w:t>
      Индекс: 4-2 - I(R)O_M</w:t>
      </w:r>
    </w:p>
    <w:bookmarkEnd w:id="345"/>
    <w:bookmarkStart w:name="z450" w:id="346"/>
    <w:p>
      <w:pPr>
        <w:spacing w:after="0"/>
        <w:ind w:left="0"/>
        <w:jc w:val="both"/>
      </w:pPr>
      <w:r>
        <w:rPr>
          <w:rFonts w:ascii="Times New Roman"/>
          <w:b w:val="false"/>
          <w:i w:val="false"/>
          <w:color w:val="000000"/>
          <w:sz w:val="28"/>
        </w:rPr>
        <w:t>
      Периодичность: ежемесячная</w:t>
      </w:r>
    </w:p>
    <w:bookmarkEnd w:id="346"/>
    <w:bookmarkStart w:name="z451" w:id="347"/>
    <w:p>
      <w:pPr>
        <w:spacing w:after="0"/>
        <w:ind w:left="0"/>
        <w:jc w:val="both"/>
      </w:pPr>
      <w:r>
        <w:rPr>
          <w:rFonts w:ascii="Times New Roman"/>
          <w:b w:val="false"/>
          <w:i w:val="false"/>
          <w:color w:val="000000"/>
          <w:sz w:val="28"/>
        </w:rPr>
        <w:t xml:space="preserve">
      Представляет: страховая (перестраховочная) организация, осуществляющая деятельность по отрасли "страхование жизни" </w:t>
      </w:r>
    </w:p>
    <w:bookmarkEnd w:id="347"/>
    <w:bookmarkStart w:name="z452" w:id="34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48"/>
    <w:bookmarkStart w:name="z453" w:id="349"/>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168"/>
        <w:gridCol w:w="461"/>
        <w:gridCol w:w="589"/>
        <w:gridCol w:w="845"/>
        <w:gridCol w:w="845"/>
        <w:gridCol w:w="717"/>
        <w:gridCol w:w="717"/>
        <w:gridCol w:w="1656"/>
        <w:gridCol w:w="1913"/>
        <w:gridCol w:w="1913"/>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 (застрахован ного)</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фонда (внешнего фонда) (управляющего инвестиционным портфелем)</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в фонде (внешнем фонде), (в единицах)</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пая фонда (внешнего фонда), (в единицах)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часть, в тысячах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Накопительная часть, в тысячах тенге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действия страховой защиты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35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350"/>
    <w:bookmarkStart w:name="z456" w:id="35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договорах страхования,</w:t>
            </w:r>
            <w:r>
              <w:br/>
            </w:r>
            <w:r>
              <w:rPr>
                <w:rFonts w:ascii="Times New Roman"/>
                <w:b w:val="false"/>
                <w:i w:val="false"/>
                <w:color w:val="000000"/>
                <w:sz w:val="20"/>
              </w:rPr>
              <w:t>предусматривающих</w:t>
            </w:r>
            <w:r>
              <w:br/>
            </w:r>
            <w:r>
              <w:rPr>
                <w:rFonts w:ascii="Times New Roman"/>
                <w:b w:val="false"/>
                <w:i w:val="false"/>
                <w:color w:val="000000"/>
                <w:sz w:val="20"/>
              </w:rPr>
              <w:t>условие участия страхователя</w:t>
            </w:r>
            <w:r>
              <w:br/>
            </w:r>
            <w:r>
              <w:rPr>
                <w:rFonts w:ascii="Times New Roman"/>
                <w:b w:val="false"/>
                <w:i w:val="false"/>
                <w:color w:val="000000"/>
                <w:sz w:val="20"/>
              </w:rPr>
              <w:t>в инвестициях</w:t>
            </w:r>
          </w:p>
        </w:tc>
      </w:tr>
    </w:tbl>
    <w:bookmarkStart w:name="z458" w:id="3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52"/>
    <w:bookmarkStart w:name="z459" w:id="353"/>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p>
    <w:bookmarkEnd w:id="353"/>
    <w:bookmarkStart w:name="z460" w:id="354"/>
    <w:p>
      <w:pPr>
        <w:spacing w:after="0"/>
        <w:ind w:left="0"/>
        <w:jc w:val="left"/>
      </w:pPr>
      <w:r>
        <w:rPr>
          <w:rFonts w:ascii="Times New Roman"/>
          <w:b/>
          <w:i w:val="false"/>
          <w:color w:val="000000"/>
        </w:rPr>
        <w:t xml:space="preserve"> Глава 1. Общие положения</w:t>
      </w:r>
    </w:p>
    <w:bookmarkEnd w:id="354"/>
    <w:bookmarkStart w:name="z461" w:id="3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предусматривающих условие участия страхователя в инвестициях" (далее – Форма).</w:t>
      </w:r>
    </w:p>
    <w:bookmarkEnd w:id="355"/>
    <w:bookmarkStart w:name="z462" w:id="35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356"/>
    <w:bookmarkStart w:name="z463" w:id="357"/>
    <w:p>
      <w:pPr>
        <w:spacing w:after="0"/>
        <w:ind w:left="0"/>
        <w:jc w:val="both"/>
      </w:pPr>
      <w:r>
        <w:rPr>
          <w:rFonts w:ascii="Times New Roman"/>
          <w:b w:val="false"/>
          <w:i w:val="false"/>
          <w:color w:val="000000"/>
          <w:sz w:val="28"/>
        </w:rPr>
        <w:t>
      3. Форма заполняется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57"/>
    <w:bookmarkStart w:name="z464" w:id="35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58"/>
    <w:bookmarkStart w:name="z465" w:id="359"/>
    <w:p>
      <w:pPr>
        <w:spacing w:after="0"/>
        <w:ind w:left="0"/>
        <w:jc w:val="left"/>
      </w:pPr>
      <w:r>
        <w:rPr>
          <w:rFonts w:ascii="Times New Roman"/>
          <w:b/>
          <w:i w:val="false"/>
          <w:color w:val="000000"/>
        </w:rPr>
        <w:t xml:space="preserve"> Глава 2. Пояснение по заполнению Формы</w:t>
      </w:r>
    </w:p>
    <w:bookmarkEnd w:id="359"/>
    <w:bookmarkStart w:name="z466" w:id="360"/>
    <w:p>
      <w:pPr>
        <w:spacing w:after="0"/>
        <w:ind w:left="0"/>
        <w:jc w:val="both"/>
      </w:pPr>
      <w:r>
        <w:rPr>
          <w:rFonts w:ascii="Times New Roman"/>
          <w:b w:val="false"/>
          <w:i w:val="false"/>
          <w:color w:val="000000"/>
          <w:sz w:val="28"/>
        </w:rPr>
        <w:t>
      5. В Форме указывается информация по договорам страхования, предусматривающим условие участия страхователя в инвестициях.</w:t>
      </w:r>
    </w:p>
    <w:bookmarkEnd w:id="360"/>
    <w:bookmarkStart w:name="z467" w:id="361"/>
    <w:p>
      <w:pPr>
        <w:spacing w:after="0"/>
        <w:ind w:left="0"/>
        <w:jc w:val="both"/>
      </w:pPr>
      <w:r>
        <w:rPr>
          <w:rFonts w:ascii="Times New Roman"/>
          <w:b w:val="false"/>
          <w:i w:val="false"/>
          <w:color w:val="000000"/>
          <w:sz w:val="28"/>
        </w:rPr>
        <w:t>
      6. В столбцах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bookmarkEnd w:id="361"/>
    <w:bookmarkStart w:name="z468" w:id="362"/>
    <w:p>
      <w:pPr>
        <w:spacing w:after="0"/>
        <w:ind w:left="0"/>
        <w:jc w:val="both"/>
      </w:pPr>
      <w:r>
        <w:rPr>
          <w:rFonts w:ascii="Times New Roman"/>
          <w:b w:val="false"/>
          <w:i w:val="false"/>
          <w:color w:val="000000"/>
          <w:sz w:val="28"/>
        </w:rPr>
        <w:t>
      7. В столбцах 7 и 8 указывается дата начала и окончания страховой защиты согласно договору страхования, предусматривающему условие участия страхователя в инвестициях.</w:t>
      </w:r>
    </w:p>
    <w:bookmarkEnd w:id="362"/>
    <w:bookmarkStart w:name="z469" w:id="363"/>
    <w:p>
      <w:pPr>
        <w:spacing w:after="0"/>
        <w:ind w:left="0"/>
        <w:jc w:val="both"/>
      </w:pPr>
      <w:r>
        <w:rPr>
          <w:rFonts w:ascii="Times New Roman"/>
          <w:b w:val="false"/>
          <w:i w:val="false"/>
          <w:color w:val="000000"/>
          <w:sz w:val="28"/>
        </w:rPr>
        <w:t>
      8. В столбце 9 указывается наименование фонда (внешнего фона), держателем паев которого является страхователь. В случае привлечения управляющего инвестиционным портфелем рядом с наименованием внешнего фонда указывается наименование его управляющего инвестиционным портфелем.</w:t>
      </w:r>
    </w:p>
    <w:bookmarkEnd w:id="363"/>
    <w:bookmarkStart w:name="z470" w:id="364"/>
    <w:p>
      <w:pPr>
        <w:spacing w:after="0"/>
        <w:ind w:left="0"/>
        <w:jc w:val="both"/>
      </w:pPr>
      <w:r>
        <w:rPr>
          <w:rFonts w:ascii="Times New Roman"/>
          <w:b w:val="false"/>
          <w:i w:val="false"/>
          <w:color w:val="000000"/>
          <w:sz w:val="28"/>
        </w:rPr>
        <w:t>
      9. В столбце 11 указывается стоимость одного пая фонда (внешнего фонда), держателем паев которого является страхователь, по состоянию на отчетную дату.</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473" w:id="365"/>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65"/>
    <w:bookmarkStart w:name="z474" w:id="366"/>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366"/>
    <w:bookmarkStart w:name="z475" w:id="367"/>
    <w:p>
      <w:pPr>
        <w:spacing w:after="0"/>
        <w:ind w:left="0"/>
        <w:jc w:val="left"/>
      </w:pPr>
      <w:r>
        <w:rPr>
          <w:rFonts w:ascii="Times New Roman"/>
          <w:b/>
          <w:i w:val="false"/>
          <w:color w:val="000000"/>
        </w:rPr>
        <w:t xml:space="preserve"> Отчетный период: по состоянию на "___" ________ 20__ года</w:t>
      </w:r>
    </w:p>
    <w:bookmarkEnd w:id="367"/>
    <w:bookmarkStart w:name="z476" w:id="368"/>
    <w:p>
      <w:pPr>
        <w:spacing w:after="0"/>
        <w:ind w:left="0"/>
        <w:jc w:val="both"/>
      </w:pPr>
      <w:r>
        <w:rPr>
          <w:rFonts w:ascii="Times New Roman"/>
          <w:b w:val="false"/>
          <w:i w:val="false"/>
          <w:color w:val="000000"/>
          <w:sz w:val="28"/>
        </w:rPr>
        <w:t>
      Индекс: 5 - FI(R)O_M</w:t>
      </w:r>
    </w:p>
    <w:bookmarkEnd w:id="368"/>
    <w:bookmarkStart w:name="z477" w:id="369"/>
    <w:p>
      <w:pPr>
        <w:spacing w:after="0"/>
        <w:ind w:left="0"/>
        <w:jc w:val="both"/>
      </w:pPr>
      <w:r>
        <w:rPr>
          <w:rFonts w:ascii="Times New Roman"/>
          <w:b w:val="false"/>
          <w:i w:val="false"/>
          <w:color w:val="000000"/>
          <w:sz w:val="28"/>
        </w:rPr>
        <w:t>
      Периодичность: ежемесячная</w:t>
      </w:r>
    </w:p>
    <w:bookmarkEnd w:id="369"/>
    <w:bookmarkStart w:name="z478" w:id="370"/>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370"/>
    <w:bookmarkStart w:name="z479" w:id="37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71"/>
    <w:bookmarkStart w:name="z480" w:id="372"/>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644"/>
        <w:gridCol w:w="803"/>
        <w:gridCol w:w="736"/>
        <w:gridCol w:w="1554"/>
        <w:gridCol w:w="736"/>
        <w:gridCol w:w="1759"/>
        <w:gridCol w:w="1374"/>
        <w:gridCol w:w="737"/>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 w:id="373"/>
    <w:p>
      <w:pPr>
        <w:spacing w:after="0"/>
        <w:ind w:left="0"/>
        <w:jc w:val="both"/>
      </w:pPr>
      <w:r>
        <w:rPr>
          <w:rFonts w:ascii="Times New Roman"/>
          <w:b w:val="false"/>
          <w:i w:val="false"/>
          <w:color w:val="000000"/>
          <w:sz w:val="28"/>
        </w:rPr>
        <w:t>
      продолжение таблицы: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511"/>
        <w:gridCol w:w="1349"/>
        <w:gridCol w:w="1349"/>
        <w:gridCol w:w="1349"/>
        <w:gridCol w:w="1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71"/>
        <w:gridCol w:w="1271"/>
        <w:gridCol w:w="1424"/>
        <w:gridCol w:w="3247"/>
        <w:gridCol w:w="1272"/>
        <w:gridCol w:w="1272"/>
        <w:gridCol w:w="1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5"/>
          <w:p>
            <w:pPr>
              <w:spacing w:after="20"/>
              <w:ind w:left="20"/>
              <w:jc w:val="both"/>
            </w:pPr>
            <w:r>
              <w:rPr>
                <w:rFonts w:ascii="Times New Roman"/>
                <w:b w:val="false"/>
                <w:i w:val="false"/>
                <w:color w:val="000000"/>
                <w:sz w:val="20"/>
              </w:rPr>
              <w:t>
номинальная стоимость/</w:t>
            </w:r>
            <w:r>
              <w:br/>
            </w:r>
            <w:r>
              <w:rPr>
                <w:rFonts w:ascii="Times New Roman"/>
                <w:b w:val="false"/>
                <w:i w:val="false"/>
                <w:color w:val="000000"/>
                <w:sz w:val="20"/>
              </w:rPr>
              <w:t>
стоимость приобретения</w:t>
            </w:r>
          </w:p>
          <w:bookmarkEnd w:id="37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036"/>
        <w:gridCol w:w="1036"/>
        <w:gridCol w:w="1038"/>
        <w:gridCol w:w="1039"/>
        <w:gridCol w:w="5042"/>
        <w:gridCol w:w="10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подпункта 1) </w:t>
            </w:r>
            <w:r>
              <w:rPr>
                <w:rFonts w:ascii="Times New Roman"/>
                <w:b w:val="false"/>
                <w:i w:val="false"/>
                <w:color w:val="000000"/>
                <w:sz w:val="20"/>
              </w:rPr>
              <w:t>пункта 3</w:t>
            </w:r>
            <w:r>
              <w:rPr>
                <w:rFonts w:ascii="Times New Roman"/>
                <w:b w:val="false"/>
                <w:i w:val="false"/>
                <w:color w:val="000000"/>
                <w:sz w:val="20"/>
              </w:rPr>
              <w:t xml:space="preserve"> статьи 48 Закона Республики Казахстан "О страховой деятельности"</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37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 _________________________ </w:t>
      </w:r>
      <w:r>
        <w:br/>
      </w:r>
      <w:r>
        <w:rPr>
          <w:rFonts w:ascii="Times New Roman"/>
          <w:b w:val="false"/>
          <w:i w:val="false"/>
          <w:color w:val="000000"/>
          <w:sz w:val="28"/>
        </w:rPr>
        <w:t xml:space="preserve">       Дата подписания отчета "___" __________ 20___ года </w:t>
      </w:r>
    </w:p>
    <w:bookmarkEnd w:id="377"/>
    <w:bookmarkStart w:name="z487" w:id="37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 приобретенных за счет</w:t>
            </w:r>
            <w:r>
              <w:br/>
            </w:r>
            <w:r>
              <w:rPr>
                <w:rFonts w:ascii="Times New Roman"/>
                <w:b w:val="false"/>
                <w:i w:val="false"/>
                <w:color w:val="000000"/>
                <w:sz w:val="20"/>
              </w:rPr>
              <w:t>исламского страхового фонда</w:t>
            </w:r>
          </w:p>
        </w:tc>
      </w:tr>
    </w:tbl>
    <w:bookmarkStart w:name="z489" w:id="3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9"/>
    <w:bookmarkStart w:name="z490" w:id="380"/>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380"/>
    <w:bookmarkStart w:name="z491" w:id="381"/>
    <w:p>
      <w:pPr>
        <w:spacing w:after="0"/>
        <w:ind w:left="0"/>
        <w:jc w:val="left"/>
      </w:pPr>
      <w:r>
        <w:rPr>
          <w:rFonts w:ascii="Times New Roman"/>
          <w:b/>
          <w:i w:val="false"/>
          <w:color w:val="000000"/>
        </w:rPr>
        <w:t xml:space="preserve"> Глава 1. Общие положения</w:t>
      </w:r>
    </w:p>
    <w:bookmarkEnd w:id="381"/>
    <w:bookmarkStart w:name="z492" w:id="38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исламского страхового фонда" (далее - Форма).</w:t>
      </w:r>
    </w:p>
    <w:bookmarkEnd w:id="382"/>
    <w:bookmarkStart w:name="z493" w:id="38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383"/>
    <w:bookmarkStart w:name="z494" w:id="384"/>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w:t>
      </w:r>
    </w:p>
    <w:bookmarkEnd w:id="384"/>
    <w:bookmarkStart w:name="z495" w:id="38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85"/>
    <w:bookmarkStart w:name="z496" w:id="386"/>
    <w:p>
      <w:pPr>
        <w:spacing w:after="0"/>
        <w:ind w:left="0"/>
        <w:jc w:val="left"/>
      </w:pPr>
      <w:r>
        <w:rPr>
          <w:rFonts w:ascii="Times New Roman"/>
          <w:b/>
          <w:i w:val="false"/>
          <w:color w:val="000000"/>
        </w:rPr>
        <w:t xml:space="preserve"> Глава 2. Пояснение по заполнению Формы</w:t>
      </w:r>
    </w:p>
    <w:bookmarkEnd w:id="386"/>
    <w:bookmarkStart w:name="z497" w:id="387"/>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bookmarkEnd w:id="387"/>
    <w:bookmarkStart w:name="z498" w:id="388"/>
    <w:p>
      <w:pPr>
        <w:spacing w:after="0"/>
        <w:ind w:left="0"/>
        <w:jc w:val="both"/>
      </w:pPr>
      <w:r>
        <w:rPr>
          <w:rFonts w:ascii="Times New Roman"/>
          <w:b w:val="false"/>
          <w:i w:val="false"/>
          <w:color w:val="000000"/>
          <w:sz w:val="28"/>
        </w:rPr>
        <w:t xml:space="preserve">
      6. В столбце 5 указывается национальный идентификационный номер или международный идентификационный номер ценной бумаги. </w:t>
      </w:r>
    </w:p>
    <w:bookmarkEnd w:id="388"/>
    <w:bookmarkStart w:name="z499" w:id="389"/>
    <w:p>
      <w:pPr>
        <w:spacing w:after="0"/>
        <w:ind w:left="0"/>
        <w:jc w:val="both"/>
      </w:pPr>
      <w:r>
        <w:rPr>
          <w:rFonts w:ascii="Times New Roman"/>
          <w:b w:val="false"/>
          <w:i w:val="false"/>
          <w:color w:val="000000"/>
          <w:sz w:val="28"/>
        </w:rPr>
        <w:t>
      7. В столбце 6 указывается количество приобретенных ценных бумаг.</w:t>
      </w:r>
    </w:p>
    <w:bookmarkEnd w:id="389"/>
    <w:bookmarkStart w:name="z500" w:id="390"/>
    <w:p>
      <w:pPr>
        <w:spacing w:after="0"/>
        <w:ind w:left="0"/>
        <w:jc w:val="both"/>
      </w:pPr>
      <w:r>
        <w:rPr>
          <w:rFonts w:ascii="Times New Roman"/>
          <w:b w:val="false"/>
          <w:i w:val="false"/>
          <w:color w:val="000000"/>
          <w:sz w:val="28"/>
        </w:rPr>
        <w:t>
      8. В столбце 8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390"/>
    <w:bookmarkStart w:name="z501" w:id="391"/>
    <w:p>
      <w:pPr>
        <w:spacing w:after="0"/>
        <w:ind w:left="0"/>
        <w:jc w:val="both"/>
      </w:pPr>
      <w:r>
        <w:rPr>
          <w:rFonts w:ascii="Times New Roman"/>
          <w:b w:val="false"/>
          <w:i w:val="false"/>
          <w:color w:val="000000"/>
          <w:sz w:val="28"/>
        </w:rPr>
        <w:t>
      9. В столбце 9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391"/>
    <w:bookmarkStart w:name="z502" w:id="392"/>
    <w:p>
      <w:pPr>
        <w:spacing w:after="0"/>
        <w:ind w:left="0"/>
        <w:jc w:val="both"/>
      </w:pPr>
      <w:r>
        <w:rPr>
          <w:rFonts w:ascii="Times New Roman"/>
          <w:b w:val="false"/>
          <w:i w:val="false"/>
          <w:color w:val="000000"/>
          <w:sz w:val="28"/>
        </w:rPr>
        <w:t>
      10. В столбце 10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392"/>
    <w:bookmarkStart w:name="z503" w:id="393"/>
    <w:p>
      <w:pPr>
        <w:spacing w:after="0"/>
        <w:ind w:left="0"/>
        <w:jc w:val="both"/>
      </w:pPr>
      <w:r>
        <w:rPr>
          <w:rFonts w:ascii="Times New Roman"/>
          <w:b w:val="false"/>
          <w:i w:val="false"/>
          <w:color w:val="000000"/>
          <w:sz w:val="28"/>
        </w:rPr>
        <w:t>
      11. В столбце 15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393"/>
    <w:bookmarkStart w:name="z504" w:id="394"/>
    <w:p>
      <w:pPr>
        <w:spacing w:after="0"/>
        <w:ind w:left="0"/>
        <w:jc w:val="both"/>
      </w:pPr>
      <w:r>
        <w:rPr>
          <w:rFonts w:ascii="Times New Roman"/>
          <w:b w:val="false"/>
          <w:i w:val="false"/>
          <w:color w:val="000000"/>
          <w:sz w:val="28"/>
        </w:rPr>
        <w:t>
      12. В столбце 19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394"/>
    <w:bookmarkStart w:name="z505" w:id="395"/>
    <w:p>
      <w:pPr>
        <w:spacing w:after="0"/>
        <w:ind w:left="0"/>
        <w:jc w:val="both"/>
      </w:pPr>
      <w:r>
        <w:rPr>
          <w:rFonts w:ascii="Times New Roman"/>
          <w:b w:val="false"/>
          <w:i w:val="false"/>
          <w:color w:val="000000"/>
          <w:sz w:val="28"/>
        </w:rPr>
        <w:t>
      13. В столбце 23 указывается балансовая стоимость обремененных ценных бумаг.</w:t>
      </w:r>
    </w:p>
    <w:bookmarkEnd w:id="395"/>
    <w:bookmarkStart w:name="z506" w:id="396"/>
    <w:p>
      <w:pPr>
        <w:spacing w:after="0"/>
        <w:ind w:left="0"/>
        <w:jc w:val="both"/>
      </w:pPr>
      <w:r>
        <w:rPr>
          <w:rFonts w:ascii="Times New Roman"/>
          <w:b w:val="false"/>
          <w:i w:val="false"/>
          <w:color w:val="000000"/>
          <w:sz w:val="28"/>
        </w:rPr>
        <w:t>
      14. В столбце 26 указывается наименование международной фондовой биржи по акциям юридических лиц - нерезидентов Республики Казахстан.</w:t>
      </w:r>
    </w:p>
    <w:bookmarkEnd w:id="396"/>
    <w:bookmarkStart w:name="z507" w:id="397"/>
    <w:p>
      <w:pPr>
        <w:spacing w:after="0"/>
        <w:ind w:left="0"/>
        <w:jc w:val="both"/>
      </w:pPr>
      <w:r>
        <w:rPr>
          <w:rFonts w:ascii="Times New Roman"/>
          <w:b w:val="false"/>
          <w:i w:val="false"/>
          <w:color w:val="000000"/>
          <w:sz w:val="28"/>
        </w:rPr>
        <w:t xml:space="preserve">
      15. В столбцах 27 и 28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27 и 28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397"/>
    <w:bookmarkStart w:name="z508" w:id="398"/>
    <w:p>
      <w:pPr>
        <w:spacing w:after="0"/>
        <w:ind w:left="0"/>
        <w:jc w:val="both"/>
      </w:pPr>
      <w:r>
        <w:rPr>
          <w:rFonts w:ascii="Times New Roman"/>
          <w:b w:val="false"/>
          <w:i w:val="false"/>
          <w:color w:val="000000"/>
          <w:sz w:val="28"/>
        </w:rPr>
        <w:t xml:space="preserve">
      16. При заполнении столбцов 29, 30, 31 и 32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29, 30, 31 и 32 указывается "нет рейтинга". Данные столбцы не заполняются по государственным ценным бумагам Республики Казахстан.</w:t>
      </w:r>
    </w:p>
    <w:bookmarkEnd w:id="398"/>
    <w:bookmarkStart w:name="z509" w:id="399"/>
    <w:p>
      <w:pPr>
        <w:spacing w:after="0"/>
        <w:ind w:left="0"/>
        <w:jc w:val="both"/>
      </w:pPr>
      <w:r>
        <w:rPr>
          <w:rFonts w:ascii="Times New Roman"/>
          <w:b w:val="false"/>
          <w:i w:val="false"/>
          <w:color w:val="000000"/>
          <w:sz w:val="28"/>
        </w:rPr>
        <w:t>
      17. В случае приобретения страховой (перестраховочной) организацией акций (долей участия в уставном капитале) в размере, предусмотренном подпунктом 1) пункта 3 статьи 48 Закона о страховой деятельности, в столбце 33 указывается слово "да".</w:t>
      </w:r>
    </w:p>
    <w:bookmarkEnd w:id="399"/>
    <w:bookmarkStart w:name="z510" w:id="400"/>
    <w:p>
      <w:pPr>
        <w:spacing w:after="0"/>
        <w:ind w:left="0"/>
        <w:jc w:val="both"/>
      </w:pPr>
      <w:r>
        <w:rPr>
          <w:rFonts w:ascii="Times New Roman"/>
          <w:b w:val="false"/>
          <w:i w:val="false"/>
          <w:color w:val="000000"/>
          <w:sz w:val="28"/>
        </w:rPr>
        <w:t>
      18. В столбце 34, если по ценным бумагам имеется ограничение на право собственности (ценная бумага является обеспечением по договору залога,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bookmarkEnd w:id="400"/>
    <w:bookmarkStart w:name="z511" w:id="401"/>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514" w:id="40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02"/>
    <w:bookmarkStart w:name="z515" w:id="403"/>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403"/>
    <w:bookmarkStart w:name="z516" w:id="404"/>
    <w:p>
      <w:pPr>
        <w:spacing w:after="0"/>
        <w:ind w:left="0"/>
        <w:jc w:val="left"/>
      </w:pPr>
      <w:r>
        <w:rPr>
          <w:rFonts w:ascii="Times New Roman"/>
          <w:b/>
          <w:i w:val="false"/>
          <w:color w:val="000000"/>
        </w:rPr>
        <w:t xml:space="preserve"> Отчетный период: по состоянию на "___" ________ 20__ года</w:t>
      </w:r>
    </w:p>
    <w:bookmarkEnd w:id="404"/>
    <w:bookmarkStart w:name="z517" w:id="405"/>
    <w:p>
      <w:pPr>
        <w:spacing w:after="0"/>
        <w:ind w:left="0"/>
        <w:jc w:val="both"/>
      </w:pPr>
      <w:r>
        <w:rPr>
          <w:rFonts w:ascii="Times New Roman"/>
          <w:b w:val="false"/>
          <w:i w:val="false"/>
          <w:color w:val="000000"/>
          <w:sz w:val="28"/>
        </w:rPr>
        <w:t>
      Индекс: 5 - FI(R)O_M</w:t>
      </w:r>
    </w:p>
    <w:bookmarkEnd w:id="405"/>
    <w:bookmarkStart w:name="z518" w:id="406"/>
    <w:p>
      <w:pPr>
        <w:spacing w:after="0"/>
        <w:ind w:left="0"/>
        <w:jc w:val="both"/>
      </w:pPr>
      <w:r>
        <w:rPr>
          <w:rFonts w:ascii="Times New Roman"/>
          <w:b w:val="false"/>
          <w:i w:val="false"/>
          <w:color w:val="000000"/>
          <w:sz w:val="28"/>
        </w:rPr>
        <w:t>
      Периодичность: ежемесячная</w:t>
      </w:r>
    </w:p>
    <w:bookmarkEnd w:id="406"/>
    <w:bookmarkStart w:name="z519" w:id="407"/>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407"/>
    <w:bookmarkStart w:name="z520" w:id="40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08"/>
    <w:bookmarkStart w:name="z521" w:id="409"/>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354"/>
        <w:gridCol w:w="715"/>
        <w:gridCol w:w="655"/>
        <w:gridCol w:w="2733"/>
        <w:gridCol w:w="655"/>
        <w:gridCol w:w="1566"/>
        <w:gridCol w:w="1224"/>
        <w:gridCol w:w="656"/>
      </w:tblGrid>
      <w:tr>
        <w:trPr>
          <w:trHeight w:val="3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10"/>
    <w:p>
      <w:pPr>
        <w:spacing w:after="0"/>
        <w:ind w:left="0"/>
        <w:jc w:val="both"/>
      </w:pPr>
      <w:r>
        <w:rPr>
          <w:rFonts w:ascii="Times New Roman"/>
          <w:b w:val="false"/>
          <w:i w:val="false"/>
          <w:color w:val="000000"/>
          <w:sz w:val="28"/>
        </w:rPr>
        <w:t>
      продолжение таблицы: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511"/>
        <w:gridCol w:w="1349"/>
        <w:gridCol w:w="1349"/>
        <w:gridCol w:w="1349"/>
        <w:gridCol w:w="1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стоимость/стоимость приобретения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11"/>
    <w:p>
      <w:pPr>
        <w:spacing w:after="0"/>
        <w:ind w:left="0"/>
        <w:jc w:val="both"/>
      </w:pPr>
      <w:r>
        <w:rPr>
          <w:rFonts w:ascii="Times New Roman"/>
          <w:b w:val="false"/>
          <w:i w:val="false"/>
          <w:color w:val="000000"/>
          <w:sz w:val="28"/>
        </w:rPr>
        <w:t>
      продолжение таблицы: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71"/>
        <w:gridCol w:w="1271"/>
        <w:gridCol w:w="1424"/>
        <w:gridCol w:w="3247"/>
        <w:gridCol w:w="1272"/>
        <w:gridCol w:w="1272"/>
        <w:gridCol w:w="1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2"/>
          <w:p>
            <w:pPr>
              <w:spacing w:after="20"/>
              <w:ind w:left="20"/>
              <w:jc w:val="both"/>
            </w:pPr>
            <w:r>
              <w:rPr>
                <w:rFonts w:ascii="Times New Roman"/>
                <w:b w:val="false"/>
                <w:i w:val="false"/>
                <w:color w:val="000000"/>
                <w:sz w:val="20"/>
              </w:rPr>
              <w:t>
номинальная стоимость/</w:t>
            </w:r>
            <w:r>
              <w:br/>
            </w:r>
            <w:r>
              <w:rPr>
                <w:rFonts w:ascii="Times New Roman"/>
                <w:b w:val="false"/>
                <w:i w:val="false"/>
                <w:color w:val="000000"/>
                <w:sz w:val="20"/>
              </w:rPr>
              <w:t>
стоимость приобретения</w:t>
            </w:r>
          </w:p>
          <w:bookmarkEnd w:id="41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413"/>
    <w:p>
      <w:pPr>
        <w:spacing w:after="0"/>
        <w:ind w:left="0"/>
        <w:jc w:val="both"/>
      </w:pPr>
      <w:r>
        <w:rPr>
          <w:rFonts w:ascii="Times New Roman"/>
          <w:b w:val="false"/>
          <w:i w:val="false"/>
          <w:color w:val="000000"/>
          <w:sz w:val="28"/>
        </w:rPr>
        <w:t>
      продолжение таблицы: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036"/>
        <w:gridCol w:w="1036"/>
        <w:gridCol w:w="1038"/>
        <w:gridCol w:w="1039"/>
        <w:gridCol w:w="5042"/>
        <w:gridCol w:w="10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подпункта 1) </w:t>
            </w:r>
            <w:r>
              <w:rPr>
                <w:rFonts w:ascii="Times New Roman"/>
                <w:b w:val="false"/>
                <w:i w:val="false"/>
                <w:color w:val="000000"/>
                <w:sz w:val="20"/>
              </w:rPr>
              <w:t>пункта 3</w:t>
            </w:r>
            <w:r>
              <w:rPr>
                <w:rFonts w:ascii="Times New Roman"/>
                <w:b w:val="false"/>
                <w:i w:val="false"/>
                <w:color w:val="000000"/>
                <w:sz w:val="20"/>
              </w:rPr>
              <w:t xml:space="preserve"> статьи 48 Закона Республики Казахстан "О страховой деятельности"</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41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414"/>
    <w:bookmarkStart w:name="z528" w:id="41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 приобретенных  за счет</w:t>
            </w:r>
            <w:r>
              <w:br/>
            </w:r>
            <w:r>
              <w:rPr>
                <w:rFonts w:ascii="Times New Roman"/>
                <w:b w:val="false"/>
                <w:i w:val="false"/>
                <w:color w:val="000000"/>
                <w:sz w:val="20"/>
              </w:rPr>
              <w:t>исламского страхового фонда</w:t>
            </w:r>
          </w:p>
        </w:tc>
      </w:tr>
    </w:tbl>
    <w:bookmarkStart w:name="z530" w:id="4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16"/>
    <w:bookmarkStart w:name="z531" w:id="417"/>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417"/>
    <w:bookmarkStart w:name="z532" w:id="418"/>
    <w:p>
      <w:pPr>
        <w:spacing w:after="0"/>
        <w:ind w:left="0"/>
        <w:jc w:val="left"/>
      </w:pPr>
      <w:r>
        <w:rPr>
          <w:rFonts w:ascii="Times New Roman"/>
          <w:b/>
          <w:i w:val="false"/>
          <w:color w:val="000000"/>
        </w:rPr>
        <w:t xml:space="preserve"> Глава 1. Общие положения</w:t>
      </w:r>
    </w:p>
    <w:bookmarkEnd w:id="418"/>
    <w:bookmarkStart w:name="z533" w:id="4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исламского страхового фонда" (далее - Форма).</w:t>
      </w:r>
    </w:p>
    <w:bookmarkEnd w:id="419"/>
    <w:bookmarkStart w:name="z534" w:id="42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420"/>
    <w:bookmarkStart w:name="z535" w:id="421"/>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w:t>
      </w:r>
    </w:p>
    <w:bookmarkEnd w:id="421"/>
    <w:bookmarkStart w:name="z536" w:id="42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22"/>
    <w:bookmarkStart w:name="z537" w:id="423"/>
    <w:p>
      <w:pPr>
        <w:spacing w:after="0"/>
        <w:ind w:left="0"/>
        <w:jc w:val="left"/>
      </w:pPr>
      <w:r>
        <w:rPr>
          <w:rFonts w:ascii="Times New Roman"/>
          <w:b/>
          <w:i w:val="false"/>
          <w:color w:val="000000"/>
        </w:rPr>
        <w:t xml:space="preserve"> Глава 2. Пояснение по заполнению Формы</w:t>
      </w:r>
    </w:p>
    <w:bookmarkEnd w:id="423"/>
    <w:bookmarkStart w:name="z538" w:id="424"/>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bookmarkEnd w:id="424"/>
    <w:bookmarkStart w:name="z539" w:id="425"/>
    <w:p>
      <w:pPr>
        <w:spacing w:after="0"/>
        <w:ind w:left="0"/>
        <w:jc w:val="both"/>
      </w:pPr>
      <w:r>
        <w:rPr>
          <w:rFonts w:ascii="Times New Roman"/>
          <w:b w:val="false"/>
          <w:i w:val="false"/>
          <w:color w:val="000000"/>
          <w:sz w:val="28"/>
        </w:rPr>
        <w:t>
      6. В столбце 5 указывается международный идентификационный номер (ISIN) ценной бумаги.</w:t>
      </w:r>
    </w:p>
    <w:bookmarkEnd w:id="425"/>
    <w:bookmarkStart w:name="z540" w:id="426"/>
    <w:p>
      <w:pPr>
        <w:spacing w:after="0"/>
        <w:ind w:left="0"/>
        <w:jc w:val="both"/>
      </w:pPr>
      <w:r>
        <w:rPr>
          <w:rFonts w:ascii="Times New Roman"/>
          <w:b w:val="false"/>
          <w:i w:val="false"/>
          <w:color w:val="000000"/>
          <w:sz w:val="28"/>
        </w:rPr>
        <w:t>
      7. В столбце 6 указывается количество приобретенных ценных бумаг.</w:t>
      </w:r>
    </w:p>
    <w:bookmarkEnd w:id="426"/>
    <w:bookmarkStart w:name="z541" w:id="427"/>
    <w:p>
      <w:pPr>
        <w:spacing w:after="0"/>
        <w:ind w:left="0"/>
        <w:jc w:val="both"/>
      </w:pPr>
      <w:r>
        <w:rPr>
          <w:rFonts w:ascii="Times New Roman"/>
          <w:b w:val="false"/>
          <w:i w:val="false"/>
          <w:color w:val="000000"/>
          <w:sz w:val="28"/>
        </w:rPr>
        <w:t>
      8. В столбце 8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427"/>
    <w:bookmarkStart w:name="z542" w:id="428"/>
    <w:p>
      <w:pPr>
        <w:spacing w:after="0"/>
        <w:ind w:left="0"/>
        <w:jc w:val="both"/>
      </w:pPr>
      <w:r>
        <w:rPr>
          <w:rFonts w:ascii="Times New Roman"/>
          <w:b w:val="false"/>
          <w:i w:val="false"/>
          <w:color w:val="000000"/>
          <w:sz w:val="28"/>
        </w:rPr>
        <w:t>
      9. В столбце 9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428"/>
    <w:bookmarkStart w:name="z543" w:id="429"/>
    <w:p>
      <w:pPr>
        <w:spacing w:after="0"/>
        <w:ind w:left="0"/>
        <w:jc w:val="both"/>
      </w:pPr>
      <w:r>
        <w:rPr>
          <w:rFonts w:ascii="Times New Roman"/>
          <w:b w:val="false"/>
          <w:i w:val="false"/>
          <w:color w:val="000000"/>
          <w:sz w:val="28"/>
        </w:rPr>
        <w:t>
      10. В столбце 10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429"/>
    <w:bookmarkStart w:name="z544" w:id="430"/>
    <w:p>
      <w:pPr>
        <w:spacing w:after="0"/>
        <w:ind w:left="0"/>
        <w:jc w:val="both"/>
      </w:pPr>
      <w:r>
        <w:rPr>
          <w:rFonts w:ascii="Times New Roman"/>
          <w:b w:val="false"/>
          <w:i w:val="false"/>
          <w:color w:val="000000"/>
          <w:sz w:val="28"/>
        </w:rPr>
        <w:t>
      11. В столбце 15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430"/>
    <w:bookmarkStart w:name="z545" w:id="431"/>
    <w:p>
      <w:pPr>
        <w:spacing w:after="0"/>
        <w:ind w:left="0"/>
        <w:jc w:val="both"/>
      </w:pPr>
      <w:r>
        <w:rPr>
          <w:rFonts w:ascii="Times New Roman"/>
          <w:b w:val="false"/>
          <w:i w:val="false"/>
          <w:color w:val="000000"/>
          <w:sz w:val="28"/>
        </w:rPr>
        <w:t>
      12. В столбце 19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431"/>
    <w:bookmarkStart w:name="z546" w:id="432"/>
    <w:p>
      <w:pPr>
        <w:spacing w:after="0"/>
        <w:ind w:left="0"/>
        <w:jc w:val="both"/>
      </w:pPr>
      <w:r>
        <w:rPr>
          <w:rFonts w:ascii="Times New Roman"/>
          <w:b w:val="false"/>
          <w:i w:val="false"/>
          <w:color w:val="000000"/>
          <w:sz w:val="28"/>
        </w:rPr>
        <w:t>
      13. В столбце 23 указывается балансовая стоимость обремененных ценных бумаг.</w:t>
      </w:r>
    </w:p>
    <w:bookmarkEnd w:id="432"/>
    <w:bookmarkStart w:name="z547" w:id="433"/>
    <w:p>
      <w:pPr>
        <w:spacing w:after="0"/>
        <w:ind w:left="0"/>
        <w:jc w:val="both"/>
      </w:pPr>
      <w:r>
        <w:rPr>
          <w:rFonts w:ascii="Times New Roman"/>
          <w:b w:val="false"/>
          <w:i w:val="false"/>
          <w:color w:val="000000"/>
          <w:sz w:val="28"/>
        </w:rPr>
        <w:t>
      14. В столбце 26 указывается наименование международной фондовой биржи по акциям юридических лиц - нерезидентов Республики Казахстан.</w:t>
      </w:r>
    </w:p>
    <w:bookmarkEnd w:id="433"/>
    <w:bookmarkStart w:name="z548" w:id="434"/>
    <w:p>
      <w:pPr>
        <w:spacing w:after="0"/>
        <w:ind w:left="0"/>
        <w:jc w:val="both"/>
      </w:pPr>
      <w:r>
        <w:rPr>
          <w:rFonts w:ascii="Times New Roman"/>
          <w:b w:val="false"/>
          <w:i w:val="false"/>
          <w:color w:val="000000"/>
          <w:sz w:val="28"/>
        </w:rPr>
        <w:t xml:space="preserve">
      15. В столбцах 27 и 28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столбцах 27 и 28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bookmarkEnd w:id="434"/>
    <w:bookmarkStart w:name="z549" w:id="435"/>
    <w:p>
      <w:pPr>
        <w:spacing w:after="0"/>
        <w:ind w:left="0"/>
        <w:jc w:val="both"/>
      </w:pPr>
      <w:r>
        <w:rPr>
          <w:rFonts w:ascii="Times New Roman"/>
          <w:b w:val="false"/>
          <w:i w:val="false"/>
          <w:color w:val="000000"/>
          <w:sz w:val="28"/>
        </w:rPr>
        <w:t xml:space="preserve">
      16. При заполнении столбцов 29, 30, 31 и 32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29, 30, 31 и 32 указывается "нет рейтинга". Данные столбцы не заполняются по государственным ценным бумагам Республики Казахстан.</w:t>
      </w:r>
    </w:p>
    <w:bookmarkEnd w:id="435"/>
    <w:bookmarkStart w:name="z550" w:id="436"/>
    <w:p>
      <w:pPr>
        <w:spacing w:after="0"/>
        <w:ind w:left="0"/>
        <w:jc w:val="both"/>
      </w:pPr>
      <w:r>
        <w:rPr>
          <w:rFonts w:ascii="Times New Roman"/>
          <w:b w:val="false"/>
          <w:i w:val="false"/>
          <w:color w:val="000000"/>
          <w:sz w:val="28"/>
        </w:rPr>
        <w:t>
      17. В случае приобретения страховой (перестраховочной) организацией акций (долей участия в уставном капитале) в размере, предусмотренном подпунктом 1) пункта 3 статьи 48 Закона о страховой деятельности, в столбце 33 указывается слово "да".</w:t>
      </w:r>
    </w:p>
    <w:bookmarkEnd w:id="436"/>
    <w:bookmarkStart w:name="z551" w:id="437"/>
    <w:p>
      <w:pPr>
        <w:spacing w:after="0"/>
        <w:ind w:left="0"/>
        <w:jc w:val="both"/>
      </w:pPr>
      <w:r>
        <w:rPr>
          <w:rFonts w:ascii="Times New Roman"/>
          <w:b w:val="false"/>
          <w:i w:val="false"/>
          <w:color w:val="000000"/>
          <w:sz w:val="28"/>
        </w:rPr>
        <w:t>
      18. В столбце 34, если по ценным бумагам имеется ограничение на право собственности (ценная бумага является обеспечением по договору залога,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связанное со страховой (перестраховочной) организацией особыми отношениями, указывается слово "да".</w:t>
      </w:r>
    </w:p>
    <w:bookmarkEnd w:id="437"/>
    <w:bookmarkStart w:name="z552" w:id="438"/>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555" w:id="43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39"/>
    <w:bookmarkStart w:name="z556" w:id="440"/>
    <w:p>
      <w:pPr>
        <w:spacing w:after="0"/>
        <w:ind w:left="0"/>
        <w:jc w:val="left"/>
      </w:pPr>
      <w:r>
        <w:rPr>
          <w:rFonts w:ascii="Times New Roman"/>
          <w:b/>
          <w:i w:val="false"/>
          <w:color w:val="000000"/>
        </w:rPr>
        <w:t xml:space="preserve"> Отчет об операциях обратное репо, репо</w:t>
      </w:r>
    </w:p>
    <w:bookmarkEnd w:id="440"/>
    <w:bookmarkStart w:name="z557" w:id="441"/>
    <w:p>
      <w:pPr>
        <w:spacing w:after="0"/>
        <w:ind w:left="0"/>
        <w:jc w:val="left"/>
      </w:pPr>
      <w:r>
        <w:rPr>
          <w:rFonts w:ascii="Times New Roman"/>
          <w:b/>
          <w:i w:val="false"/>
          <w:color w:val="000000"/>
        </w:rPr>
        <w:t xml:space="preserve"> Отчетный период: по состоянию на "___" ________ 20__ года</w:t>
      </w:r>
    </w:p>
    <w:bookmarkEnd w:id="441"/>
    <w:bookmarkStart w:name="z558" w:id="442"/>
    <w:p>
      <w:pPr>
        <w:spacing w:after="0"/>
        <w:ind w:left="0"/>
        <w:jc w:val="both"/>
      </w:pPr>
      <w:r>
        <w:rPr>
          <w:rFonts w:ascii="Times New Roman"/>
          <w:b w:val="false"/>
          <w:i w:val="false"/>
          <w:color w:val="000000"/>
          <w:sz w:val="28"/>
        </w:rPr>
        <w:t>
      Индекс: 6 - I(R)O_M</w:t>
      </w:r>
    </w:p>
    <w:bookmarkEnd w:id="442"/>
    <w:bookmarkStart w:name="z559" w:id="443"/>
    <w:p>
      <w:pPr>
        <w:spacing w:after="0"/>
        <w:ind w:left="0"/>
        <w:jc w:val="both"/>
      </w:pPr>
      <w:r>
        <w:rPr>
          <w:rFonts w:ascii="Times New Roman"/>
          <w:b w:val="false"/>
          <w:i w:val="false"/>
          <w:color w:val="000000"/>
          <w:sz w:val="28"/>
        </w:rPr>
        <w:t>
      Периодичность: ежемесячная</w:t>
      </w:r>
    </w:p>
    <w:bookmarkEnd w:id="443"/>
    <w:bookmarkStart w:name="z560" w:id="444"/>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444"/>
    <w:bookmarkStart w:name="z561" w:id="44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45"/>
    <w:bookmarkStart w:name="z562" w:id="446"/>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799"/>
        <w:gridCol w:w="4505"/>
        <w:gridCol w:w="596"/>
        <w:gridCol w:w="1260"/>
        <w:gridCol w:w="762"/>
        <w:gridCol w:w="597"/>
        <w:gridCol w:w="597"/>
        <w:gridCol w:w="598"/>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операции/Наименование эмитента ценной бумаги</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подпункта 1) пункта 3 статьи 48 Закона Республики Казахстан "О страховой деятельности"</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международный идентификационный номер</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405"/>
        <w:gridCol w:w="1767"/>
        <w:gridCol w:w="1768"/>
        <w:gridCol w:w="1768"/>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обремененных договорами репо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44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448"/>
    <w:bookmarkStart w:name="z566" w:id="44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 обратное</w:t>
            </w:r>
            <w:r>
              <w:br/>
            </w:r>
            <w:r>
              <w:rPr>
                <w:rFonts w:ascii="Times New Roman"/>
                <w:b w:val="false"/>
                <w:i w:val="false"/>
                <w:color w:val="000000"/>
                <w:sz w:val="20"/>
              </w:rPr>
              <w:t>репо, репо</w:t>
            </w:r>
          </w:p>
        </w:tc>
      </w:tr>
    </w:tbl>
    <w:bookmarkStart w:name="z568" w:id="4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50"/>
    <w:bookmarkStart w:name="z569" w:id="451"/>
    <w:p>
      <w:pPr>
        <w:spacing w:after="0"/>
        <w:ind w:left="0"/>
        <w:jc w:val="left"/>
      </w:pPr>
      <w:r>
        <w:rPr>
          <w:rFonts w:ascii="Times New Roman"/>
          <w:b/>
          <w:i w:val="false"/>
          <w:color w:val="000000"/>
        </w:rPr>
        <w:t xml:space="preserve"> Отчет об операциях обратное репо, репо</w:t>
      </w:r>
    </w:p>
    <w:bookmarkEnd w:id="451"/>
    <w:bookmarkStart w:name="z570" w:id="452"/>
    <w:p>
      <w:pPr>
        <w:spacing w:after="0"/>
        <w:ind w:left="0"/>
        <w:jc w:val="left"/>
      </w:pPr>
      <w:r>
        <w:rPr>
          <w:rFonts w:ascii="Times New Roman"/>
          <w:b/>
          <w:i w:val="false"/>
          <w:color w:val="000000"/>
        </w:rPr>
        <w:t xml:space="preserve"> Глава 1. Общие положения</w:t>
      </w:r>
    </w:p>
    <w:bookmarkEnd w:id="452"/>
    <w:bookmarkStart w:name="z571" w:id="45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обратное репо, репо (далее – Форма).</w:t>
      </w:r>
    </w:p>
    <w:bookmarkEnd w:id="453"/>
    <w:bookmarkStart w:name="z572" w:id="45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454"/>
    <w:bookmarkStart w:name="z573" w:id="455"/>
    <w:p>
      <w:pPr>
        <w:spacing w:after="0"/>
        <w:ind w:left="0"/>
        <w:jc w:val="both"/>
      </w:pPr>
      <w:r>
        <w:rPr>
          <w:rFonts w:ascii="Times New Roman"/>
          <w:b w:val="false"/>
          <w:i w:val="false"/>
          <w:color w:val="000000"/>
          <w:sz w:val="28"/>
        </w:rPr>
        <w:t>
      3. Форма заполняется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5"/>
    <w:bookmarkStart w:name="z574" w:id="45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56"/>
    <w:bookmarkStart w:name="z575" w:id="457"/>
    <w:p>
      <w:pPr>
        <w:spacing w:after="0"/>
        <w:ind w:left="0"/>
        <w:jc w:val="left"/>
      </w:pPr>
      <w:r>
        <w:rPr>
          <w:rFonts w:ascii="Times New Roman"/>
          <w:b/>
          <w:i w:val="false"/>
          <w:color w:val="000000"/>
        </w:rPr>
        <w:t xml:space="preserve"> Глава 2. Пояснение по заполнению Формы</w:t>
      </w:r>
    </w:p>
    <w:bookmarkEnd w:id="457"/>
    <w:bookmarkStart w:name="z576" w:id="458"/>
    <w:p>
      <w:pPr>
        <w:spacing w:after="0"/>
        <w:ind w:left="0"/>
        <w:jc w:val="both"/>
      </w:pPr>
      <w:r>
        <w:rPr>
          <w:rFonts w:ascii="Times New Roman"/>
          <w:b w:val="false"/>
          <w:i w:val="false"/>
          <w:color w:val="000000"/>
          <w:sz w:val="28"/>
        </w:rPr>
        <w:t>
      5. В столбце 2 указывается наименование эмитента ценной бумаги, являющейся объектом сделки репо.</w:t>
      </w:r>
    </w:p>
    <w:bookmarkEnd w:id="458"/>
    <w:bookmarkStart w:name="z577" w:id="459"/>
    <w:p>
      <w:pPr>
        <w:spacing w:after="0"/>
        <w:ind w:left="0"/>
        <w:jc w:val="both"/>
      </w:pPr>
      <w:r>
        <w:rPr>
          <w:rFonts w:ascii="Times New Roman"/>
          <w:b w:val="false"/>
          <w:i w:val="false"/>
          <w:color w:val="000000"/>
          <w:sz w:val="28"/>
        </w:rPr>
        <w:t xml:space="preserve">
      6. В случае приобретения страховой (перестраховочной) организацией акций (долей участия в уставном капитале) в размере, предусмотренном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 Закона о страховой деятельности, в столбце 3 указывается слово "да".</w:t>
      </w:r>
    </w:p>
    <w:bookmarkEnd w:id="459"/>
    <w:bookmarkStart w:name="z578" w:id="460"/>
    <w:p>
      <w:pPr>
        <w:spacing w:after="0"/>
        <w:ind w:left="0"/>
        <w:jc w:val="both"/>
      </w:pPr>
      <w:r>
        <w:rPr>
          <w:rFonts w:ascii="Times New Roman"/>
          <w:b w:val="false"/>
          <w:i w:val="false"/>
          <w:color w:val="000000"/>
          <w:sz w:val="28"/>
        </w:rPr>
        <w:t>
      7. В столбце 4 указывается вид ценной бумаги, переданной и (или) приобретенной по операциям репо и (или) обратное репо.</w:t>
      </w:r>
    </w:p>
    <w:bookmarkEnd w:id="460"/>
    <w:bookmarkStart w:name="z579" w:id="461"/>
    <w:p>
      <w:pPr>
        <w:spacing w:after="0"/>
        <w:ind w:left="0"/>
        <w:jc w:val="both"/>
      </w:pPr>
      <w:r>
        <w:rPr>
          <w:rFonts w:ascii="Times New Roman"/>
          <w:b w:val="false"/>
          <w:i w:val="false"/>
          <w:color w:val="000000"/>
          <w:sz w:val="28"/>
        </w:rPr>
        <w:t>
      8. В столбце 5 указывается национальный идентификационный номер или международный идентификационный номер ценной бумаги, переданной и (или) приобретенной по операциям репо и (или) обратное репо.</w:t>
      </w:r>
    </w:p>
    <w:bookmarkEnd w:id="461"/>
    <w:bookmarkStart w:name="z580" w:id="462"/>
    <w:p>
      <w:pPr>
        <w:spacing w:after="0"/>
        <w:ind w:left="0"/>
        <w:jc w:val="both"/>
      </w:pPr>
      <w:r>
        <w:rPr>
          <w:rFonts w:ascii="Times New Roman"/>
          <w:b w:val="false"/>
          <w:i w:val="false"/>
          <w:color w:val="000000"/>
          <w:sz w:val="28"/>
        </w:rPr>
        <w:t>
      9. В столбце 6 указывается дата заключения договора репо.</w:t>
      </w:r>
    </w:p>
    <w:bookmarkEnd w:id="462"/>
    <w:bookmarkStart w:name="z581" w:id="463"/>
    <w:p>
      <w:pPr>
        <w:spacing w:after="0"/>
        <w:ind w:left="0"/>
        <w:jc w:val="both"/>
      </w:pPr>
      <w:r>
        <w:rPr>
          <w:rFonts w:ascii="Times New Roman"/>
          <w:b w:val="false"/>
          <w:i w:val="false"/>
          <w:color w:val="000000"/>
          <w:sz w:val="28"/>
        </w:rPr>
        <w:t xml:space="preserve">
      10. В столбце 8 указывается дата открытия репо. </w:t>
      </w:r>
    </w:p>
    <w:bookmarkEnd w:id="463"/>
    <w:bookmarkStart w:name="z582" w:id="464"/>
    <w:p>
      <w:pPr>
        <w:spacing w:after="0"/>
        <w:ind w:left="0"/>
        <w:jc w:val="both"/>
      </w:pPr>
      <w:r>
        <w:rPr>
          <w:rFonts w:ascii="Times New Roman"/>
          <w:b w:val="false"/>
          <w:i w:val="false"/>
          <w:color w:val="000000"/>
          <w:sz w:val="28"/>
        </w:rPr>
        <w:t>
      11. В столбце 9 указывается дата закрытия репо.</w:t>
      </w:r>
    </w:p>
    <w:bookmarkEnd w:id="464"/>
    <w:bookmarkStart w:name="z583" w:id="465"/>
    <w:p>
      <w:pPr>
        <w:spacing w:after="0"/>
        <w:ind w:left="0"/>
        <w:jc w:val="both"/>
      </w:pPr>
      <w:r>
        <w:rPr>
          <w:rFonts w:ascii="Times New Roman"/>
          <w:b w:val="false"/>
          <w:i w:val="false"/>
          <w:color w:val="000000"/>
          <w:sz w:val="28"/>
        </w:rPr>
        <w:t>
      12. В столбце 10 указывается срок операции репо (дней).</w:t>
      </w:r>
    </w:p>
    <w:bookmarkEnd w:id="465"/>
    <w:bookmarkStart w:name="z584" w:id="466"/>
    <w:p>
      <w:pPr>
        <w:spacing w:after="0"/>
        <w:ind w:left="0"/>
        <w:jc w:val="both"/>
      </w:pPr>
      <w:r>
        <w:rPr>
          <w:rFonts w:ascii="Times New Roman"/>
          <w:b w:val="false"/>
          <w:i w:val="false"/>
          <w:color w:val="000000"/>
          <w:sz w:val="28"/>
        </w:rPr>
        <w:t>
      13. В столбце 11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bookmarkEnd w:id="466"/>
    <w:bookmarkStart w:name="z585" w:id="467"/>
    <w:p>
      <w:pPr>
        <w:spacing w:after="0"/>
        <w:ind w:left="0"/>
        <w:jc w:val="both"/>
      </w:pPr>
      <w:r>
        <w:rPr>
          <w:rFonts w:ascii="Times New Roman"/>
          <w:b w:val="false"/>
          <w:i w:val="false"/>
          <w:color w:val="000000"/>
          <w:sz w:val="28"/>
        </w:rPr>
        <w:t>
      14. В столбце 12 указывается количество переданных и (или) приобретенных ценных бумаг по операциям репо и (или) обратное репо.</w:t>
      </w:r>
    </w:p>
    <w:bookmarkEnd w:id="467"/>
    <w:bookmarkStart w:name="z586" w:id="468"/>
    <w:p>
      <w:pPr>
        <w:spacing w:after="0"/>
        <w:ind w:left="0"/>
        <w:jc w:val="both"/>
      </w:pPr>
      <w:r>
        <w:rPr>
          <w:rFonts w:ascii="Times New Roman"/>
          <w:b w:val="false"/>
          <w:i w:val="false"/>
          <w:color w:val="000000"/>
          <w:sz w:val="28"/>
        </w:rPr>
        <w:t>
      15. В столбце 13 указывается сумма репо (в тенге).</w:t>
      </w:r>
    </w:p>
    <w:bookmarkEnd w:id="468"/>
    <w:bookmarkStart w:name="z587" w:id="469"/>
    <w:p>
      <w:pPr>
        <w:spacing w:after="0"/>
        <w:ind w:left="0"/>
        <w:jc w:val="both"/>
      </w:pPr>
      <w:r>
        <w:rPr>
          <w:rFonts w:ascii="Times New Roman"/>
          <w:b w:val="false"/>
          <w:i w:val="false"/>
          <w:color w:val="000000"/>
          <w:sz w:val="28"/>
        </w:rPr>
        <w:t>
      16. В столбце 14 указывается валюта ценной бумаги согласно операции репо в соответствии с национальным классификатором Республики Казахстан НК РК 07 ISO 4217-2012 "Коды для обозначения валют и фондов".</w:t>
      </w:r>
    </w:p>
    <w:bookmarkEnd w:id="469"/>
    <w:bookmarkStart w:name="z588" w:id="470"/>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591" w:id="47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71"/>
    <w:bookmarkStart w:name="z592" w:id="472"/>
    <w:p>
      <w:pPr>
        <w:spacing w:after="0"/>
        <w:ind w:left="0"/>
        <w:jc w:val="left"/>
      </w:pPr>
      <w:r>
        <w:rPr>
          <w:rFonts w:ascii="Times New Roman"/>
          <w:b/>
          <w:i w:val="false"/>
          <w:color w:val="000000"/>
        </w:rPr>
        <w:t xml:space="preserve"> Отчет об операциях обратное репо, репо</w:t>
      </w:r>
    </w:p>
    <w:bookmarkEnd w:id="472"/>
    <w:bookmarkStart w:name="z593" w:id="473"/>
    <w:p>
      <w:pPr>
        <w:spacing w:after="0"/>
        <w:ind w:left="0"/>
        <w:jc w:val="left"/>
      </w:pPr>
      <w:r>
        <w:rPr>
          <w:rFonts w:ascii="Times New Roman"/>
          <w:b/>
          <w:i w:val="false"/>
          <w:color w:val="000000"/>
        </w:rPr>
        <w:t xml:space="preserve"> Отчетный период: по состоянию на "___" ________ 20__ года</w:t>
      </w:r>
    </w:p>
    <w:bookmarkEnd w:id="473"/>
    <w:bookmarkStart w:name="z594" w:id="474"/>
    <w:p>
      <w:pPr>
        <w:spacing w:after="0"/>
        <w:ind w:left="0"/>
        <w:jc w:val="both"/>
      </w:pPr>
      <w:r>
        <w:rPr>
          <w:rFonts w:ascii="Times New Roman"/>
          <w:b w:val="false"/>
          <w:i w:val="false"/>
          <w:color w:val="000000"/>
          <w:sz w:val="28"/>
        </w:rPr>
        <w:t>
      Индекс: 6 - I(R)O_M</w:t>
      </w:r>
    </w:p>
    <w:bookmarkEnd w:id="474"/>
    <w:bookmarkStart w:name="z595" w:id="475"/>
    <w:p>
      <w:pPr>
        <w:spacing w:after="0"/>
        <w:ind w:left="0"/>
        <w:jc w:val="both"/>
      </w:pPr>
      <w:r>
        <w:rPr>
          <w:rFonts w:ascii="Times New Roman"/>
          <w:b w:val="false"/>
          <w:i w:val="false"/>
          <w:color w:val="000000"/>
          <w:sz w:val="28"/>
        </w:rPr>
        <w:t>
      Периодичность: ежемесячная</w:t>
      </w:r>
    </w:p>
    <w:bookmarkEnd w:id="475"/>
    <w:bookmarkStart w:name="z596" w:id="476"/>
    <w:p>
      <w:pPr>
        <w:spacing w:after="0"/>
        <w:ind w:left="0"/>
        <w:jc w:val="both"/>
      </w:pPr>
      <w:r>
        <w:rPr>
          <w:rFonts w:ascii="Times New Roman"/>
          <w:b w:val="false"/>
          <w:i w:val="false"/>
          <w:color w:val="000000"/>
          <w:sz w:val="28"/>
        </w:rPr>
        <w:t>
      Представляет: страховая (перестраховочная) организация</w:t>
      </w:r>
    </w:p>
    <w:bookmarkEnd w:id="476"/>
    <w:bookmarkStart w:name="z597" w:id="47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77"/>
    <w:bookmarkStart w:name="z598" w:id="478"/>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6"/>
        <w:gridCol w:w="4096"/>
        <w:gridCol w:w="542"/>
        <w:gridCol w:w="2262"/>
        <w:gridCol w:w="693"/>
        <w:gridCol w:w="543"/>
        <w:gridCol w:w="543"/>
        <w:gridCol w:w="543"/>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операции/Наименование эмитента ценной бумаги</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подпункта 1) пункта 3 статьи 48 Закона Республики Казахстан "О страховой деятельности"</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405"/>
        <w:gridCol w:w="1767"/>
        <w:gridCol w:w="1768"/>
        <w:gridCol w:w="1768"/>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обремененных договорами репо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48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480"/>
    <w:bookmarkStart w:name="z602" w:id="48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 обратное</w:t>
            </w:r>
            <w:r>
              <w:br/>
            </w:r>
            <w:r>
              <w:rPr>
                <w:rFonts w:ascii="Times New Roman"/>
                <w:b w:val="false"/>
                <w:i w:val="false"/>
                <w:color w:val="000000"/>
                <w:sz w:val="20"/>
              </w:rPr>
              <w:t>репо, репо</w:t>
            </w:r>
          </w:p>
        </w:tc>
      </w:tr>
    </w:tbl>
    <w:bookmarkStart w:name="z604" w:id="4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82"/>
    <w:bookmarkStart w:name="z605" w:id="483"/>
    <w:p>
      <w:pPr>
        <w:spacing w:after="0"/>
        <w:ind w:left="0"/>
        <w:jc w:val="left"/>
      </w:pPr>
      <w:r>
        <w:rPr>
          <w:rFonts w:ascii="Times New Roman"/>
          <w:b/>
          <w:i w:val="false"/>
          <w:color w:val="000000"/>
        </w:rPr>
        <w:t xml:space="preserve"> Отчет об операциях обратное репо, репо</w:t>
      </w:r>
    </w:p>
    <w:bookmarkEnd w:id="483"/>
    <w:bookmarkStart w:name="z606" w:id="484"/>
    <w:p>
      <w:pPr>
        <w:spacing w:after="0"/>
        <w:ind w:left="0"/>
        <w:jc w:val="left"/>
      </w:pPr>
      <w:r>
        <w:rPr>
          <w:rFonts w:ascii="Times New Roman"/>
          <w:b/>
          <w:i w:val="false"/>
          <w:color w:val="000000"/>
        </w:rPr>
        <w:t xml:space="preserve"> Глава 1. Общие положения</w:t>
      </w:r>
    </w:p>
    <w:bookmarkEnd w:id="484"/>
    <w:bookmarkStart w:name="z607" w:id="4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обратное репо, репо (далее – Форма).</w:t>
      </w:r>
    </w:p>
    <w:bookmarkEnd w:id="485"/>
    <w:bookmarkStart w:name="z608" w:id="48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486"/>
    <w:bookmarkStart w:name="z609" w:id="487"/>
    <w:p>
      <w:pPr>
        <w:spacing w:after="0"/>
        <w:ind w:left="0"/>
        <w:jc w:val="both"/>
      </w:pPr>
      <w:r>
        <w:rPr>
          <w:rFonts w:ascii="Times New Roman"/>
          <w:b w:val="false"/>
          <w:i w:val="false"/>
          <w:color w:val="000000"/>
          <w:sz w:val="28"/>
        </w:rPr>
        <w:t>
      3. Форма заполняется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87"/>
    <w:bookmarkStart w:name="z610" w:id="48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88"/>
    <w:bookmarkStart w:name="z611" w:id="489"/>
    <w:p>
      <w:pPr>
        <w:spacing w:after="0"/>
        <w:ind w:left="0"/>
        <w:jc w:val="left"/>
      </w:pPr>
      <w:r>
        <w:rPr>
          <w:rFonts w:ascii="Times New Roman"/>
          <w:b/>
          <w:i w:val="false"/>
          <w:color w:val="000000"/>
        </w:rPr>
        <w:t xml:space="preserve"> Глава 2. Пояснение по заполнению Формы</w:t>
      </w:r>
    </w:p>
    <w:bookmarkEnd w:id="489"/>
    <w:bookmarkStart w:name="z612" w:id="490"/>
    <w:p>
      <w:pPr>
        <w:spacing w:after="0"/>
        <w:ind w:left="0"/>
        <w:jc w:val="both"/>
      </w:pPr>
      <w:r>
        <w:rPr>
          <w:rFonts w:ascii="Times New Roman"/>
          <w:b w:val="false"/>
          <w:i w:val="false"/>
          <w:color w:val="000000"/>
          <w:sz w:val="28"/>
        </w:rPr>
        <w:t>
      5. В столбце 2 указывается наименование эмитента ценной бумаги, являющейся объектом сделки репо.</w:t>
      </w:r>
    </w:p>
    <w:bookmarkEnd w:id="490"/>
    <w:bookmarkStart w:name="z613" w:id="491"/>
    <w:p>
      <w:pPr>
        <w:spacing w:after="0"/>
        <w:ind w:left="0"/>
        <w:jc w:val="both"/>
      </w:pPr>
      <w:r>
        <w:rPr>
          <w:rFonts w:ascii="Times New Roman"/>
          <w:b w:val="false"/>
          <w:i w:val="false"/>
          <w:color w:val="000000"/>
          <w:sz w:val="28"/>
        </w:rPr>
        <w:t xml:space="preserve">
      6. В случае приобретения страховой (перестраховочной) организацией акций (долей участия в уставном капитале) в размере, предусмотренном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 Закона о страховой деятельности, в столбце 3 указывается слово "да".</w:t>
      </w:r>
    </w:p>
    <w:bookmarkEnd w:id="491"/>
    <w:bookmarkStart w:name="z614" w:id="492"/>
    <w:p>
      <w:pPr>
        <w:spacing w:after="0"/>
        <w:ind w:left="0"/>
        <w:jc w:val="both"/>
      </w:pPr>
      <w:r>
        <w:rPr>
          <w:rFonts w:ascii="Times New Roman"/>
          <w:b w:val="false"/>
          <w:i w:val="false"/>
          <w:color w:val="000000"/>
          <w:sz w:val="28"/>
        </w:rPr>
        <w:t>
      7. В столбце 4 указывается вид ценной бумаги, переданной и (или) приобретенной по операциям репо и (или) обратное репо.</w:t>
      </w:r>
    </w:p>
    <w:bookmarkEnd w:id="492"/>
    <w:bookmarkStart w:name="z615" w:id="493"/>
    <w:p>
      <w:pPr>
        <w:spacing w:after="0"/>
        <w:ind w:left="0"/>
        <w:jc w:val="both"/>
      </w:pPr>
      <w:r>
        <w:rPr>
          <w:rFonts w:ascii="Times New Roman"/>
          <w:b w:val="false"/>
          <w:i w:val="false"/>
          <w:color w:val="000000"/>
          <w:sz w:val="28"/>
        </w:rPr>
        <w:t>
      8. В столбце 5 указывается международный идентификационный номер (ISIN) ценной бумаги, переданной и (или) приобретенной по операциям репо и (или) обратное репо.</w:t>
      </w:r>
    </w:p>
    <w:bookmarkEnd w:id="493"/>
    <w:bookmarkStart w:name="z616" w:id="494"/>
    <w:p>
      <w:pPr>
        <w:spacing w:after="0"/>
        <w:ind w:left="0"/>
        <w:jc w:val="both"/>
      </w:pPr>
      <w:r>
        <w:rPr>
          <w:rFonts w:ascii="Times New Roman"/>
          <w:b w:val="false"/>
          <w:i w:val="false"/>
          <w:color w:val="000000"/>
          <w:sz w:val="28"/>
        </w:rPr>
        <w:t>
      9. В столбце 6 указывается дата заключения договора репо.</w:t>
      </w:r>
    </w:p>
    <w:bookmarkEnd w:id="494"/>
    <w:bookmarkStart w:name="z617" w:id="495"/>
    <w:p>
      <w:pPr>
        <w:spacing w:after="0"/>
        <w:ind w:left="0"/>
        <w:jc w:val="both"/>
      </w:pPr>
      <w:r>
        <w:rPr>
          <w:rFonts w:ascii="Times New Roman"/>
          <w:b w:val="false"/>
          <w:i w:val="false"/>
          <w:color w:val="000000"/>
          <w:sz w:val="28"/>
        </w:rPr>
        <w:t xml:space="preserve">
      10. В столбце 8 указывается дата открытия репо. </w:t>
      </w:r>
    </w:p>
    <w:bookmarkEnd w:id="495"/>
    <w:bookmarkStart w:name="z618" w:id="496"/>
    <w:p>
      <w:pPr>
        <w:spacing w:after="0"/>
        <w:ind w:left="0"/>
        <w:jc w:val="both"/>
      </w:pPr>
      <w:r>
        <w:rPr>
          <w:rFonts w:ascii="Times New Roman"/>
          <w:b w:val="false"/>
          <w:i w:val="false"/>
          <w:color w:val="000000"/>
          <w:sz w:val="28"/>
        </w:rPr>
        <w:t>
      11. В столбце 9 указывается дата закрытия репо.</w:t>
      </w:r>
    </w:p>
    <w:bookmarkEnd w:id="496"/>
    <w:bookmarkStart w:name="z619" w:id="497"/>
    <w:p>
      <w:pPr>
        <w:spacing w:after="0"/>
        <w:ind w:left="0"/>
        <w:jc w:val="both"/>
      </w:pPr>
      <w:r>
        <w:rPr>
          <w:rFonts w:ascii="Times New Roman"/>
          <w:b w:val="false"/>
          <w:i w:val="false"/>
          <w:color w:val="000000"/>
          <w:sz w:val="28"/>
        </w:rPr>
        <w:t>
      12. В столбце 10 указывается срок операции репо (дней).</w:t>
      </w:r>
    </w:p>
    <w:bookmarkEnd w:id="497"/>
    <w:bookmarkStart w:name="z620" w:id="498"/>
    <w:p>
      <w:pPr>
        <w:spacing w:after="0"/>
        <w:ind w:left="0"/>
        <w:jc w:val="both"/>
      </w:pPr>
      <w:r>
        <w:rPr>
          <w:rFonts w:ascii="Times New Roman"/>
          <w:b w:val="false"/>
          <w:i w:val="false"/>
          <w:color w:val="000000"/>
          <w:sz w:val="28"/>
        </w:rPr>
        <w:t>
      13. В столбце 11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bookmarkEnd w:id="498"/>
    <w:bookmarkStart w:name="z621" w:id="499"/>
    <w:p>
      <w:pPr>
        <w:spacing w:after="0"/>
        <w:ind w:left="0"/>
        <w:jc w:val="both"/>
      </w:pPr>
      <w:r>
        <w:rPr>
          <w:rFonts w:ascii="Times New Roman"/>
          <w:b w:val="false"/>
          <w:i w:val="false"/>
          <w:color w:val="000000"/>
          <w:sz w:val="28"/>
        </w:rPr>
        <w:t>
      14. В столбце 12 указывается количество переданных и (или) приобретенных ценных бумаг по операциям репо и (или) обратное репо.</w:t>
      </w:r>
    </w:p>
    <w:bookmarkEnd w:id="499"/>
    <w:bookmarkStart w:name="z622" w:id="500"/>
    <w:p>
      <w:pPr>
        <w:spacing w:after="0"/>
        <w:ind w:left="0"/>
        <w:jc w:val="both"/>
      </w:pPr>
      <w:r>
        <w:rPr>
          <w:rFonts w:ascii="Times New Roman"/>
          <w:b w:val="false"/>
          <w:i w:val="false"/>
          <w:color w:val="000000"/>
          <w:sz w:val="28"/>
        </w:rPr>
        <w:t>
      15. В столбце 13 указывается сумма репо (в тенге).</w:t>
      </w:r>
    </w:p>
    <w:bookmarkEnd w:id="500"/>
    <w:bookmarkStart w:name="z623" w:id="501"/>
    <w:p>
      <w:pPr>
        <w:spacing w:after="0"/>
        <w:ind w:left="0"/>
        <w:jc w:val="both"/>
      </w:pPr>
      <w:r>
        <w:rPr>
          <w:rFonts w:ascii="Times New Roman"/>
          <w:b w:val="false"/>
          <w:i w:val="false"/>
          <w:color w:val="000000"/>
          <w:sz w:val="28"/>
        </w:rPr>
        <w:t>
      16. В столбце 14 указывается валюта ценной бумаги согласно операции репо в соответствии с национальным классификатором Республики Казахстан НК РК 07 ISO 4217-2012 "Коды для обозначения валют и фондов".</w:t>
      </w:r>
    </w:p>
    <w:bookmarkEnd w:id="501"/>
    <w:bookmarkStart w:name="z624" w:id="502"/>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627" w:id="503"/>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03"/>
    <w:bookmarkStart w:name="z628" w:id="504"/>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504"/>
    <w:bookmarkStart w:name="z629" w:id="505"/>
    <w:p>
      <w:pPr>
        <w:spacing w:after="0"/>
        <w:ind w:left="0"/>
        <w:jc w:val="left"/>
      </w:pPr>
      <w:r>
        <w:rPr>
          <w:rFonts w:ascii="Times New Roman"/>
          <w:b/>
          <w:i w:val="false"/>
          <w:color w:val="000000"/>
        </w:rPr>
        <w:t xml:space="preserve"> Отчетный период: по состоянию на "___" ________ 20__ года</w:t>
      </w:r>
    </w:p>
    <w:bookmarkEnd w:id="505"/>
    <w:bookmarkStart w:name="z630" w:id="506"/>
    <w:p>
      <w:pPr>
        <w:spacing w:after="0"/>
        <w:ind w:left="0"/>
        <w:jc w:val="both"/>
      </w:pPr>
      <w:r>
        <w:rPr>
          <w:rFonts w:ascii="Times New Roman"/>
          <w:b w:val="false"/>
          <w:i w:val="false"/>
          <w:color w:val="000000"/>
          <w:sz w:val="28"/>
        </w:rPr>
        <w:t>
      Индекс: 7 - I(R)O_M</w:t>
      </w:r>
    </w:p>
    <w:bookmarkEnd w:id="506"/>
    <w:bookmarkStart w:name="z631" w:id="507"/>
    <w:p>
      <w:pPr>
        <w:spacing w:after="0"/>
        <w:ind w:left="0"/>
        <w:jc w:val="both"/>
      </w:pPr>
      <w:r>
        <w:rPr>
          <w:rFonts w:ascii="Times New Roman"/>
          <w:b w:val="false"/>
          <w:i w:val="false"/>
          <w:color w:val="000000"/>
          <w:sz w:val="28"/>
        </w:rPr>
        <w:t>
      Периодичность: ежемесячная</w:t>
      </w:r>
    </w:p>
    <w:bookmarkEnd w:id="507"/>
    <w:bookmarkStart w:name="z632" w:id="508"/>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508"/>
    <w:bookmarkStart w:name="z633" w:id="50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09"/>
    <w:bookmarkStart w:name="z634" w:id="510"/>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3077"/>
        <w:gridCol w:w="869"/>
        <w:gridCol w:w="869"/>
        <w:gridCol w:w="3041"/>
        <w:gridCol w:w="869"/>
        <w:gridCol w:w="870"/>
        <w:gridCol w:w="870"/>
      </w:tblGrid>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перестраховщика/страхового агента/перестрахователя (цедента)/страхового брокера/страхователя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 просроченная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просроченная на срок до 90 дней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агенты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агенты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Перестрахователи (цеденты)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страхователи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51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511"/>
    <w:bookmarkStart w:name="z637" w:id="512"/>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 </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суммах к</w:t>
            </w:r>
            <w:r>
              <w:br/>
            </w:r>
            <w:r>
              <w:rPr>
                <w:rFonts w:ascii="Times New Roman"/>
                <w:b w:val="false"/>
                <w:i w:val="false"/>
                <w:color w:val="000000"/>
                <w:sz w:val="20"/>
              </w:rPr>
              <w:t>получению от перестраховщиков,</w:t>
            </w:r>
            <w:r>
              <w:br/>
            </w:r>
            <w:r>
              <w:rPr>
                <w:rFonts w:ascii="Times New Roman"/>
                <w:b w:val="false"/>
                <w:i w:val="false"/>
                <w:color w:val="000000"/>
                <w:sz w:val="20"/>
              </w:rPr>
              <w:t>страховых премиях к получению</w:t>
            </w:r>
            <w:r>
              <w:br/>
            </w:r>
            <w:r>
              <w:rPr>
                <w:rFonts w:ascii="Times New Roman"/>
                <w:b w:val="false"/>
                <w:i w:val="false"/>
                <w:color w:val="000000"/>
                <w:sz w:val="20"/>
              </w:rPr>
              <w:t xml:space="preserve"> от страхователей (перестрахователей)</w:t>
            </w:r>
            <w:r>
              <w:br/>
            </w:r>
            <w:r>
              <w:rPr>
                <w:rFonts w:ascii="Times New Roman"/>
                <w:b w:val="false"/>
                <w:i w:val="false"/>
                <w:color w:val="000000"/>
                <w:sz w:val="20"/>
              </w:rPr>
              <w:t>и посредников</w:t>
            </w:r>
          </w:p>
        </w:tc>
      </w:tr>
    </w:tbl>
    <w:bookmarkStart w:name="z639" w:id="5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13"/>
    <w:bookmarkStart w:name="z640" w:id="514"/>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514"/>
    <w:bookmarkStart w:name="z641" w:id="515"/>
    <w:p>
      <w:pPr>
        <w:spacing w:after="0"/>
        <w:ind w:left="0"/>
        <w:jc w:val="left"/>
      </w:pPr>
      <w:r>
        <w:rPr>
          <w:rFonts w:ascii="Times New Roman"/>
          <w:b/>
          <w:i w:val="false"/>
          <w:color w:val="000000"/>
        </w:rPr>
        <w:t xml:space="preserve"> Глава 1. Общие положения</w:t>
      </w:r>
    </w:p>
    <w:bookmarkEnd w:id="515"/>
    <w:bookmarkStart w:name="z642" w:id="51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bookmarkEnd w:id="516"/>
    <w:bookmarkStart w:name="z643" w:id="51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517"/>
    <w:bookmarkStart w:name="z644" w:id="518"/>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18"/>
    <w:bookmarkStart w:name="z645" w:id="51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19"/>
    <w:bookmarkStart w:name="z646" w:id="520"/>
    <w:p>
      <w:pPr>
        <w:spacing w:after="0"/>
        <w:ind w:left="0"/>
        <w:jc w:val="left"/>
      </w:pPr>
      <w:r>
        <w:rPr>
          <w:rFonts w:ascii="Times New Roman"/>
          <w:b/>
          <w:i w:val="false"/>
          <w:color w:val="000000"/>
        </w:rPr>
        <w:t xml:space="preserve"> Глава 2. Пояснение по заполнению Формы</w:t>
      </w:r>
    </w:p>
    <w:bookmarkEnd w:id="520"/>
    <w:bookmarkStart w:name="z647" w:id="521"/>
    <w:p>
      <w:pPr>
        <w:spacing w:after="0"/>
        <w:ind w:left="0"/>
        <w:jc w:val="both"/>
      </w:pPr>
      <w:r>
        <w:rPr>
          <w:rFonts w:ascii="Times New Roman"/>
          <w:b w:val="false"/>
          <w:i w:val="false"/>
          <w:color w:val="000000"/>
          <w:sz w:val="28"/>
        </w:rPr>
        <w:t>
      5. В столбце 2 указывается наименование перестраховщиков, страховых агентов, страховых брокеров, перестрахователей (цедентов) и страхователей, имеющих задолженность по договорам страхования или перестрахования.</w:t>
      </w:r>
    </w:p>
    <w:bookmarkEnd w:id="521"/>
    <w:bookmarkStart w:name="z648" w:id="522"/>
    <w:p>
      <w:pPr>
        <w:spacing w:after="0"/>
        <w:ind w:left="0"/>
        <w:jc w:val="both"/>
      </w:pPr>
      <w:r>
        <w:rPr>
          <w:rFonts w:ascii="Times New Roman"/>
          <w:b w:val="false"/>
          <w:i w:val="false"/>
          <w:color w:val="000000"/>
          <w:sz w:val="28"/>
        </w:rPr>
        <w:t>
      6. В строках 2.1, 2.2, 2.3, 2.4, 2.5 указываются страховые агенты, имеющие наибольшую долю в общей сумме задолженности страховых агентов, суммарная задолженность остальных страховых агентов указывается в строке 2.6 "Прочие страховые агенты".</w:t>
      </w:r>
    </w:p>
    <w:bookmarkEnd w:id="522"/>
    <w:bookmarkStart w:name="z649" w:id="523"/>
    <w:p>
      <w:pPr>
        <w:spacing w:after="0"/>
        <w:ind w:left="0"/>
        <w:jc w:val="both"/>
      </w:pPr>
      <w:r>
        <w:rPr>
          <w:rFonts w:ascii="Times New Roman"/>
          <w:b w:val="false"/>
          <w:i w:val="false"/>
          <w:color w:val="000000"/>
          <w:sz w:val="28"/>
        </w:rPr>
        <w:t>
      7. В строках 5.1, 5.2, 5.3, 5.4,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bookmarkEnd w:id="523"/>
    <w:bookmarkStart w:name="z650" w:id="524"/>
    <w:p>
      <w:pPr>
        <w:spacing w:after="0"/>
        <w:ind w:left="0"/>
        <w:jc w:val="both"/>
      </w:pPr>
      <w:r>
        <w:rPr>
          <w:rFonts w:ascii="Times New Roman"/>
          <w:b w:val="false"/>
          <w:i w:val="false"/>
          <w:color w:val="000000"/>
          <w:sz w:val="28"/>
        </w:rPr>
        <w:t>
      8. В столбце 6 отражается информация по задолженности, просроченной на срок свыше 90 дней.</w:t>
      </w:r>
    </w:p>
    <w:bookmarkEnd w:id="524"/>
    <w:bookmarkStart w:name="z651" w:id="525"/>
    <w:p>
      <w:pPr>
        <w:spacing w:after="0"/>
        <w:ind w:left="0"/>
        <w:jc w:val="both"/>
      </w:pPr>
      <w:r>
        <w:rPr>
          <w:rFonts w:ascii="Times New Roman"/>
          <w:b w:val="false"/>
          <w:i w:val="false"/>
          <w:color w:val="000000"/>
          <w:sz w:val="28"/>
        </w:rPr>
        <w:t>
      9. В столбце 8 указывается слово "да" если перестраховщик, страховой агент, страховой брокер, перестрахователь или страхователь является крупным участником, дочерней организацией, организацией, в которой страховая (перестраховочная) организация является крупным участником или имеет значительное участие, или является иной аффилиированной организацией.</w:t>
      </w:r>
    </w:p>
    <w:bookmarkEnd w:id="525"/>
    <w:bookmarkStart w:name="z652" w:id="526"/>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655" w:id="52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27"/>
    <w:bookmarkStart w:name="z656" w:id="528"/>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528"/>
    <w:bookmarkStart w:name="z657" w:id="529"/>
    <w:p>
      <w:pPr>
        <w:spacing w:after="0"/>
        <w:ind w:left="0"/>
        <w:jc w:val="left"/>
      </w:pPr>
      <w:r>
        <w:rPr>
          <w:rFonts w:ascii="Times New Roman"/>
          <w:b/>
          <w:i w:val="false"/>
          <w:color w:val="000000"/>
        </w:rPr>
        <w:t xml:space="preserve"> Отчетный период: по состоянию на "___" ________ 20__ года</w:t>
      </w:r>
    </w:p>
    <w:bookmarkEnd w:id="529"/>
    <w:bookmarkStart w:name="z658" w:id="530"/>
    <w:p>
      <w:pPr>
        <w:spacing w:after="0"/>
        <w:ind w:left="0"/>
        <w:jc w:val="both"/>
      </w:pPr>
      <w:r>
        <w:rPr>
          <w:rFonts w:ascii="Times New Roman"/>
          <w:b w:val="false"/>
          <w:i w:val="false"/>
          <w:color w:val="000000"/>
          <w:sz w:val="28"/>
        </w:rPr>
        <w:t>
      Индекс: 7 - I(R)O_M</w:t>
      </w:r>
    </w:p>
    <w:bookmarkEnd w:id="530"/>
    <w:bookmarkStart w:name="z659" w:id="531"/>
    <w:p>
      <w:pPr>
        <w:spacing w:after="0"/>
        <w:ind w:left="0"/>
        <w:jc w:val="both"/>
      </w:pPr>
      <w:r>
        <w:rPr>
          <w:rFonts w:ascii="Times New Roman"/>
          <w:b w:val="false"/>
          <w:i w:val="false"/>
          <w:color w:val="000000"/>
          <w:sz w:val="28"/>
        </w:rPr>
        <w:t>
      Периодичность: ежемесячная</w:t>
      </w:r>
    </w:p>
    <w:bookmarkEnd w:id="531"/>
    <w:bookmarkStart w:name="z660" w:id="532"/>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532"/>
    <w:bookmarkStart w:name="z661" w:id="53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33"/>
    <w:bookmarkStart w:name="z662" w:id="534"/>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3077"/>
        <w:gridCol w:w="869"/>
        <w:gridCol w:w="869"/>
        <w:gridCol w:w="3041"/>
        <w:gridCol w:w="869"/>
        <w:gridCol w:w="870"/>
        <w:gridCol w:w="870"/>
      </w:tblGrid>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перестраховщика/страхового агента/перестрахователя (цедента)/страхового брокера/страхователя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 просроченная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просроченная на срок до 90 дней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агенты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агенты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Перестрахователи (цеденты)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страхователи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3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535"/>
    <w:bookmarkStart w:name="z665" w:id="536"/>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 </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суммах к</w:t>
            </w:r>
            <w:r>
              <w:br/>
            </w:r>
            <w:r>
              <w:rPr>
                <w:rFonts w:ascii="Times New Roman"/>
                <w:b w:val="false"/>
                <w:i w:val="false"/>
                <w:color w:val="000000"/>
                <w:sz w:val="20"/>
              </w:rPr>
              <w:t>получению от перестраховщиков,</w:t>
            </w:r>
            <w:r>
              <w:br/>
            </w:r>
            <w:r>
              <w:rPr>
                <w:rFonts w:ascii="Times New Roman"/>
                <w:b w:val="false"/>
                <w:i w:val="false"/>
                <w:color w:val="000000"/>
                <w:sz w:val="20"/>
              </w:rPr>
              <w:t>страховых премиях к получению</w:t>
            </w:r>
            <w:r>
              <w:br/>
            </w:r>
            <w:r>
              <w:rPr>
                <w:rFonts w:ascii="Times New Roman"/>
                <w:b w:val="false"/>
                <w:i w:val="false"/>
                <w:color w:val="000000"/>
                <w:sz w:val="20"/>
              </w:rPr>
              <w:t xml:space="preserve"> от страхователей (перестрахователей)</w:t>
            </w:r>
            <w:r>
              <w:br/>
            </w:r>
            <w:r>
              <w:rPr>
                <w:rFonts w:ascii="Times New Roman"/>
                <w:b w:val="false"/>
                <w:i w:val="false"/>
                <w:color w:val="000000"/>
                <w:sz w:val="20"/>
              </w:rPr>
              <w:t>и посредников</w:t>
            </w:r>
          </w:p>
        </w:tc>
      </w:tr>
    </w:tbl>
    <w:bookmarkStart w:name="z667" w:id="5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37"/>
    <w:bookmarkStart w:name="z668" w:id="538"/>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538"/>
    <w:bookmarkStart w:name="z669" w:id="539"/>
    <w:p>
      <w:pPr>
        <w:spacing w:after="0"/>
        <w:ind w:left="0"/>
        <w:jc w:val="left"/>
      </w:pPr>
      <w:r>
        <w:rPr>
          <w:rFonts w:ascii="Times New Roman"/>
          <w:b/>
          <w:i w:val="false"/>
          <w:color w:val="000000"/>
        </w:rPr>
        <w:t xml:space="preserve"> Глава 1. Общие положения</w:t>
      </w:r>
    </w:p>
    <w:bookmarkEnd w:id="539"/>
    <w:bookmarkStart w:name="z670" w:id="54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bookmarkEnd w:id="540"/>
    <w:bookmarkStart w:name="z671" w:id="54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541"/>
    <w:bookmarkStart w:name="z672" w:id="54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2"/>
    <w:bookmarkStart w:name="z673" w:id="54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43"/>
    <w:bookmarkStart w:name="z674" w:id="544"/>
    <w:p>
      <w:pPr>
        <w:spacing w:after="0"/>
        <w:ind w:left="0"/>
        <w:jc w:val="left"/>
      </w:pPr>
      <w:r>
        <w:rPr>
          <w:rFonts w:ascii="Times New Roman"/>
          <w:b/>
          <w:i w:val="false"/>
          <w:color w:val="000000"/>
        </w:rPr>
        <w:t xml:space="preserve"> Глава 2. Пояснение по заполнению Формы</w:t>
      </w:r>
    </w:p>
    <w:bookmarkEnd w:id="544"/>
    <w:bookmarkStart w:name="z675" w:id="545"/>
    <w:p>
      <w:pPr>
        <w:spacing w:after="0"/>
        <w:ind w:left="0"/>
        <w:jc w:val="both"/>
      </w:pPr>
      <w:r>
        <w:rPr>
          <w:rFonts w:ascii="Times New Roman"/>
          <w:b w:val="false"/>
          <w:i w:val="false"/>
          <w:color w:val="000000"/>
          <w:sz w:val="28"/>
        </w:rPr>
        <w:t>
      5. В столбце 2 указывается наименование перестраховщиков, страховых агентов, страховых брокеров, перестрахователей (цедентов) и страхователей, имеющих задолженность по договорам страхования или перестрахования.</w:t>
      </w:r>
    </w:p>
    <w:bookmarkEnd w:id="545"/>
    <w:bookmarkStart w:name="z676" w:id="546"/>
    <w:p>
      <w:pPr>
        <w:spacing w:after="0"/>
        <w:ind w:left="0"/>
        <w:jc w:val="both"/>
      </w:pPr>
      <w:r>
        <w:rPr>
          <w:rFonts w:ascii="Times New Roman"/>
          <w:b w:val="false"/>
          <w:i w:val="false"/>
          <w:color w:val="000000"/>
          <w:sz w:val="28"/>
        </w:rPr>
        <w:t>
      6. В строках 2.1, 2.2, 2.3, 2.4, 2.5 указываются страховые агенты, имеющие наибольшую долю в общей сумме задолженности страховых агентов, суммарная задолженность остальных страховых агентов указывается в строке 2.6 "Прочие страховые агенты".</w:t>
      </w:r>
    </w:p>
    <w:bookmarkEnd w:id="546"/>
    <w:bookmarkStart w:name="z677" w:id="547"/>
    <w:p>
      <w:pPr>
        <w:spacing w:after="0"/>
        <w:ind w:left="0"/>
        <w:jc w:val="both"/>
      </w:pPr>
      <w:r>
        <w:rPr>
          <w:rFonts w:ascii="Times New Roman"/>
          <w:b w:val="false"/>
          <w:i w:val="false"/>
          <w:color w:val="000000"/>
          <w:sz w:val="28"/>
        </w:rPr>
        <w:t>
      7. В строках 5.1, 5.2, 5.3, 5.4,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bookmarkEnd w:id="547"/>
    <w:bookmarkStart w:name="z678" w:id="548"/>
    <w:p>
      <w:pPr>
        <w:spacing w:after="0"/>
        <w:ind w:left="0"/>
        <w:jc w:val="both"/>
      </w:pPr>
      <w:r>
        <w:rPr>
          <w:rFonts w:ascii="Times New Roman"/>
          <w:b w:val="false"/>
          <w:i w:val="false"/>
          <w:color w:val="000000"/>
          <w:sz w:val="28"/>
        </w:rPr>
        <w:t>
      8. В столбце 6 отражается информация по задолженности, просроченной на срок свыше 90 дней.</w:t>
      </w:r>
    </w:p>
    <w:bookmarkEnd w:id="548"/>
    <w:bookmarkStart w:name="z679" w:id="549"/>
    <w:p>
      <w:pPr>
        <w:spacing w:after="0"/>
        <w:ind w:left="0"/>
        <w:jc w:val="both"/>
      </w:pPr>
      <w:r>
        <w:rPr>
          <w:rFonts w:ascii="Times New Roman"/>
          <w:b w:val="false"/>
          <w:i w:val="false"/>
          <w:color w:val="000000"/>
          <w:sz w:val="28"/>
        </w:rPr>
        <w:t>
      9. В столбце 8 указывается слово "да" если перестраховщик, страховой агент, страховой брокер, перестрахователь или страхователь является крупным участником, дочерней организацией, организацией, в которой страховая (перестраховочная) организация является крупным участником или имеет значительное участие, или является иным лицом, связанным со страховой (перестраховочной) организацией особыми отношениями.</w:t>
      </w:r>
    </w:p>
    <w:bookmarkEnd w:id="549"/>
    <w:bookmarkStart w:name="z680" w:id="550"/>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683" w:id="5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1"/>
    <w:bookmarkStart w:name="z684" w:id="552"/>
    <w:p>
      <w:pPr>
        <w:spacing w:after="0"/>
        <w:ind w:left="0"/>
        <w:jc w:val="left"/>
      </w:pPr>
      <w:r>
        <w:rPr>
          <w:rFonts w:ascii="Times New Roman"/>
          <w:b/>
          <w:i w:val="false"/>
          <w:color w:val="000000"/>
        </w:rPr>
        <w:t xml:space="preserve"> Отчет об инвестиционном имуществе и основных средствах</w:t>
      </w:r>
    </w:p>
    <w:bookmarkEnd w:id="552"/>
    <w:bookmarkStart w:name="z685" w:id="553"/>
    <w:p>
      <w:pPr>
        <w:spacing w:after="0"/>
        <w:ind w:left="0"/>
        <w:jc w:val="left"/>
      </w:pPr>
      <w:r>
        <w:rPr>
          <w:rFonts w:ascii="Times New Roman"/>
          <w:b/>
          <w:i w:val="false"/>
          <w:color w:val="000000"/>
        </w:rPr>
        <w:t xml:space="preserve"> Отчетный период: по состоянию на "___" ________ 20__года</w:t>
      </w:r>
    </w:p>
    <w:bookmarkEnd w:id="553"/>
    <w:bookmarkStart w:name="z686" w:id="554"/>
    <w:p>
      <w:pPr>
        <w:spacing w:after="0"/>
        <w:ind w:left="0"/>
        <w:jc w:val="both"/>
      </w:pPr>
      <w:r>
        <w:rPr>
          <w:rFonts w:ascii="Times New Roman"/>
          <w:b w:val="false"/>
          <w:i w:val="false"/>
          <w:color w:val="000000"/>
          <w:sz w:val="28"/>
        </w:rPr>
        <w:t>
      Индекс: 8 - I(R)O_M</w:t>
      </w:r>
    </w:p>
    <w:bookmarkEnd w:id="554"/>
    <w:bookmarkStart w:name="z687" w:id="555"/>
    <w:p>
      <w:pPr>
        <w:spacing w:after="0"/>
        <w:ind w:left="0"/>
        <w:jc w:val="both"/>
      </w:pPr>
      <w:r>
        <w:rPr>
          <w:rFonts w:ascii="Times New Roman"/>
          <w:b w:val="false"/>
          <w:i w:val="false"/>
          <w:color w:val="000000"/>
          <w:sz w:val="28"/>
        </w:rPr>
        <w:t>
      Периодичность: ежемесячная</w:t>
      </w:r>
    </w:p>
    <w:bookmarkEnd w:id="555"/>
    <w:bookmarkStart w:name="z688" w:id="556"/>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556"/>
    <w:bookmarkStart w:name="z689" w:id="55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57"/>
    <w:bookmarkStart w:name="z690" w:id="558"/>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3385"/>
        <w:gridCol w:w="1846"/>
        <w:gridCol w:w="1846"/>
        <w:gridCol w:w="1846"/>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59"/>
          <w:p>
            <w:pPr>
              <w:spacing w:after="20"/>
              <w:ind w:left="20"/>
              <w:jc w:val="both"/>
            </w:pPr>
            <w:r>
              <w:rPr>
                <w:rFonts w:ascii="Times New Roman"/>
                <w:b w:val="false"/>
                <w:i w:val="false"/>
                <w:color w:val="000000"/>
                <w:sz w:val="20"/>
              </w:rPr>
              <w:t>
Информация об инвестиционном имуществе</w:t>
            </w:r>
            <w:r>
              <w:br/>
            </w:r>
            <w:r>
              <w:rPr>
                <w:rFonts w:ascii="Times New Roman"/>
                <w:b w:val="false"/>
                <w:i w:val="false"/>
                <w:color w:val="000000"/>
                <w:sz w:val="20"/>
              </w:rPr>
              <w:t>
и основных средствах</w:t>
            </w:r>
          </w:p>
          <w:bookmarkEnd w:id="55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56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560"/>
    <w:bookmarkStart w:name="z694" w:id="56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инвестиционном имуществе</w:t>
            </w:r>
            <w:r>
              <w:br/>
            </w:r>
            <w:r>
              <w:rPr>
                <w:rFonts w:ascii="Times New Roman"/>
                <w:b w:val="false"/>
                <w:i w:val="false"/>
                <w:color w:val="000000"/>
                <w:sz w:val="20"/>
              </w:rPr>
              <w:t>и основных средствах</w:t>
            </w:r>
          </w:p>
        </w:tc>
      </w:tr>
    </w:tbl>
    <w:bookmarkStart w:name="z696" w:id="5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62"/>
    <w:bookmarkStart w:name="z697" w:id="563"/>
    <w:p>
      <w:pPr>
        <w:spacing w:after="0"/>
        <w:ind w:left="0"/>
        <w:jc w:val="left"/>
      </w:pPr>
      <w:r>
        <w:rPr>
          <w:rFonts w:ascii="Times New Roman"/>
          <w:b/>
          <w:i w:val="false"/>
          <w:color w:val="000000"/>
        </w:rPr>
        <w:t xml:space="preserve"> Отчет об инвестиционном имуществе и основных средствах</w:t>
      </w:r>
    </w:p>
    <w:bookmarkEnd w:id="563"/>
    <w:bookmarkStart w:name="z698" w:id="564"/>
    <w:p>
      <w:pPr>
        <w:spacing w:after="0"/>
        <w:ind w:left="0"/>
        <w:jc w:val="left"/>
      </w:pPr>
      <w:r>
        <w:rPr>
          <w:rFonts w:ascii="Times New Roman"/>
          <w:b/>
          <w:i w:val="false"/>
          <w:color w:val="000000"/>
        </w:rPr>
        <w:t xml:space="preserve"> Глава 1. Общие положения</w:t>
      </w:r>
    </w:p>
    <w:bookmarkEnd w:id="564"/>
    <w:bookmarkStart w:name="z699" w:id="56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инвестиционном имуществе и основных средствах" (далее – Форма).</w:t>
      </w:r>
    </w:p>
    <w:bookmarkEnd w:id="565"/>
    <w:bookmarkStart w:name="z700" w:id="56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566"/>
    <w:bookmarkStart w:name="z701" w:id="567"/>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67"/>
    <w:bookmarkStart w:name="z702" w:id="56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68"/>
    <w:bookmarkStart w:name="z703" w:id="569"/>
    <w:p>
      <w:pPr>
        <w:spacing w:after="0"/>
        <w:ind w:left="0"/>
        <w:jc w:val="left"/>
      </w:pPr>
      <w:r>
        <w:rPr>
          <w:rFonts w:ascii="Times New Roman"/>
          <w:b/>
          <w:i w:val="false"/>
          <w:color w:val="000000"/>
        </w:rPr>
        <w:t xml:space="preserve"> Глава 2. Пояснение по заполнению Формы</w:t>
      </w:r>
    </w:p>
    <w:bookmarkEnd w:id="569"/>
    <w:bookmarkStart w:name="z704" w:id="570"/>
    <w:p>
      <w:pPr>
        <w:spacing w:after="0"/>
        <w:ind w:left="0"/>
        <w:jc w:val="both"/>
      </w:pPr>
      <w:r>
        <w:rPr>
          <w:rFonts w:ascii="Times New Roman"/>
          <w:b w:val="false"/>
          <w:i w:val="false"/>
          <w:color w:val="000000"/>
          <w:sz w:val="28"/>
        </w:rPr>
        <w:t>
      5. В столбце 2 указывается информация об инвестиционном имуществе и основных средствах.</w:t>
      </w:r>
    </w:p>
    <w:bookmarkEnd w:id="570"/>
    <w:bookmarkStart w:name="z705" w:id="571"/>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bookmarkEnd w:id="571"/>
    <w:bookmarkStart w:name="z706" w:id="572"/>
    <w:p>
      <w:pPr>
        <w:spacing w:after="0"/>
        <w:ind w:left="0"/>
        <w:jc w:val="both"/>
      </w:pPr>
      <w:r>
        <w:rPr>
          <w:rFonts w:ascii="Times New Roman"/>
          <w:b w:val="false"/>
          <w:i w:val="false"/>
          <w:color w:val="000000"/>
          <w:sz w:val="28"/>
        </w:rPr>
        <w:t>
      7. В столбце 5, если по инвестиционному имуществу/основным средствам в виде недвижимого имущества имеется ограничение права собственности, указывается слово "да" и указывается основание для обременения.</w:t>
      </w:r>
    </w:p>
    <w:bookmarkEnd w:id="572"/>
    <w:bookmarkStart w:name="z707" w:id="57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710" w:id="57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74"/>
    <w:bookmarkStart w:name="z711" w:id="575"/>
    <w:p>
      <w:pPr>
        <w:spacing w:after="0"/>
        <w:ind w:left="0"/>
        <w:jc w:val="left"/>
      </w:pPr>
      <w:r>
        <w:rPr>
          <w:rFonts w:ascii="Times New Roman"/>
          <w:b/>
          <w:i w:val="false"/>
          <w:color w:val="000000"/>
        </w:rPr>
        <w:t xml:space="preserve"> Отчет об инвестиционном имуществе и основных средствах, приобретенных за счет исламского страхового фонда</w:t>
      </w:r>
    </w:p>
    <w:bookmarkEnd w:id="575"/>
    <w:bookmarkStart w:name="z712" w:id="576"/>
    <w:p>
      <w:pPr>
        <w:spacing w:after="0"/>
        <w:ind w:left="0"/>
        <w:jc w:val="left"/>
      </w:pPr>
      <w:r>
        <w:rPr>
          <w:rFonts w:ascii="Times New Roman"/>
          <w:b/>
          <w:i w:val="false"/>
          <w:color w:val="000000"/>
        </w:rPr>
        <w:t xml:space="preserve"> Отчетный период: по состоянию на "___"________20__года</w:t>
      </w:r>
    </w:p>
    <w:bookmarkEnd w:id="576"/>
    <w:bookmarkStart w:name="z713" w:id="577"/>
    <w:p>
      <w:pPr>
        <w:spacing w:after="0"/>
        <w:ind w:left="0"/>
        <w:jc w:val="both"/>
      </w:pPr>
      <w:r>
        <w:rPr>
          <w:rFonts w:ascii="Times New Roman"/>
          <w:b w:val="false"/>
          <w:i w:val="false"/>
          <w:color w:val="000000"/>
          <w:sz w:val="28"/>
        </w:rPr>
        <w:t>
      Индекс: 9 - FI(R)O_M</w:t>
      </w:r>
    </w:p>
    <w:bookmarkEnd w:id="577"/>
    <w:bookmarkStart w:name="z714" w:id="578"/>
    <w:p>
      <w:pPr>
        <w:spacing w:after="0"/>
        <w:ind w:left="0"/>
        <w:jc w:val="both"/>
      </w:pPr>
      <w:r>
        <w:rPr>
          <w:rFonts w:ascii="Times New Roman"/>
          <w:b w:val="false"/>
          <w:i w:val="false"/>
          <w:color w:val="000000"/>
          <w:sz w:val="28"/>
        </w:rPr>
        <w:t>
      Периодичность: ежемесячная</w:t>
      </w:r>
    </w:p>
    <w:bookmarkEnd w:id="578"/>
    <w:bookmarkStart w:name="z715" w:id="579"/>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579"/>
    <w:bookmarkStart w:name="z716" w:id="5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80"/>
    <w:bookmarkStart w:name="z717" w:id="581"/>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3385"/>
        <w:gridCol w:w="1846"/>
        <w:gridCol w:w="1846"/>
        <w:gridCol w:w="1846"/>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82"/>
          <w:p>
            <w:pPr>
              <w:spacing w:after="20"/>
              <w:ind w:left="20"/>
              <w:jc w:val="both"/>
            </w:pPr>
            <w:r>
              <w:rPr>
                <w:rFonts w:ascii="Times New Roman"/>
                <w:b w:val="false"/>
                <w:i w:val="false"/>
                <w:color w:val="000000"/>
                <w:sz w:val="20"/>
              </w:rPr>
              <w:t>
Информация об инвестиционном имуществе</w:t>
            </w:r>
            <w:r>
              <w:br/>
            </w:r>
            <w:r>
              <w:rPr>
                <w:rFonts w:ascii="Times New Roman"/>
                <w:b w:val="false"/>
                <w:i w:val="false"/>
                <w:color w:val="000000"/>
                <w:sz w:val="20"/>
              </w:rPr>
              <w:t>
и основных средствах</w:t>
            </w:r>
          </w:p>
          <w:bookmarkEnd w:id="58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0" w:id="58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583"/>
    <w:bookmarkStart w:name="z721" w:id="58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инвестиционном имуществе</w:t>
            </w:r>
            <w:r>
              <w:br/>
            </w:r>
            <w:r>
              <w:rPr>
                <w:rFonts w:ascii="Times New Roman"/>
                <w:b w:val="false"/>
                <w:i w:val="false"/>
                <w:color w:val="000000"/>
                <w:sz w:val="20"/>
              </w:rPr>
              <w:t xml:space="preserve"> и основных средствах,</w:t>
            </w:r>
            <w:r>
              <w:br/>
            </w:r>
            <w:r>
              <w:rPr>
                <w:rFonts w:ascii="Times New Roman"/>
                <w:b w:val="false"/>
                <w:i w:val="false"/>
                <w:color w:val="000000"/>
                <w:sz w:val="20"/>
              </w:rPr>
              <w:t xml:space="preserve"> приобретенных за счет</w:t>
            </w:r>
            <w:r>
              <w:br/>
            </w:r>
            <w:r>
              <w:rPr>
                <w:rFonts w:ascii="Times New Roman"/>
                <w:b w:val="false"/>
                <w:i w:val="false"/>
                <w:color w:val="000000"/>
                <w:sz w:val="20"/>
              </w:rPr>
              <w:t xml:space="preserve"> исламского страхового фонда</w:t>
            </w:r>
          </w:p>
        </w:tc>
      </w:tr>
    </w:tbl>
    <w:bookmarkStart w:name="z723" w:id="5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5"/>
    <w:bookmarkStart w:name="z724" w:id="586"/>
    <w:p>
      <w:pPr>
        <w:spacing w:after="0"/>
        <w:ind w:left="0"/>
        <w:jc w:val="left"/>
      </w:pPr>
      <w:r>
        <w:rPr>
          <w:rFonts w:ascii="Times New Roman"/>
          <w:b/>
          <w:i w:val="false"/>
          <w:color w:val="000000"/>
        </w:rPr>
        <w:t xml:space="preserve"> Отчет об инвестиционном имуществе и основных средствах, приобретенных за счет исламского страхового фонда</w:t>
      </w:r>
    </w:p>
    <w:bookmarkEnd w:id="586"/>
    <w:bookmarkStart w:name="z725" w:id="587"/>
    <w:p>
      <w:pPr>
        <w:spacing w:after="0"/>
        <w:ind w:left="0"/>
        <w:jc w:val="left"/>
      </w:pPr>
      <w:r>
        <w:rPr>
          <w:rFonts w:ascii="Times New Roman"/>
          <w:b/>
          <w:i w:val="false"/>
          <w:color w:val="000000"/>
        </w:rPr>
        <w:t xml:space="preserve"> Глава 1. Общие положения</w:t>
      </w:r>
    </w:p>
    <w:bookmarkEnd w:id="587"/>
    <w:bookmarkStart w:name="z726" w:id="5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инвестиционном имуществе и основных средствах, приобретенных за счет исламского страхового фонда" (далее – Форма).</w:t>
      </w:r>
    </w:p>
    <w:bookmarkEnd w:id="588"/>
    <w:bookmarkStart w:name="z727" w:id="58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589"/>
    <w:bookmarkStart w:name="z728" w:id="590"/>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90"/>
    <w:bookmarkStart w:name="z729" w:id="59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91"/>
    <w:bookmarkStart w:name="z730" w:id="592"/>
    <w:p>
      <w:pPr>
        <w:spacing w:after="0"/>
        <w:ind w:left="0"/>
        <w:jc w:val="left"/>
      </w:pPr>
      <w:r>
        <w:rPr>
          <w:rFonts w:ascii="Times New Roman"/>
          <w:b/>
          <w:i w:val="false"/>
          <w:color w:val="000000"/>
        </w:rPr>
        <w:t xml:space="preserve"> Глава 2. Пояснение по заполнению Формы</w:t>
      </w:r>
    </w:p>
    <w:bookmarkEnd w:id="592"/>
    <w:bookmarkStart w:name="z731" w:id="593"/>
    <w:p>
      <w:pPr>
        <w:spacing w:after="0"/>
        <w:ind w:left="0"/>
        <w:jc w:val="both"/>
      </w:pPr>
      <w:r>
        <w:rPr>
          <w:rFonts w:ascii="Times New Roman"/>
          <w:b w:val="false"/>
          <w:i w:val="false"/>
          <w:color w:val="000000"/>
          <w:sz w:val="28"/>
        </w:rPr>
        <w:t>
      5. В столбце 2 указывается информация об инвестиционном имуществе и основных средствах.</w:t>
      </w:r>
    </w:p>
    <w:bookmarkEnd w:id="593"/>
    <w:bookmarkStart w:name="z732" w:id="594"/>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bookmarkEnd w:id="594"/>
    <w:bookmarkStart w:name="z733" w:id="595"/>
    <w:p>
      <w:pPr>
        <w:spacing w:after="0"/>
        <w:ind w:left="0"/>
        <w:jc w:val="both"/>
      </w:pPr>
      <w:r>
        <w:rPr>
          <w:rFonts w:ascii="Times New Roman"/>
          <w:b w:val="false"/>
          <w:i w:val="false"/>
          <w:color w:val="000000"/>
          <w:sz w:val="28"/>
        </w:rPr>
        <w:t>
      7. В столбце 5, если по инвестиционному имуществу/основным средствам в виде недвижимого имущества имеется ограничение права собственности, указывается слово "да" и указывается основание для обременения.</w:t>
      </w:r>
    </w:p>
    <w:bookmarkEnd w:id="595"/>
    <w:bookmarkStart w:name="z734" w:id="59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737" w:id="5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7"/>
    <w:bookmarkStart w:name="z738" w:id="598"/>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598"/>
    <w:bookmarkStart w:name="z739" w:id="599"/>
    <w:p>
      <w:pPr>
        <w:spacing w:after="0"/>
        <w:ind w:left="0"/>
        <w:jc w:val="left"/>
      </w:pPr>
      <w:r>
        <w:rPr>
          <w:rFonts w:ascii="Times New Roman"/>
          <w:b/>
          <w:i w:val="false"/>
          <w:color w:val="000000"/>
        </w:rPr>
        <w:t xml:space="preserve"> Отчетный период: по состоянию на "___" ________ 20__ года</w:t>
      </w:r>
    </w:p>
    <w:bookmarkEnd w:id="599"/>
    <w:bookmarkStart w:name="z740" w:id="600"/>
    <w:p>
      <w:pPr>
        <w:spacing w:after="0"/>
        <w:ind w:left="0"/>
        <w:jc w:val="both"/>
      </w:pPr>
      <w:r>
        <w:rPr>
          <w:rFonts w:ascii="Times New Roman"/>
          <w:b w:val="false"/>
          <w:i w:val="false"/>
          <w:color w:val="000000"/>
          <w:sz w:val="28"/>
        </w:rPr>
        <w:t>
      Индекс: 10 - I(R)O_M</w:t>
      </w:r>
    </w:p>
    <w:bookmarkEnd w:id="600"/>
    <w:bookmarkStart w:name="z741" w:id="601"/>
    <w:p>
      <w:pPr>
        <w:spacing w:after="0"/>
        <w:ind w:left="0"/>
        <w:jc w:val="both"/>
      </w:pPr>
      <w:r>
        <w:rPr>
          <w:rFonts w:ascii="Times New Roman"/>
          <w:b w:val="false"/>
          <w:i w:val="false"/>
          <w:color w:val="000000"/>
          <w:sz w:val="28"/>
        </w:rPr>
        <w:t>
      Периодичность: ежемесячная</w:t>
      </w:r>
    </w:p>
    <w:bookmarkEnd w:id="601"/>
    <w:bookmarkStart w:name="z742" w:id="602"/>
    <w:p>
      <w:pPr>
        <w:spacing w:after="0"/>
        <w:ind w:left="0"/>
        <w:jc w:val="both"/>
      </w:pPr>
      <w:r>
        <w:rPr>
          <w:rFonts w:ascii="Times New Roman"/>
          <w:b w:val="false"/>
          <w:i w:val="false"/>
          <w:color w:val="000000"/>
          <w:sz w:val="28"/>
        </w:rPr>
        <w:t>
      Представляет: страховая (перестраховочная) организация, осуществляющая деятельность по отрасли "общее страхование", исламская страховая (перестраховочная) организация, осуществляющая деятельность по отрасли "общее страхование"</w:t>
      </w:r>
    </w:p>
    <w:bookmarkEnd w:id="602"/>
    <w:bookmarkStart w:name="z743" w:id="6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03"/>
    <w:bookmarkStart w:name="z744" w:id="604"/>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938"/>
        <w:gridCol w:w="1090"/>
        <w:gridCol w:w="1090"/>
        <w:gridCol w:w="925"/>
        <w:gridCol w:w="1090"/>
        <w:gridCol w:w="1587"/>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туроператора и турагента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6"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4248"/>
        <w:gridCol w:w="4248"/>
      </w:tblGrid>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508"/>
        <w:gridCol w:w="3413"/>
        <w:gridCol w:w="2516"/>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штатном актуарии страховой (перестраховочной) организации</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актуария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минимальной обязательной программы обучения актуариев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квалификационного экзамена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6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607"/>
    <w:bookmarkStart w:name="z749" w:id="60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расчете страховых резервов</w:t>
            </w:r>
            <w:r>
              <w:br/>
            </w:r>
            <w:r>
              <w:rPr>
                <w:rFonts w:ascii="Times New Roman"/>
                <w:b w:val="false"/>
                <w:i w:val="false"/>
                <w:color w:val="000000"/>
                <w:sz w:val="20"/>
              </w:rPr>
              <w:t>по отрасли "общее страхование"</w:t>
            </w:r>
          </w:p>
        </w:tc>
      </w:tr>
    </w:tbl>
    <w:bookmarkStart w:name="z751" w:id="6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09"/>
    <w:bookmarkStart w:name="z752" w:id="610"/>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610"/>
    <w:bookmarkStart w:name="z753" w:id="611"/>
    <w:p>
      <w:pPr>
        <w:spacing w:after="0"/>
        <w:ind w:left="0"/>
        <w:jc w:val="left"/>
      </w:pPr>
      <w:r>
        <w:rPr>
          <w:rFonts w:ascii="Times New Roman"/>
          <w:b/>
          <w:i w:val="false"/>
          <w:color w:val="000000"/>
        </w:rPr>
        <w:t xml:space="preserve"> Глава 1. Общие положения</w:t>
      </w:r>
    </w:p>
    <w:bookmarkEnd w:id="611"/>
    <w:bookmarkStart w:name="z754" w:id="6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страховых резервов по отрасли "общее страхование" (далее - Форма).</w:t>
      </w:r>
    </w:p>
    <w:bookmarkEnd w:id="612"/>
    <w:bookmarkStart w:name="z755" w:id="61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613"/>
    <w:bookmarkStart w:name="z756" w:id="614"/>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осуществляющими деятельность по отрасли "общее страхование"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14"/>
    <w:bookmarkStart w:name="z757" w:id="61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15"/>
    <w:bookmarkStart w:name="z758" w:id="616"/>
    <w:p>
      <w:pPr>
        <w:spacing w:after="0"/>
        <w:ind w:left="0"/>
        <w:jc w:val="left"/>
      </w:pPr>
      <w:r>
        <w:rPr>
          <w:rFonts w:ascii="Times New Roman"/>
          <w:b/>
          <w:i w:val="false"/>
          <w:color w:val="000000"/>
        </w:rPr>
        <w:t xml:space="preserve"> Глава 2. Пояснение по заполнению Формы</w:t>
      </w:r>
    </w:p>
    <w:bookmarkEnd w:id="616"/>
    <w:bookmarkStart w:name="z759" w:id="617"/>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617"/>
    <w:bookmarkStart w:name="z760" w:id="618"/>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bookmarkEnd w:id="618"/>
    <w:bookmarkStart w:name="z761" w:id="619"/>
    <w:p>
      <w:pPr>
        <w:spacing w:after="0"/>
        <w:ind w:left="0"/>
        <w:jc w:val="both"/>
      </w:pPr>
      <w:r>
        <w:rPr>
          <w:rFonts w:ascii="Times New Roman"/>
          <w:b w:val="false"/>
          <w:i w:val="false"/>
          <w:color w:val="000000"/>
          <w:sz w:val="28"/>
        </w:rPr>
        <w:t>
      7. В столбце 4 доля перестраховщика в резерве незаработанной премии указывается за исключением комиссионного вознаграждения цеденту по договору перестрахования (страхования) и иных возмещений от перестраховщика, не относящихся к страховой защите по рискам, передаваемым в перестрахование.</w:t>
      </w:r>
    </w:p>
    <w:bookmarkEnd w:id="619"/>
    <w:bookmarkStart w:name="z762" w:id="620"/>
    <w:p>
      <w:pPr>
        <w:spacing w:after="0"/>
        <w:ind w:left="0"/>
        <w:jc w:val="both"/>
      </w:pPr>
      <w:r>
        <w:rPr>
          <w:rFonts w:ascii="Times New Roman"/>
          <w:b w:val="false"/>
          <w:i w:val="false"/>
          <w:color w:val="000000"/>
          <w:sz w:val="28"/>
        </w:rPr>
        <w:t>
      8. В Форме указывается информация о штатном актуарии страховой (перестраховочной) организации.</w:t>
      </w:r>
    </w:p>
    <w:bookmarkEnd w:id="620"/>
    <w:bookmarkStart w:name="z763" w:id="621"/>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766" w:id="6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2"/>
    <w:bookmarkStart w:name="z767" w:id="623"/>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623"/>
    <w:bookmarkStart w:name="z768" w:id="624"/>
    <w:p>
      <w:pPr>
        <w:spacing w:after="0"/>
        <w:ind w:left="0"/>
        <w:jc w:val="left"/>
      </w:pPr>
      <w:r>
        <w:rPr>
          <w:rFonts w:ascii="Times New Roman"/>
          <w:b/>
          <w:i w:val="false"/>
          <w:color w:val="000000"/>
        </w:rPr>
        <w:t xml:space="preserve"> Отчетный период: по состоянию на "___" ________ 20__ года</w:t>
      </w:r>
    </w:p>
    <w:bookmarkEnd w:id="624"/>
    <w:bookmarkStart w:name="z769" w:id="625"/>
    <w:p>
      <w:pPr>
        <w:spacing w:after="0"/>
        <w:ind w:left="0"/>
        <w:jc w:val="both"/>
      </w:pPr>
      <w:r>
        <w:rPr>
          <w:rFonts w:ascii="Times New Roman"/>
          <w:b w:val="false"/>
          <w:i w:val="false"/>
          <w:color w:val="000000"/>
          <w:sz w:val="28"/>
        </w:rPr>
        <w:t>
      Индекс: 10 - I(R)O_M</w:t>
      </w:r>
    </w:p>
    <w:bookmarkEnd w:id="625"/>
    <w:bookmarkStart w:name="z770" w:id="626"/>
    <w:p>
      <w:pPr>
        <w:spacing w:after="0"/>
        <w:ind w:left="0"/>
        <w:jc w:val="both"/>
      </w:pPr>
      <w:r>
        <w:rPr>
          <w:rFonts w:ascii="Times New Roman"/>
          <w:b w:val="false"/>
          <w:i w:val="false"/>
          <w:color w:val="000000"/>
          <w:sz w:val="28"/>
        </w:rPr>
        <w:t>
      Периодичность: ежемесячная</w:t>
      </w:r>
    </w:p>
    <w:bookmarkEnd w:id="626"/>
    <w:bookmarkStart w:name="z771" w:id="627"/>
    <w:p>
      <w:pPr>
        <w:spacing w:after="0"/>
        <w:ind w:left="0"/>
        <w:jc w:val="both"/>
      </w:pPr>
      <w:r>
        <w:rPr>
          <w:rFonts w:ascii="Times New Roman"/>
          <w:b w:val="false"/>
          <w:i w:val="false"/>
          <w:color w:val="000000"/>
          <w:sz w:val="28"/>
        </w:rPr>
        <w:t>
      Представляет: страховая (перестраховочная) организация, осуществляющая деятельность по отрасли "общее страхование", исламская страховая (перестраховочная) организация, осуществляющая деятельность по отрасли "общее страхование"</w:t>
      </w:r>
    </w:p>
    <w:bookmarkEnd w:id="627"/>
    <w:bookmarkStart w:name="z772" w:id="6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28"/>
    <w:bookmarkStart w:name="z773" w:id="629"/>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938"/>
        <w:gridCol w:w="1090"/>
        <w:gridCol w:w="1090"/>
        <w:gridCol w:w="925"/>
        <w:gridCol w:w="1090"/>
        <w:gridCol w:w="1587"/>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5" w:id="630"/>
    <w:p>
      <w:pPr>
        <w:spacing w:after="0"/>
        <w:ind w:left="0"/>
        <w:jc w:val="both"/>
      </w:pPr>
      <w:r>
        <w:rPr>
          <w:rFonts w:ascii="Times New Roman"/>
          <w:b w:val="false"/>
          <w:i w:val="false"/>
          <w:color w:val="000000"/>
          <w:sz w:val="28"/>
        </w:rPr>
        <w:t>
      продолжение таблицы: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4248"/>
        <w:gridCol w:w="4248"/>
      </w:tblGrid>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631"/>
    <w:p>
      <w:pPr>
        <w:spacing w:after="0"/>
        <w:ind w:left="0"/>
        <w:jc w:val="both"/>
      </w:pPr>
      <w:r>
        <w:rPr>
          <w:rFonts w:ascii="Times New Roman"/>
          <w:b w:val="false"/>
          <w:i w:val="false"/>
          <w:color w:val="000000"/>
          <w:sz w:val="28"/>
        </w:rPr>
        <w:t>
      продолжение таблицы: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508"/>
        <w:gridCol w:w="3413"/>
        <w:gridCol w:w="2516"/>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штатном актуарии страховой (перестраховочной) организации</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актуария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минимальной обязательной программы обучения актуариев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квалификационного экзамена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7" w:id="63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632"/>
    <w:bookmarkStart w:name="z778" w:id="63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расчете страховых резервов</w:t>
            </w:r>
            <w:r>
              <w:br/>
            </w:r>
            <w:r>
              <w:rPr>
                <w:rFonts w:ascii="Times New Roman"/>
                <w:b w:val="false"/>
                <w:i w:val="false"/>
                <w:color w:val="000000"/>
                <w:sz w:val="20"/>
              </w:rPr>
              <w:t>по отрасли "общее страхование"</w:t>
            </w:r>
          </w:p>
        </w:tc>
      </w:tr>
    </w:tbl>
    <w:bookmarkStart w:name="z780" w:id="6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34"/>
    <w:bookmarkStart w:name="z781" w:id="635"/>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635"/>
    <w:bookmarkStart w:name="z782" w:id="636"/>
    <w:p>
      <w:pPr>
        <w:spacing w:after="0"/>
        <w:ind w:left="0"/>
        <w:jc w:val="left"/>
      </w:pPr>
      <w:r>
        <w:rPr>
          <w:rFonts w:ascii="Times New Roman"/>
          <w:b/>
          <w:i w:val="false"/>
          <w:color w:val="000000"/>
        </w:rPr>
        <w:t xml:space="preserve"> Глава 1. Общие положения</w:t>
      </w:r>
    </w:p>
    <w:bookmarkEnd w:id="636"/>
    <w:bookmarkStart w:name="z783" w:id="6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страховых резервов по отрасли "общее страхование" (далее - Форма).</w:t>
      </w:r>
    </w:p>
    <w:bookmarkEnd w:id="637"/>
    <w:bookmarkStart w:name="z784" w:id="63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638"/>
    <w:bookmarkStart w:name="z785" w:id="639"/>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осуществляющими деятельность по отрасли "общее страхование"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39"/>
    <w:bookmarkStart w:name="z786" w:id="64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40"/>
    <w:bookmarkStart w:name="z787" w:id="641"/>
    <w:p>
      <w:pPr>
        <w:spacing w:after="0"/>
        <w:ind w:left="0"/>
        <w:jc w:val="left"/>
      </w:pPr>
      <w:r>
        <w:rPr>
          <w:rFonts w:ascii="Times New Roman"/>
          <w:b/>
          <w:i w:val="false"/>
          <w:color w:val="000000"/>
        </w:rPr>
        <w:t xml:space="preserve"> Глава 2. Пояснение по заполнению Формы</w:t>
      </w:r>
    </w:p>
    <w:bookmarkEnd w:id="641"/>
    <w:bookmarkStart w:name="z788" w:id="642"/>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642"/>
    <w:bookmarkStart w:name="z789" w:id="643"/>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bookmarkEnd w:id="643"/>
    <w:bookmarkStart w:name="z790" w:id="644"/>
    <w:p>
      <w:pPr>
        <w:spacing w:after="0"/>
        <w:ind w:left="0"/>
        <w:jc w:val="both"/>
      </w:pPr>
      <w:r>
        <w:rPr>
          <w:rFonts w:ascii="Times New Roman"/>
          <w:b w:val="false"/>
          <w:i w:val="false"/>
          <w:color w:val="000000"/>
          <w:sz w:val="28"/>
        </w:rPr>
        <w:t>
      7. В столбце 4 доля перестраховщика в резерве незаработанной премии указывается за исключением комиссионного вознаграждения цеденту по договору перестрахования (страхования) и иных возмещений от перестраховщика, не относящихся к страховой защите по рискам, передаваемым в перестрахование.</w:t>
      </w:r>
    </w:p>
    <w:bookmarkEnd w:id="644"/>
    <w:bookmarkStart w:name="z791" w:id="645"/>
    <w:p>
      <w:pPr>
        <w:spacing w:after="0"/>
        <w:ind w:left="0"/>
        <w:jc w:val="both"/>
      </w:pPr>
      <w:r>
        <w:rPr>
          <w:rFonts w:ascii="Times New Roman"/>
          <w:b w:val="false"/>
          <w:i w:val="false"/>
          <w:color w:val="000000"/>
          <w:sz w:val="28"/>
        </w:rPr>
        <w:t>
      8. В Форме указывается информация о штатном актуарии страховой (перестраховочной) организации.</w:t>
      </w:r>
    </w:p>
    <w:bookmarkEnd w:id="645"/>
    <w:bookmarkStart w:name="z792" w:id="646"/>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795" w:id="6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7"/>
    <w:bookmarkStart w:name="z796" w:id="648"/>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bookmarkEnd w:id="648"/>
    <w:bookmarkStart w:name="z797" w:id="649"/>
    <w:p>
      <w:pPr>
        <w:spacing w:after="0"/>
        <w:ind w:left="0"/>
        <w:jc w:val="left"/>
      </w:pPr>
      <w:r>
        <w:rPr>
          <w:rFonts w:ascii="Times New Roman"/>
          <w:b/>
          <w:i w:val="false"/>
          <w:color w:val="000000"/>
        </w:rPr>
        <w:t xml:space="preserve"> Отчетный период: по состоянию на "___" ________ 20__ года</w:t>
      </w:r>
    </w:p>
    <w:bookmarkEnd w:id="649"/>
    <w:bookmarkStart w:name="z798" w:id="650"/>
    <w:p>
      <w:pPr>
        <w:spacing w:after="0"/>
        <w:ind w:left="0"/>
        <w:jc w:val="both"/>
      </w:pPr>
      <w:r>
        <w:rPr>
          <w:rFonts w:ascii="Times New Roman"/>
          <w:b w:val="false"/>
          <w:i w:val="false"/>
          <w:color w:val="000000"/>
          <w:sz w:val="28"/>
        </w:rPr>
        <w:t>
      Индекс: 11 - I(R)O_M</w:t>
      </w:r>
    </w:p>
    <w:bookmarkEnd w:id="650"/>
    <w:bookmarkStart w:name="z799" w:id="651"/>
    <w:p>
      <w:pPr>
        <w:spacing w:after="0"/>
        <w:ind w:left="0"/>
        <w:jc w:val="both"/>
      </w:pPr>
      <w:r>
        <w:rPr>
          <w:rFonts w:ascii="Times New Roman"/>
          <w:b w:val="false"/>
          <w:i w:val="false"/>
          <w:color w:val="000000"/>
          <w:sz w:val="28"/>
        </w:rPr>
        <w:t>
      Периодичность: ежемесячная</w:t>
      </w:r>
    </w:p>
    <w:bookmarkEnd w:id="651"/>
    <w:bookmarkStart w:name="z800" w:id="652"/>
    <w:p>
      <w:pPr>
        <w:spacing w:after="0"/>
        <w:ind w:left="0"/>
        <w:jc w:val="both"/>
      </w:pPr>
      <w:r>
        <w:rPr>
          <w:rFonts w:ascii="Times New Roman"/>
          <w:b w:val="false"/>
          <w:i w:val="false"/>
          <w:color w:val="000000"/>
          <w:sz w:val="28"/>
        </w:rPr>
        <w:t>
      Представляет: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bookmarkEnd w:id="652"/>
    <w:bookmarkStart w:name="z801" w:id="65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53"/>
    <w:bookmarkStart w:name="z802" w:id="654"/>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3195"/>
        <w:gridCol w:w="1479"/>
        <w:gridCol w:w="1479"/>
        <w:gridCol w:w="1255"/>
        <w:gridCol w:w="274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2385"/>
        <w:gridCol w:w="1271"/>
        <w:gridCol w:w="1774"/>
        <w:gridCol w:w="1606"/>
        <w:gridCol w:w="1104"/>
        <w:gridCol w:w="1608"/>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 убытков по договорам страхования (перестрахования) жизни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 по договорам страхования (перестрахования) жизни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 произошедших убытков по договорам аннуитета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 произошедших убытков по договорам аннуитета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5" w:id="656"/>
    <w:p>
      <w:pPr>
        <w:spacing w:after="0"/>
        <w:ind w:left="0"/>
        <w:jc w:val="both"/>
      </w:pPr>
      <w:r>
        <w:rPr>
          <w:rFonts w:ascii="Times New Roman"/>
          <w:b w:val="false"/>
          <w:i w:val="false"/>
          <w:color w:val="000000"/>
          <w:sz w:val="28"/>
        </w:rPr>
        <w:t>
      продолжение таблицы: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780"/>
        <w:gridCol w:w="2590"/>
        <w:gridCol w:w="2321"/>
        <w:gridCol w:w="1781"/>
        <w:gridCol w:w="150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7702"/>
        <w:gridCol w:w="2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штатном актуарии страховой (перестраховочной) организации</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актуария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минимальной обязательной программы обучения актуариев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квалификационного экзамена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65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657"/>
    <w:bookmarkStart w:name="z807" w:id="65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расчете страховых резервов</w:t>
            </w:r>
            <w:r>
              <w:br/>
            </w:r>
            <w:r>
              <w:rPr>
                <w:rFonts w:ascii="Times New Roman"/>
                <w:b w:val="false"/>
                <w:i w:val="false"/>
                <w:color w:val="000000"/>
                <w:sz w:val="20"/>
              </w:rPr>
              <w:t>по отрасли "страхование жизни"</w:t>
            </w:r>
          </w:p>
        </w:tc>
      </w:tr>
    </w:tbl>
    <w:bookmarkStart w:name="z809" w:id="6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59"/>
    <w:bookmarkStart w:name="z810" w:id="660"/>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bookmarkEnd w:id="660"/>
    <w:bookmarkStart w:name="z811" w:id="661"/>
    <w:p>
      <w:pPr>
        <w:spacing w:after="0"/>
        <w:ind w:left="0"/>
        <w:jc w:val="left"/>
      </w:pPr>
      <w:r>
        <w:rPr>
          <w:rFonts w:ascii="Times New Roman"/>
          <w:b/>
          <w:i w:val="false"/>
          <w:color w:val="000000"/>
        </w:rPr>
        <w:t xml:space="preserve"> Глава 1. Общие положения</w:t>
      </w:r>
    </w:p>
    <w:bookmarkEnd w:id="661"/>
    <w:bookmarkStart w:name="z812" w:id="6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страховых резервов по отрасли "страхование жизни" (далее - Форма).</w:t>
      </w:r>
    </w:p>
    <w:bookmarkEnd w:id="662"/>
    <w:bookmarkStart w:name="z813" w:id="66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663"/>
    <w:bookmarkStart w:name="z814" w:id="664"/>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64"/>
    <w:bookmarkStart w:name="z815" w:id="66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65"/>
    <w:bookmarkStart w:name="z816" w:id="666"/>
    <w:p>
      <w:pPr>
        <w:spacing w:after="0"/>
        <w:ind w:left="0"/>
        <w:jc w:val="left"/>
      </w:pPr>
      <w:r>
        <w:rPr>
          <w:rFonts w:ascii="Times New Roman"/>
          <w:b/>
          <w:i w:val="false"/>
          <w:color w:val="000000"/>
        </w:rPr>
        <w:t xml:space="preserve"> Глава 2. Пояснение по заполнению Формы</w:t>
      </w:r>
    </w:p>
    <w:bookmarkEnd w:id="666"/>
    <w:bookmarkStart w:name="z817" w:id="667"/>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667"/>
    <w:bookmarkStart w:name="z818" w:id="668"/>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bookmarkEnd w:id="668"/>
    <w:bookmarkStart w:name="z819" w:id="669"/>
    <w:p>
      <w:pPr>
        <w:spacing w:after="0"/>
        <w:ind w:left="0"/>
        <w:jc w:val="both"/>
      </w:pPr>
      <w:r>
        <w:rPr>
          <w:rFonts w:ascii="Times New Roman"/>
          <w:b w:val="false"/>
          <w:i w:val="false"/>
          <w:color w:val="000000"/>
          <w:sz w:val="28"/>
        </w:rPr>
        <w:t>
      7. В столбце 4 доля перестраховщика в резерве незаработанной премии указывается за исключением комиссионного вознаграждения цеденту по договору перестрахования (страхования) и иных возмещений от перестраховщика, не относящихся к страховой защите по рискам, передаваемым в перестрахование.</w:t>
      </w:r>
    </w:p>
    <w:bookmarkEnd w:id="669"/>
    <w:bookmarkStart w:name="z820" w:id="670"/>
    <w:p>
      <w:pPr>
        <w:spacing w:after="0"/>
        <w:ind w:left="0"/>
        <w:jc w:val="both"/>
      </w:pPr>
      <w:r>
        <w:rPr>
          <w:rFonts w:ascii="Times New Roman"/>
          <w:b w:val="false"/>
          <w:i w:val="false"/>
          <w:color w:val="000000"/>
          <w:sz w:val="28"/>
        </w:rPr>
        <w:t xml:space="preserve">
      8. В строке 1.2.1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670"/>
    <w:bookmarkStart w:name="z821" w:id="671"/>
    <w:p>
      <w:pPr>
        <w:spacing w:after="0"/>
        <w:ind w:left="0"/>
        <w:jc w:val="both"/>
      </w:pPr>
      <w:r>
        <w:rPr>
          <w:rFonts w:ascii="Times New Roman"/>
          <w:b w:val="false"/>
          <w:i w:val="false"/>
          <w:color w:val="000000"/>
          <w:sz w:val="28"/>
        </w:rPr>
        <w:t xml:space="preserve">
      9. В строке 1.2.2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671"/>
    <w:bookmarkStart w:name="z822" w:id="672"/>
    <w:p>
      <w:pPr>
        <w:spacing w:after="0"/>
        <w:ind w:left="0"/>
        <w:jc w:val="both"/>
      </w:pPr>
      <w:r>
        <w:rPr>
          <w:rFonts w:ascii="Times New Roman"/>
          <w:b w:val="false"/>
          <w:i w:val="false"/>
          <w:color w:val="000000"/>
          <w:sz w:val="28"/>
        </w:rPr>
        <w:t>
      10. В Форме указывается информация о штатном актуарии страховой (перестраховочной) организации.</w:t>
      </w:r>
    </w:p>
    <w:bookmarkEnd w:id="672"/>
    <w:bookmarkStart w:name="z823" w:id="67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826" w:id="6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4"/>
    <w:bookmarkStart w:name="z827" w:id="675"/>
    <w:p>
      <w:pPr>
        <w:spacing w:after="0"/>
        <w:ind w:left="0"/>
        <w:jc w:val="left"/>
      </w:pPr>
      <w:r>
        <w:rPr>
          <w:rFonts w:ascii="Times New Roman"/>
          <w:b/>
          <w:i w:val="false"/>
          <w:color w:val="000000"/>
        </w:rPr>
        <w:t xml:space="preserve"> Отчет о страховых премиях</w:t>
      </w:r>
    </w:p>
    <w:bookmarkEnd w:id="675"/>
    <w:bookmarkStart w:name="z828" w:id="676"/>
    <w:p>
      <w:pPr>
        <w:spacing w:after="0"/>
        <w:ind w:left="0"/>
        <w:jc w:val="left"/>
      </w:pPr>
      <w:r>
        <w:rPr>
          <w:rFonts w:ascii="Times New Roman"/>
          <w:b/>
          <w:i w:val="false"/>
          <w:color w:val="000000"/>
        </w:rPr>
        <w:t xml:space="preserve"> Отчетный период: по состоянию на "___" ________ 20__ года</w:t>
      </w:r>
    </w:p>
    <w:bookmarkEnd w:id="676"/>
    <w:bookmarkStart w:name="z829" w:id="677"/>
    <w:p>
      <w:pPr>
        <w:spacing w:after="0"/>
        <w:ind w:left="0"/>
        <w:jc w:val="both"/>
      </w:pPr>
      <w:r>
        <w:rPr>
          <w:rFonts w:ascii="Times New Roman"/>
          <w:b w:val="false"/>
          <w:i w:val="false"/>
          <w:color w:val="000000"/>
          <w:sz w:val="28"/>
        </w:rPr>
        <w:t>
      Индекс: 12 - I(R)O_M</w:t>
      </w:r>
    </w:p>
    <w:bookmarkEnd w:id="677"/>
    <w:bookmarkStart w:name="z830" w:id="678"/>
    <w:p>
      <w:pPr>
        <w:spacing w:after="0"/>
        <w:ind w:left="0"/>
        <w:jc w:val="both"/>
      </w:pPr>
      <w:r>
        <w:rPr>
          <w:rFonts w:ascii="Times New Roman"/>
          <w:b w:val="false"/>
          <w:i w:val="false"/>
          <w:color w:val="000000"/>
          <w:sz w:val="28"/>
        </w:rPr>
        <w:t>
      Периодичность: ежемесячная</w:t>
      </w:r>
    </w:p>
    <w:bookmarkEnd w:id="678"/>
    <w:bookmarkStart w:name="z831" w:id="679"/>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679"/>
    <w:bookmarkStart w:name="z832" w:id="6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80"/>
    <w:bookmarkStart w:name="z833" w:id="681"/>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4946"/>
        <w:gridCol w:w="576"/>
        <w:gridCol w:w="576"/>
        <w:gridCol w:w="576"/>
        <w:gridCol w:w="576"/>
        <w:gridCol w:w="576"/>
        <w:gridCol w:w="576"/>
        <w:gridCol w:w="576"/>
        <w:gridCol w:w="895"/>
        <w:gridCol w:w="895"/>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5" w:id="682"/>
    <w:p>
      <w:pPr>
        <w:spacing w:after="0"/>
        <w:ind w:left="0"/>
        <w:jc w:val="both"/>
      </w:pPr>
      <w:r>
        <w:rPr>
          <w:rFonts w:ascii="Times New Roman"/>
          <w:b w:val="false"/>
          <w:i w:val="false"/>
          <w:color w:val="000000"/>
          <w:sz w:val="28"/>
        </w:rPr>
        <w:t>
      продолжение таблицы:</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82"/>
        <w:gridCol w:w="1382"/>
        <w:gridCol w:w="2624"/>
        <w:gridCol w:w="1382"/>
        <w:gridCol w:w="1382"/>
        <w:gridCol w:w="1383"/>
        <w:gridCol w:w="1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6" w:id="683"/>
    <w:p>
      <w:pPr>
        <w:spacing w:after="0"/>
        <w:ind w:left="0"/>
        <w:jc w:val="both"/>
      </w:pPr>
      <w:r>
        <w:rPr>
          <w:rFonts w:ascii="Times New Roman"/>
          <w:b w:val="false"/>
          <w:i w:val="false"/>
          <w:color w:val="000000"/>
          <w:sz w:val="28"/>
        </w:rPr>
        <w:t>
      продолжение таблицы: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76"/>
        <w:gridCol w:w="1276"/>
        <w:gridCol w:w="1276"/>
        <w:gridCol w:w="1280"/>
        <w:gridCol w:w="5916"/>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84"/>
          <w:p>
            <w:pPr>
              <w:spacing w:after="20"/>
              <w:ind w:left="20"/>
              <w:jc w:val="both"/>
            </w:pPr>
            <w:r>
              <w:rPr>
                <w:rFonts w:ascii="Times New Roman"/>
                <w:b w:val="false"/>
                <w:i w:val="false"/>
                <w:color w:val="000000"/>
                <w:sz w:val="20"/>
              </w:rPr>
              <w:t>
Чистая сумма заработанных страховых премий</w:t>
            </w:r>
            <w:r>
              <w:br/>
            </w:r>
            <w:r>
              <w:rPr>
                <w:rFonts w:ascii="Times New Roman"/>
                <w:b w:val="false"/>
                <w:i w:val="false"/>
                <w:color w:val="000000"/>
                <w:sz w:val="20"/>
              </w:rPr>
              <w:t>
(графа 16 - графа 17 - графа 24)</w:t>
            </w:r>
          </w:p>
          <w:bookmarkEnd w:id="684"/>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6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685"/>
    <w:bookmarkStart w:name="z839" w:id="6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w:t>
            </w:r>
          </w:p>
        </w:tc>
      </w:tr>
    </w:tbl>
    <w:bookmarkStart w:name="z841" w:id="6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87"/>
    <w:bookmarkStart w:name="z842" w:id="688"/>
    <w:p>
      <w:pPr>
        <w:spacing w:after="0"/>
        <w:ind w:left="0"/>
        <w:jc w:val="left"/>
      </w:pPr>
      <w:r>
        <w:rPr>
          <w:rFonts w:ascii="Times New Roman"/>
          <w:b/>
          <w:i w:val="false"/>
          <w:color w:val="000000"/>
        </w:rPr>
        <w:t xml:space="preserve"> Отчет о страховых премиях</w:t>
      </w:r>
    </w:p>
    <w:bookmarkEnd w:id="688"/>
    <w:bookmarkStart w:name="z843" w:id="689"/>
    <w:p>
      <w:pPr>
        <w:spacing w:after="0"/>
        <w:ind w:left="0"/>
        <w:jc w:val="left"/>
      </w:pPr>
      <w:r>
        <w:rPr>
          <w:rFonts w:ascii="Times New Roman"/>
          <w:b/>
          <w:i w:val="false"/>
          <w:color w:val="000000"/>
        </w:rPr>
        <w:t xml:space="preserve"> Глава 1. Общие положения</w:t>
      </w:r>
    </w:p>
    <w:bookmarkEnd w:id="689"/>
    <w:bookmarkStart w:name="z844" w:id="6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(далее - Форма).</w:t>
      </w:r>
    </w:p>
    <w:bookmarkEnd w:id="690"/>
    <w:bookmarkStart w:name="z845" w:id="69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691"/>
    <w:bookmarkStart w:name="z846" w:id="69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92"/>
    <w:bookmarkStart w:name="z847" w:id="69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93"/>
    <w:bookmarkStart w:name="z848" w:id="694"/>
    <w:p>
      <w:pPr>
        <w:spacing w:after="0"/>
        <w:ind w:left="0"/>
        <w:jc w:val="left"/>
      </w:pPr>
      <w:r>
        <w:rPr>
          <w:rFonts w:ascii="Times New Roman"/>
          <w:b/>
          <w:i w:val="false"/>
          <w:color w:val="000000"/>
        </w:rPr>
        <w:t xml:space="preserve"> Глава 2. Пояснение по заполнению Формы</w:t>
      </w:r>
    </w:p>
    <w:bookmarkEnd w:id="694"/>
    <w:bookmarkStart w:name="z849" w:id="695"/>
    <w:p>
      <w:pPr>
        <w:spacing w:after="0"/>
        <w:ind w:left="0"/>
        <w:jc w:val="both"/>
      </w:pPr>
      <w:r>
        <w:rPr>
          <w:rFonts w:ascii="Times New Roman"/>
          <w:b w:val="false"/>
          <w:i w:val="false"/>
          <w:color w:val="000000"/>
          <w:sz w:val="28"/>
        </w:rPr>
        <w:t xml:space="preserve">
      5.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695"/>
    <w:bookmarkStart w:name="z850" w:id="696"/>
    <w:p>
      <w:pPr>
        <w:spacing w:after="0"/>
        <w:ind w:left="0"/>
        <w:jc w:val="both"/>
      </w:pPr>
      <w:r>
        <w:rPr>
          <w:rFonts w:ascii="Times New Roman"/>
          <w:b w:val="false"/>
          <w:i w:val="false"/>
          <w:color w:val="000000"/>
          <w:sz w:val="28"/>
        </w:rPr>
        <w:t xml:space="preserve">
      6.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696"/>
    <w:bookmarkStart w:name="z851" w:id="697"/>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854" w:id="6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8"/>
    <w:bookmarkStart w:name="z855" w:id="699"/>
    <w:p>
      <w:pPr>
        <w:spacing w:after="0"/>
        <w:ind w:left="0"/>
        <w:jc w:val="left"/>
      </w:pPr>
      <w:r>
        <w:rPr>
          <w:rFonts w:ascii="Times New Roman"/>
          <w:b/>
          <w:i w:val="false"/>
          <w:color w:val="000000"/>
        </w:rPr>
        <w:t xml:space="preserve"> Отчет о страховых премиях</w:t>
      </w:r>
    </w:p>
    <w:bookmarkEnd w:id="699"/>
    <w:bookmarkStart w:name="z856" w:id="700"/>
    <w:p>
      <w:pPr>
        <w:spacing w:after="0"/>
        <w:ind w:left="0"/>
        <w:jc w:val="left"/>
      </w:pPr>
      <w:r>
        <w:rPr>
          <w:rFonts w:ascii="Times New Roman"/>
          <w:b/>
          <w:i w:val="false"/>
          <w:color w:val="000000"/>
        </w:rPr>
        <w:t xml:space="preserve"> Отчетный период: по состоянию на "___" ________ 20__ года</w:t>
      </w:r>
    </w:p>
    <w:bookmarkEnd w:id="700"/>
    <w:bookmarkStart w:name="z857" w:id="701"/>
    <w:p>
      <w:pPr>
        <w:spacing w:after="0"/>
        <w:ind w:left="0"/>
        <w:jc w:val="both"/>
      </w:pPr>
      <w:r>
        <w:rPr>
          <w:rFonts w:ascii="Times New Roman"/>
          <w:b w:val="false"/>
          <w:i w:val="false"/>
          <w:color w:val="000000"/>
          <w:sz w:val="28"/>
        </w:rPr>
        <w:t>
      Индекс: 12 - I(R)O_M</w:t>
      </w:r>
    </w:p>
    <w:bookmarkEnd w:id="701"/>
    <w:bookmarkStart w:name="z858" w:id="702"/>
    <w:p>
      <w:pPr>
        <w:spacing w:after="0"/>
        <w:ind w:left="0"/>
        <w:jc w:val="both"/>
      </w:pPr>
      <w:r>
        <w:rPr>
          <w:rFonts w:ascii="Times New Roman"/>
          <w:b w:val="false"/>
          <w:i w:val="false"/>
          <w:color w:val="000000"/>
          <w:sz w:val="28"/>
        </w:rPr>
        <w:t>
      Периодичность: ежемесячная</w:t>
      </w:r>
    </w:p>
    <w:bookmarkEnd w:id="702"/>
    <w:bookmarkStart w:name="z859" w:id="703"/>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703"/>
    <w:bookmarkStart w:name="z860" w:id="70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04"/>
    <w:bookmarkStart w:name="z861" w:id="705"/>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611"/>
        <w:gridCol w:w="537"/>
        <w:gridCol w:w="537"/>
        <w:gridCol w:w="537"/>
        <w:gridCol w:w="537"/>
        <w:gridCol w:w="537"/>
        <w:gridCol w:w="537"/>
        <w:gridCol w:w="537"/>
        <w:gridCol w:w="834"/>
        <w:gridCol w:w="834"/>
        <w:gridCol w:w="834"/>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706"/>
    <w:p>
      <w:pPr>
        <w:spacing w:after="0"/>
        <w:ind w:left="0"/>
        <w:jc w:val="both"/>
      </w:pPr>
      <w:r>
        <w:rPr>
          <w:rFonts w:ascii="Times New Roman"/>
          <w:b w:val="false"/>
          <w:i w:val="false"/>
          <w:color w:val="000000"/>
          <w:sz w:val="28"/>
        </w:rPr>
        <w:t>
      продолжение таблицы: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82"/>
        <w:gridCol w:w="1382"/>
        <w:gridCol w:w="2624"/>
        <w:gridCol w:w="1382"/>
        <w:gridCol w:w="1382"/>
        <w:gridCol w:w="1383"/>
        <w:gridCol w:w="1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4" w:id="707"/>
    <w:p>
      <w:pPr>
        <w:spacing w:after="0"/>
        <w:ind w:left="0"/>
        <w:jc w:val="both"/>
      </w:pPr>
      <w:r>
        <w:rPr>
          <w:rFonts w:ascii="Times New Roman"/>
          <w:b w:val="false"/>
          <w:i w:val="false"/>
          <w:color w:val="000000"/>
          <w:sz w:val="28"/>
        </w:rPr>
        <w:t>
      продолжение таблицы: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76"/>
        <w:gridCol w:w="1276"/>
        <w:gridCol w:w="1276"/>
        <w:gridCol w:w="1280"/>
        <w:gridCol w:w="5916"/>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08"/>
          <w:p>
            <w:pPr>
              <w:spacing w:after="20"/>
              <w:ind w:left="20"/>
              <w:jc w:val="both"/>
            </w:pPr>
            <w:r>
              <w:rPr>
                <w:rFonts w:ascii="Times New Roman"/>
                <w:b w:val="false"/>
                <w:i w:val="false"/>
                <w:color w:val="000000"/>
                <w:sz w:val="20"/>
              </w:rPr>
              <w:t>
Чистая сумма заработанных страховых премий</w:t>
            </w:r>
            <w:r>
              <w:br/>
            </w:r>
            <w:r>
              <w:rPr>
                <w:rFonts w:ascii="Times New Roman"/>
                <w:b w:val="false"/>
                <w:i w:val="false"/>
                <w:color w:val="000000"/>
                <w:sz w:val="20"/>
              </w:rPr>
              <w:t>
(графа 17 - графа 18 - графа 25)</w:t>
            </w:r>
          </w:p>
          <w:bookmarkEnd w:id="708"/>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70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709"/>
    <w:bookmarkStart w:name="z867" w:id="71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w:t>
            </w:r>
          </w:p>
        </w:tc>
      </w:tr>
    </w:tbl>
    <w:bookmarkStart w:name="z869" w:id="7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11"/>
    <w:bookmarkStart w:name="z870" w:id="712"/>
    <w:p>
      <w:pPr>
        <w:spacing w:after="0"/>
        <w:ind w:left="0"/>
        <w:jc w:val="left"/>
      </w:pPr>
      <w:r>
        <w:rPr>
          <w:rFonts w:ascii="Times New Roman"/>
          <w:b/>
          <w:i w:val="false"/>
          <w:color w:val="000000"/>
        </w:rPr>
        <w:t xml:space="preserve"> Отчет о страховых премиях</w:t>
      </w:r>
    </w:p>
    <w:bookmarkEnd w:id="712"/>
    <w:bookmarkStart w:name="z871" w:id="713"/>
    <w:p>
      <w:pPr>
        <w:spacing w:after="0"/>
        <w:ind w:left="0"/>
        <w:jc w:val="left"/>
      </w:pPr>
      <w:r>
        <w:rPr>
          <w:rFonts w:ascii="Times New Roman"/>
          <w:b/>
          <w:i w:val="false"/>
          <w:color w:val="000000"/>
        </w:rPr>
        <w:t xml:space="preserve"> Глава 1. Общие положения</w:t>
      </w:r>
    </w:p>
    <w:bookmarkEnd w:id="713"/>
    <w:bookmarkStart w:name="z872" w:id="7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(далее - Форма).</w:t>
      </w:r>
    </w:p>
    <w:bookmarkEnd w:id="714"/>
    <w:bookmarkStart w:name="z873" w:id="71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715"/>
    <w:bookmarkStart w:name="z874" w:id="716"/>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16"/>
    <w:bookmarkStart w:name="z875" w:id="71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17"/>
    <w:bookmarkStart w:name="z876" w:id="718"/>
    <w:p>
      <w:pPr>
        <w:spacing w:after="0"/>
        <w:ind w:left="0"/>
        <w:jc w:val="left"/>
      </w:pPr>
      <w:r>
        <w:rPr>
          <w:rFonts w:ascii="Times New Roman"/>
          <w:b/>
          <w:i w:val="false"/>
          <w:color w:val="000000"/>
        </w:rPr>
        <w:t xml:space="preserve"> Глава 2. Пояснение по заполнению Формы</w:t>
      </w:r>
    </w:p>
    <w:bookmarkEnd w:id="718"/>
    <w:bookmarkStart w:name="z877" w:id="719"/>
    <w:p>
      <w:pPr>
        <w:spacing w:after="0"/>
        <w:ind w:left="0"/>
        <w:jc w:val="both"/>
      </w:pPr>
      <w:r>
        <w:rPr>
          <w:rFonts w:ascii="Times New Roman"/>
          <w:b w:val="false"/>
          <w:i w:val="false"/>
          <w:color w:val="000000"/>
          <w:sz w:val="28"/>
        </w:rPr>
        <w:t>
      5. В столбце 4 указываются суммарные данные столбцов 6, 7, 8, и 9.</w:t>
      </w:r>
    </w:p>
    <w:bookmarkEnd w:id="719"/>
    <w:bookmarkStart w:name="z878" w:id="720"/>
    <w:p>
      <w:pPr>
        <w:spacing w:after="0"/>
        <w:ind w:left="0"/>
        <w:jc w:val="both"/>
      </w:pPr>
      <w:r>
        <w:rPr>
          <w:rFonts w:ascii="Times New Roman"/>
          <w:b w:val="false"/>
          <w:i w:val="false"/>
          <w:color w:val="000000"/>
          <w:sz w:val="28"/>
        </w:rPr>
        <w:t xml:space="preserve">
      6.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720"/>
    <w:bookmarkStart w:name="z879" w:id="721"/>
    <w:p>
      <w:pPr>
        <w:spacing w:after="0"/>
        <w:ind w:left="0"/>
        <w:jc w:val="both"/>
      </w:pPr>
      <w:r>
        <w:rPr>
          <w:rFonts w:ascii="Times New Roman"/>
          <w:b w:val="false"/>
          <w:i w:val="false"/>
          <w:color w:val="000000"/>
          <w:sz w:val="28"/>
        </w:rPr>
        <w:t xml:space="preserve">
      7.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721"/>
    <w:bookmarkStart w:name="z880" w:id="722"/>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883" w:id="723"/>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723"/>
    <w:bookmarkStart w:name="z884" w:id="724"/>
    <w:p>
      <w:pPr>
        <w:spacing w:after="0"/>
        <w:ind w:left="0"/>
        <w:jc w:val="left"/>
      </w:pPr>
      <w:r>
        <w:rPr>
          <w:rFonts w:ascii="Times New Roman"/>
          <w:b/>
          <w:i w:val="false"/>
          <w:color w:val="000000"/>
        </w:rPr>
        <w:t xml:space="preserve"> Отчет о крупных договорах страхования (перестрахования)</w:t>
      </w:r>
    </w:p>
    <w:bookmarkEnd w:id="724"/>
    <w:bookmarkStart w:name="z885" w:id="725"/>
    <w:p>
      <w:pPr>
        <w:spacing w:after="0"/>
        <w:ind w:left="0"/>
        <w:jc w:val="left"/>
      </w:pPr>
      <w:r>
        <w:rPr>
          <w:rFonts w:ascii="Times New Roman"/>
          <w:b/>
          <w:i w:val="false"/>
          <w:color w:val="000000"/>
        </w:rPr>
        <w:t xml:space="preserve"> Отчетный период: по состоянию на "___" ________ 20__ года</w:t>
      </w:r>
    </w:p>
    <w:bookmarkEnd w:id="725"/>
    <w:bookmarkStart w:name="z886" w:id="726"/>
    <w:p>
      <w:pPr>
        <w:spacing w:after="0"/>
        <w:ind w:left="0"/>
        <w:jc w:val="both"/>
      </w:pPr>
      <w:r>
        <w:rPr>
          <w:rFonts w:ascii="Times New Roman"/>
          <w:b w:val="false"/>
          <w:i w:val="false"/>
          <w:color w:val="000000"/>
          <w:sz w:val="28"/>
        </w:rPr>
        <w:t>
      Индекс: 13 – I(R)O_ М</w:t>
      </w:r>
    </w:p>
    <w:bookmarkEnd w:id="726"/>
    <w:bookmarkStart w:name="z887" w:id="727"/>
    <w:p>
      <w:pPr>
        <w:spacing w:after="0"/>
        <w:ind w:left="0"/>
        <w:jc w:val="both"/>
      </w:pPr>
      <w:r>
        <w:rPr>
          <w:rFonts w:ascii="Times New Roman"/>
          <w:b w:val="false"/>
          <w:i w:val="false"/>
          <w:color w:val="000000"/>
          <w:sz w:val="28"/>
        </w:rPr>
        <w:t>
      Периодичность: ежемесячная</w:t>
      </w:r>
    </w:p>
    <w:bookmarkEnd w:id="727"/>
    <w:bookmarkStart w:name="z888" w:id="728"/>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728"/>
    <w:bookmarkStart w:name="z889" w:id="72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29"/>
    <w:bookmarkStart w:name="z890" w:id="730"/>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929"/>
        <w:gridCol w:w="929"/>
        <w:gridCol w:w="929"/>
        <w:gridCol w:w="929"/>
        <w:gridCol w:w="1875"/>
        <w:gridCol w:w="1705"/>
        <w:gridCol w:w="930"/>
        <w:gridCol w:w="1188"/>
        <w:gridCol w:w="1444"/>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переданный в перестрахование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страховой 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объекта страхования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2" w:id="73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 20___ года </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 пояснение</w:t>
            </w:r>
            <w:r>
              <w:br/>
            </w:r>
            <w:r>
              <w:rPr>
                <w:rFonts w:ascii="Times New Roman"/>
                <w:b w:val="false"/>
                <w:i w:val="false"/>
                <w:color w:val="000000"/>
                <w:sz w:val="20"/>
              </w:rPr>
              <w:t>по заполнению формы,</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приведено в приложении к</w:t>
            </w:r>
            <w:r>
              <w:br/>
            </w:r>
            <w:r>
              <w:rPr>
                <w:rFonts w:ascii="Times New Roman"/>
                <w:b w:val="false"/>
                <w:i w:val="false"/>
                <w:color w:val="000000"/>
                <w:sz w:val="20"/>
              </w:rPr>
              <w:t>настоящей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крупных договорах</w:t>
            </w:r>
            <w:r>
              <w:br/>
            </w:r>
            <w:r>
              <w:rPr>
                <w:rFonts w:ascii="Times New Roman"/>
                <w:b w:val="false"/>
                <w:i w:val="false"/>
                <w:color w:val="000000"/>
                <w:sz w:val="20"/>
              </w:rPr>
              <w:t xml:space="preserve"> страхования (перестрахования)</w:t>
            </w:r>
          </w:p>
        </w:tc>
      </w:tr>
    </w:tbl>
    <w:bookmarkStart w:name="z895" w:id="7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32"/>
    <w:bookmarkStart w:name="z896" w:id="733"/>
    <w:p>
      <w:pPr>
        <w:spacing w:after="0"/>
        <w:ind w:left="0"/>
        <w:jc w:val="left"/>
      </w:pPr>
      <w:r>
        <w:rPr>
          <w:rFonts w:ascii="Times New Roman"/>
          <w:b/>
          <w:i w:val="false"/>
          <w:color w:val="000000"/>
        </w:rPr>
        <w:t xml:space="preserve"> Отчет о крупных договорах страхования (перестрахования)</w:t>
      </w:r>
    </w:p>
    <w:bookmarkEnd w:id="733"/>
    <w:bookmarkStart w:name="z897" w:id="734"/>
    <w:p>
      <w:pPr>
        <w:spacing w:after="0"/>
        <w:ind w:left="0"/>
        <w:jc w:val="left"/>
      </w:pPr>
      <w:r>
        <w:rPr>
          <w:rFonts w:ascii="Times New Roman"/>
          <w:b/>
          <w:i w:val="false"/>
          <w:color w:val="000000"/>
        </w:rPr>
        <w:t xml:space="preserve"> Глава 1. Общие положения</w:t>
      </w:r>
    </w:p>
    <w:bookmarkEnd w:id="734"/>
    <w:bookmarkStart w:name="z898" w:id="7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крупных договорах страхования (перестрахования)" (далее – Форма).</w:t>
      </w:r>
    </w:p>
    <w:bookmarkEnd w:id="735"/>
    <w:bookmarkStart w:name="z899" w:id="73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w:t>
      </w:r>
      <w:r>
        <w:rPr>
          <w:rFonts w:ascii="Times New Roman"/>
          <w:b w:val="false"/>
          <w:i w:val="false"/>
          <w:color w:val="000000"/>
          <w:sz w:val="28"/>
        </w:rPr>
        <w:t xml:space="preserve"> статьи 49 и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736"/>
    <w:bookmarkStart w:name="z900" w:id="737"/>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37"/>
    <w:bookmarkStart w:name="z901" w:id="73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38"/>
    <w:bookmarkStart w:name="z902" w:id="739"/>
    <w:p>
      <w:pPr>
        <w:spacing w:after="0"/>
        <w:ind w:left="0"/>
        <w:jc w:val="left"/>
      </w:pPr>
      <w:r>
        <w:rPr>
          <w:rFonts w:ascii="Times New Roman"/>
          <w:b/>
          <w:i w:val="false"/>
          <w:color w:val="000000"/>
        </w:rPr>
        <w:t xml:space="preserve"> Глава 2. Пояснение по заполнению Формы</w:t>
      </w:r>
    </w:p>
    <w:bookmarkEnd w:id="739"/>
    <w:bookmarkStart w:name="z903" w:id="740"/>
    <w:p>
      <w:pPr>
        <w:spacing w:after="0"/>
        <w:ind w:left="0"/>
        <w:jc w:val="both"/>
      </w:pPr>
      <w:r>
        <w:rPr>
          <w:rFonts w:ascii="Times New Roman"/>
          <w:b w:val="false"/>
          <w:i w:val="false"/>
          <w:color w:val="000000"/>
          <w:sz w:val="28"/>
        </w:rPr>
        <w:t>
      5. В Форме указывается информация по вступившим в силу в отчетном периоде (месяце, декаде) договорам страхования (перестрахования)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совокупный лимит ответственности (общая страховая сумма) по которым равен или превышает десять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740"/>
    <w:bookmarkStart w:name="z904" w:id="741"/>
    <w:p>
      <w:pPr>
        <w:spacing w:after="0"/>
        <w:ind w:left="0"/>
        <w:jc w:val="both"/>
      </w:pPr>
      <w:r>
        <w:rPr>
          <w:rFonts w:ascii="Times New Roman"/>
          <w:b w:val="false"/>
          <w:i w:val="false"/>
          <w:color w:val="000000"/>
          <w:sz w:val="28"/>
        </w:rPr>
        <w:t>
      6. В столбце 3 указывается страхователь.</w:t>
      </w:r>
    </w:p>
    <w:bookmarkEnd w:id="741"/>
    <w:bookmarkStart w:name="z905" w:id="742"/>
    <w:p>
      <w:pPr>
        <w:spacing w:after="0"/>
        <w:ind w:left="0"/>
        <w:jc w:val="both"/>
      </w:pPr>
      <w:r>
        <w:rPr>
          <w:rFonts w:ascii="Times New Roman"/>
          <w:b w:val="false"/>
          <w:i w:val="false"/>
          <w:color w:val="000000"/>
          <w:sz w:val="28"/>
        </w:rPr>
        <w:t>
      7. В столбце 4 указывается выгодоприобретатель.</w:t>
      </w:r>
    </w:p>
    <w:bookmarkEnd w:id="742"/>
    <w:bookmarkStart w:name="z906" w:id="743"/>
    <w:p>
      <w:pPr>
        <w:spacing w:after="0"/>
        <w:ind w:left="0"/>
        <w:jc w:val="both"/>
      </w:pPr>
      <w:r>
        <w:rPr>
          <w:rFonts w:ascii="Times New Roman"/>
          <w:b w:val="false"/>
          <w:i w:val="false"/>
          <w:color w:val="000000"/>
          <w:sz w:val="28"/>
        </w:rPr>
        <w:t>
      8. В столбце 5 указывается сумма страховых премий.</w:t>
      </w:r>
    </w:p>
    <w:bookmarkEnd w:id="743"/>
    <w:bookmarkStart w:name="z907" w:id="744"/>
    <w:p>
      <w:pPr>
        <w:spacing w:after="0"/>
        <w:ind w:left="0"/>
        <w:jc w:val="both"/>
      </w:pPr>
      <w:r>
        <w:rPr>
          <w:rFonts w:ascii="Times New Roman"/>
          <w:b w:val="false"/>
          <w:i w:val="false"/>
          <w:color w:val="000000"/>
          <w:sz w:val="28"/>
        </w:rPr>
        <w:t>
      9. В столбце 6 указывается лимит ответственности (страховая сумма).</w:t>
      </w:r>
    </w:p>
    <w:bookmarkEnd w:id="744"/>
    <w:bookmarkStart w:name="z908" w:id="745"/>
    <w:p>
      <w:pPr>
        <w:spacing w:after="0"/>
        <w:ind w:left="0"/>
        <w:jc w:val="both"/>
      </w:pPr>
      <w:r>
        <w:rPr>
          <w:rFonts w:ascii="Times New Roman"/>
          <w:b w:val="false"/>
          <w:i w:val="false"/>
          <w:color w:val="000000"/>
          <w:sz w:val="28"/>
        </w:rPr>
        <w:t>
      10. В столбце 8 указывается период страховой защиты, в соответствии с условиями договора страхования/перестрахования. При наличии нескольких объектов страхования (перестрахования) с различными периодами страховой защиты указывается самая ранняя дата начала и поздняя дата завершения страховой защиты в рамках одного договора страхования (перестрахования).</w:t>
      </w:r>
    </w:p>
    <w:bookmarkEnd w:id="745"/>
    <w:bookmarkStart w:name="z909" w:id="746"/>
    <w:p>
      <w:pPr>
        <w:spacing w:after="0"/>
        <w:ind w:left="0"/>
        <w:jc w:val="both"/>
      </w:pPr>
      <w:r>
        <w:rPr>
          <w:rFonts w:ascii="Times New Roman"/>
          <w:b w:val="false"/>
          <w:i w:val="false"/>
          <w:color w:val="000000"/>
          <w:sz w:val="28"/>
        </w:rPr>
        <w:t>
      11. В столбце 9 указывается краткое описание объекта страхования.</w:t>
      </w:r>
    </w:p>
    <w:bookmarkEnd w:id="746"/>
    <w:bookmarkStart w:name="z910" w:id="747"/>
    <w:p>
      <w:pPr>
        <w:spacing w:after="0"/>
        <w:ind w:left="0"/>
        <w:jc w:val="both"/>
      </w:pPr>
      <w:r>
        <w:rPr>
          <w:rFonts w:ascii="Times New Roman"/>
          <w:b w:val="false"/>
          <w:i w:val="false"/>
          <w:color w:val="000000"/>
          <w:sz w:val="28"/>
        </w:rPr>
        <w:t xml:space="preserve">
      12. В столбце 10 указывается решение совета директоров страховой (перестраховочной) организации о совершении крупной сделки по страхованию (перестрахованию), соответствующей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17 июня 2003 года № 186 "Об утверждении норматива для признания крупной сделки по страхованию (перестрахованию)", зарегистрированным в Реестре государственной регистрации нормативных правовых актов под № 2405.</w:t>
      </w:r>
    </w:p>
    <w:bookmarkEnd w:id="747"/>
    <w:bookmarkStart w:name="z911" w:id="748"/>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2017 года № 245</w:t>
            </w:r>
          </w:p>
        </w:tc>
      </w:tr>
    </w:tbl>
    <w:bookmarkStart w:name="z914" w:id="74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749"/>
    <w:bookmarkStart w:name="z915" w:id="750"/>
    <w:p>
      <w:pPr>
        <w:spacing w:after="0"/>
        <w:ind w:left="0"/>
        <w:jc w:val="left"/>
      </w:pPr>
      <w:r>
        <w:rPr>
          <w:rFonts w:ascii="Times New Roman"/>
          <w:b/>
          <w:i w:val="false"/>
          <w:color w:val="000000"/>
        </w:rPr>
        <w:t xml:space="preserve"> Отчет о крупных страховых выплатах и крупных заявленных требованиях</w:t>
      </w:r>
    </w:p>
    <w:bookmarkEnd w:id="750"/>
    <w:bookmarkStart w:name="z916" w:id="751"/>
    <w:p>
      <w:pPr>
        <w:spacing w:after="0"/>
        <w:ind w:left="0"/>
        <w:jc w:val="left"/>
      </w:pPr>
      <w:r>
        <w:rPr>
          <w:rFonts w:ascii="Times New Roman"/>
          <w:b/>
          <w:i w:val="false"/>
          <w:color w:val="000000"/>
        </w:rPr>
        <w:t xml:space="preserve"> Отчетный период: по состоянию на "___" ________ 20__ года</w:t>
      </w:r>
    </w:p>
    <w:bookmarkEnd w:id="751"/>
    <w:bookmarkStart w:name="z917" w:id="752"/>
    <w:p>
      <w:pPr>
        <w:spacing w:after="0"/>
        <w:ind w:left="0"/>
        <w:jc w:val="both"/>
      </w:pPr>
      <w:r>
        <w:rPr>
          <w:rFonts w:ascii="Times New Roman"/>
          <w:b w:val="false"/>
          <w:i w:val="false"/>
          <w:color w:val="000000"/>
          <w:sz w:val="28"/>
        </w:rPr>
        <w:t>
      Индекс: 14 – I(R)O_M</w:t>
      </w:r>
    </w:p>
    <w:bookmarkEnd w:id="752"/>
    <w:bookmarkStart w:name="z918" w:id="753"/>
    <w:p>
      <w:pPr>
        <w:spacing w:after="0"/>
        <w:ind w:left="0"/>
        <w:jc w:val="both"/>
      </w:pPr>
      <w:r>
        <w:rPr>
          <w:rFonts w:ascii="Times New Roman"/>
          <w:b w:val="false"/>
          <w:i w:val="false"/>
          <w:color w:val="000000"/>
          <w:sz w:val="28"/>
        </w:rPr>
        <w:t>
      Периодичность: ежемесячная</w:t>
      </w:r>
    </w:p>
    <w:bookmarkEnd w:id="753"/>
    <w:bookmarkStart w:name="z919" w:id="754"/>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754"/>
    <w:bookmarkStart w:name="z920" w:id="75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55"/>
    <w:bookmarkStart w:name="z921" w:id="756"/>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889"/>
        <w:gridCol w:w="2759"/>
        <w:gridCol w:w="3810"/>
        <w:gridCol w:w="1890"/>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 (выгодоприобретатель)</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757"/>
    <w:p>
      <w:pPr>
        <w:spacing w:after="0"/>
        <w:ind w:left="0"/>
        <w:jc w:val="both"/>
      </w:pPr>
      <w:r>
        <w:rPr>
          <w:rFonts w:ascii="Times New Roman"/>
          <w:b w:val="false"/>
          <w:i w:val="false"/>
          <w:color w:val="000000"/>
          <w:sz w:val="28"/>
        </w:rPr>
        <w:t>
      продолжение таблицы:</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3208"/>
        <w:gridCol w:w="4101"/>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ожидаемого возмещения от перестраховщика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заявленного требования</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случая</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75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758"/>
    <w:bookmarkStart w:name="z925" w:id="7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крупных страховых выплатах</w:t>
            </w:r>
            <w:r>
              <w:br/>
            </w:r>
            <w:r>
              <w:rPr>
                <w:rFonts w:ascii="Times New Roman"/>
                <w:b w:val="false"/>
                <w:i w:val="false"/>
                <w:color w:val="000000"/>
                <w:sz w:val="20"/>
              </w:rPr>
              <w:t xml:space="preserve"> и крупных заявленных требованиях</w:t>
            </w:r>
          </w:p>
        </w:tc>
      </w:tr>
    </w:tbl>
    <w:bookmarkStart w:name="z927" w:id="7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60"/>
    <w:bookmarkStart w:name="z928" w:id="761"/>
    <w:p>
      <w:pPr>
        <w:spacing w:after="0"/>
        <w:ind w:left="0"/>
        <w:jc w:val="left"/>
      </w:pPr>
      <w:r>
        <w:rPr>
          <w:rFonts w:ascii="Times New Roman"/>
          <w:b/>
          <w:i w:val="false"/>
          <w:color w:val="000000"/>
        </w:rPr>
        <w:t xml:space="preserve"> Отчет о крупных страховых выплатах и крупных заявленных требованиях </w:t>
      </w:r>
    </w:p>
    <w:bookmarkEnd w:id="761"/>
    <w:bookmarkStart w:name="z929" w:id="762"/>
    <w:p>
      <w:pPr>
        <w:spacing w:after="0"/>
        <w:ind w:left="0"/>
        <w:jc w:val="left"/>
      </w:pPr>
      <w:r>
        <w:rPr>
          <w:rFonts w:ascii="Times New Roman"/>
          <w:b/>
          <w:i w:val="false"/>
          <w:color w:val="000000"/>
        </w:rPr>
        <w:t xml:space="preserve"> Глава 1. Общие положения</w:t>
      </w:r>
    </w:p>
    <w:bookmarkEnd w:id="762"/>
    <w:bookmarkStart w:name="z930" w:id="7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крупных страховых выплатах и крупных заявленных требованиях" (далее – Форма).</w:t>
      </w:r>
    </w:p>
    <w:bookmarkEnd w:id="763"/>
    <w:bookmarkStart w:name="z931" w:id="7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764"/>
    <w:bookmarkStart w:name="z932" w:id="765"/>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65"/>
    <w:bookmarkStart w:name="z933" w:id="76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66"/>
    <w:bookmarkStart w:name="z934" w:id="767"/>
    <w:p>
      <w:pPr>
        <w:spacing w:after="0"/>
        <w:ind w:left="0"/>
        <w:jc w:val="left"/>
      </w:pPr>
      <w:r>
        <w:rPr>
          <w:rFonts w:ascii="Times New Roman"/>
          <w:b/>
          <w:i w:val="false"/>
          <w:color w:val="000000"/>
        </w:rPr>
        <w:t xml:space="preserve"> Глава 2. Пояснение по заполнению Формы</w:t>
      </w:r>
    </w:p>
    <w:bookmarkEnd w:id="767"/>
    <w:bookmarkStart w:name="z935" w:id="768"/>
    <w:p>
      <w:pPr>
        <w:spacing w:after="0"/>
        <w:ind w:left="0"/>
        <w:jc w:val="both"/>
      </w:pPr>
      <w:r>
        <w:rPr>
          <w:rFonts w:ascii="Times New Roman"/>
          <w:b w:val="false"/>
          <w:i w:val="false"/>
          <w:color w:val="000000"/>
          <w:sz w:val="28"/>
        </w:rPr>
        <w:t>
      5. В Форме указывается информация по страховым выплатам, произведенным в отчетном периоде (месяце, декаде)  по договорам страхования (перестрахования), по заявленным в отчетном периоде (месяце, декаде), но неурегулированным требованиям по осуществлению страховых выплат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в размере, равном или превышающем десять процентов от общей суммы чистых страховых резервов, сформированных по соответствующему классу страхования.</w:t>
      </w:r>
    </w:p>
    <w:bookmarkEnd w:id="768"/>
    <w:bookmarkStart w:name="z936" w:id="769"/>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939" w:id="7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0"/>
    <w:bookmarkStart w:name="z940" w:id="771"/>
    <w:p>
      <w:pPr>
        <w:spacing w:after="0"/>
        <w:ind w:left="0"/>
        <w:jc w:val="left"/>
      </w:pPr>
      <w:r>
        <w:rPr>
          <w:rFonts w:ascii="Times New Roman"/>
          <w:b/>
          <w:i w:val="false"/>
          <w:color w:val="000000"/>
        </w:rPr>
        <w:t xml:space="preserve"> Отчет о доходах и расходах в виде комиссионного вознаграждения по страховой деятельности</w:t>
      </w:r>
    </w:p>
    <w:bookmarkEnd w:id="771"/>
    <w:bookmarkStart w:name="z941" w:id="772"/>
    <w:p>
      <w:pPr>
        <w:spacing w:after="0"/>
        <w:ind w:left="0"/>
        <w:jc w:val="left"/>
      </w:pPr>
      <w:r>
        <w:rPr>
          <w:rFonts w:ascii="Times New Roman"/>
          <w:b/>
          <w:i w:val="false"/>
          <w:color w:val="000000"/>
        </w:rPr>
        <w:t xml:space="preserve"> Отчетный период: по состоянию на "___" ________ 20__ года</w:t>
      </w:r>
    </w:p>
    <w:bookmarkEnd w:id="772"/>
    <w:bookmarkStart w:name="z942" w:id="773"/>
    <w:p>
      <w:pPr>
        <w:spacing w:after="0"/>
        <w:ind w:left="0"/>
        <w:jc w:val="both"/>
      </w:pPr>
      <w:r>
        <w:rPr>
          <w:rFonts w:ascii="Times New Roman"/>
          <w:b w:val="false"/>
          <w:i w:val="false"/>
          <w:color w:val="000000"/>
          <w:sz w:val="28"/>
        </w:rPr>
        <w:t>
      Индекс: 15 - I(R)O_M</w:t>
      </w:r>
    </w:p>
    <w:bookmarkEnd w:id="773"/>
    <w:bookmarkStart w:name="z943" w:id="774"/>
    <w:p>
      <w:pPr>
        <w:spacing w:after="0"/>
        <w:ind w:left="0"/>
        <w:jc w:val="both"/>
      </w:pPr>
      <w:r>
        <w:rPr>
          <w:rFonts w:ascii="Times New Roman"/>
          <w:b w:val="false"/>
          <w:i w:val="false"/>
          <w:color w:val="000000"/>
          <w:sz w:val="28"/>
        </w:rPr>
        <w:t>
      Периодичность: ежемесячная</w:t>
      </w:r>
    </w:p>
    <w:bookmarkEnd w:id="774"/>
    <w:bookmarkStart w:name="z944" w:id="775"/>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775"/>
    <w:bookmarkStart w:name="z945" w:id="77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76"/>
    <w:bookmarkStart w:name="z946" w:id="777"/>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6123"/>
        <w:gridCol w:w="713"/>
        <w:gridCol w:w="713"/>
        <w:gridCol w:w="713"/>
        <w:gridCol w:w="713"/>
        <w:gridCol w:w="714"/>
        <w:gridCol w:w="714"/>
      </w:tblGrid>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77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778"/>
    <w:bookmarkStart w:name="z949" w:id="77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доходах и расходах</w:t>
            </w:r>
            <w:r>
              <w:br/>
            </w:r>
            <w:r>
              <w:rPr>
                <w:rFonts w:ascii="Times New Roman"/>
                <w:b w:val="false"/>
                <w:i w:val="false"/>
                <w:color w:val="000000"/>
                <w:sz w:val="20"/>
              </w:rPr>
              <w:t>в виде комиссионного вознаграждения</w:t>
            </w:r>
            <w:r>
              <w:br/>
            </w:r>
            <w:r>
              <w:rPr>
                <w:rFonts w:ascii="Times New Roman"/>
                <w:b w:val="false"/>
                <w:i w:val="false"/>
                <w:color w:val="000000"/>
                <w:sz w:val="20"/>
              </w:rPr>
              <w:t>по страховой деятельности</w:t>
            </w:r>
          </w:p>
        </w:tc>
      </w:tr>
    </w:tbl>
    <w:bookmarkStart w:name="z951" w:id="7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80"/>
    <w:bookmarkStart w:name="z952" w:id="781"/>
    <w:p>
      <w:pPr>
        <w:spacing w:after="0"/>
        <w:ind w:left="0"/>
        <w:jc w:val="left"/>
      </w:pPr>
      <w:r>
        <w:rPr>
          <w:rFonts w:ascii="Times New Roman"/>
          <w:b/>
          <w:i w:val="false"/>
          <w:color w:val="000000"/>
        </w:rPr>
        <w:t xml:space="preserve"> Отчет о доходах и расходах в виде комиссионного вознаграждения по страховой деятельности</w:t>
      </w:r>
    </w:p>
    <w:bookmarkEnd w:id="781"/>
    <w:bookmarkStart w:name="z953" w:id="782"/>
    <w:p>
      <w:pPr>
        <w:spacing w:after="0"/>
        <w:ind w:left="0"/>
        <w:jc w:val="left"/>
      </w:pPr>
      <w:r>
        <w:rPr>
          <w:rFonts w:ascii="Times New Roman"/>
          <w:b/>
          <w:i w:val="false"/>
          <w:color w:val="000000"/>
        </w:rPr>
        <w:t xml:space="preserve"> Глава 1. Общие положения</w:t>
      </w:r>
    </w:p>
    <w:bookmarkEnd w:id="782"/>
    <w:bookmarkStart w:name="z954" w:id="7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и расходах в виде комиссионного вознаграждения по страховой деятельности" (далее - Форма).</w:t>
      </w:r>
    </w:p>
    <w:bookmarkEnd w:id="783"/>
    <w:bookmarkStart w:name="z955" w:id="78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784"/>
    <w:bookmarkStart w:name="z956" w:id="785"/>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5"/>
    <w:bookmarkStart w:name="z957" w:id="78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86"/>
    <w:bookmarkStart w:name="z958" w:id="787"/>
    <w:p>
      <w:pPr>
        <w:spacing w:after="0"/>
        <w:ind w:left="0"/>
        <w:jc w:val="left"/>
      </w:pPr>
      <w:r>
        <w:rPr>
          <w:rFonts w:ascii="Times New Roman"/>
          <w:b/>
          <w:i w:val="false"/>
          <w:color w:val="000000"/>
        </w:rPr>
        <w:t xml:space="preserve"> Глава 2. Пояснение по заполнению Формы</w:t>
      </w:r>
    </w:p>
    <w:bookmarkEnd w:id="787"/>
    <w:bookmarkStart w:name="z959" w:id="788"/>
    <w:p>
      <w:pPr>
        <w:spacing w:after="0"/>
        <w:ind w:left="0"/>
        <w:jc w:val="both"/>
      </w:pPr>
      <w:r>
        <w:rPr>
          <w:rFonts w:ascii="Times New Roman"/>
          <w:b w:val="false"/>
          <w:i w:val="false"/>
          <w:color w:val="000000"/>
          <w:sz w:val="28"/>
        </w:rPr>
        <w:t xml:space="preserve">
      5.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788"/>
    <w:bookmarkStart w:name="z960" w:id="789"/>
    <w:p>
      <w:pPr>
        <w:spacing w:after="0"/>
        <w:ind w:left="0"/>
        <w:jc w:val="both"/>
      </w:pPr>
      <w:r>
        <w:rPr>
          <w:rFonts w:ascii="Times New Roman"/>
          <w:b w:val="false"/>
          <w:i w:val="false"/>
          <w:color w:val="000000"/>
          <w:sz w:val="28"/>
        </w:rPr>
        <w:t xml:space="preserve">
      6.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789"/>
    <w:bookmarkStart w:name="z961" w:id="790"/>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964" w:id="7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1"/>
    <w:bookmarkStart w:name="z965" w:id="792"/>
    <w:p>
      <w:pPr>
        <w:spacing w:after="0"/>
        <w:ind w:left="0"/>
        <w:jc w:val="left"/>
      </w:pPr>
      <w:r>
        <w:rPr>
          <w:rFonts w:ascii="Times New Roman"/>
          <w:b/>
          <w:i w:val="false"/>
          <w:color w:val="000000"/>
        </w:rPr>
        <w:t xml:space="preserve"> Отчет о доходах и расходах в виде комиссионного вознаграждения по страховой деятельности</w:t>
      </w:r>
    </w:p>
    <w:bookmarkEnd w:id="792"/>
    <w:bookmarkStart w:name="z966" w:id="793"/>
    <w:p>
      <w:pPr>
        <w:spacing w:after="0"/>
        <w:ind w:left="0"/>
        <w:jc w:val="left"/>
      </w:pPr>
      <w:r>
        <w:rPr>
          <w:rFonts w:ascii="Times New Roman"/>
          <w:b/>
          <w:i w:val="false"/>
          <w:color w:val="000000"/>
        </w:rPr>
        <w:t xml:space="preserve"> Отчетный период: по состоянию на "___" ________ 20__ года</w:t>
      </w:r>
    </w:p>
    <w:bookmarkEnd w:id="793"/>
    <w:bookmarkStart w:name="z967" w:id="794"/>
    <w:p>
      <w:pPr>
        <w:spacing w:after="0"/>
        <w:ind w:left="0"/>
        <w:jc w:val="both"/>
      </w:pPr>
      <w:r>
        <w:rPr>
          <w:rFonts w:ascii="Times New Roman"/>
          <w:b w:val="false"/>
          <w:i w:val="false"/>
          <w:color w:val="000000"/>
          <w:sz w:val="28"/>
        </w:rPr>
        <w:t>
      Индекс: 15 - I(R)O_M</w:t>
      </w:r>
    </w:p>
    <w:bookmarkEnd w:id="794"/>
    <w:bookmarkStart w:name="z968" w:id="795"/>
    <w:p>
      <w:pPr>
        <w:spacing w:after="0"/>
        <w:ind w:left="0"/>
        <w:jc w:val="both"/>
      </w:pPr>
      <w:r>
        <w:rPr>
          <w:rFonts w:ascii="Times New Roman"/>
          <w:b w:val="false"/>
          <w:i w:val="false"/>
          <w:color w:val="000000"/>
          <w:sz w:val="28"/>
        </w:rPr>
        <w:t>
      Периодичность: ежемесячная</w:t>
      </w:r>
    </w:p>
    <w:bookmarkEnd w:id="795"/>
    <w:bookmarkStart w:name="z969" w:id="796"/>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796"/>
    <w:bookmarkStart w:name="z970" w:id="79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97"/>
    <w:bookmarkStart w:name="z971" w:id="798"/>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6123"/>
        <w:gridCol w:w="713"/>
        <w:gridCol w:w="713"/>
        <w:gridCol w:w="713"/>
        <w:gridCol w:w="713"/>
        <w:gridCol w:w="714"/>
        <w:gridCol w:w="714"/>
      </w:tblGrid>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3" w:id="79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799"/>
    <w:bookmarkStart w:name="z974" w:id="80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доходах и расходах</w:t>
            </w:r>
            <w:r>
              <w:br/>
            </w:r>
            <w:r>
              <w:rPr>
                <w:rFonts w:ascii="Times New Roman"/>
                <w:b w:val="false"/>
                <w:i w:val="false"/>
                <w:color w:val="000000"/>
                <w:sz w:val="20"/>
              </w:rPr>
              <w:t>в виде комиссионного вознаграждения</w:t>
            </w:r>
            <w:r>
              <w:br/>
            </w:r>
            <w:r>
              <w:rPr>
                <w:rFonts w:ascii="Times New Roman"/>
                <w:b w:val="false"/>
                <w:i w:val="false"/>
                <w:color w:val="000000"/>
                <w:sz w:val="20"/>
              </w:rPr>
              <w:t>по страховой деятельности</w:t>
            </w:r>
          </w:p>
        </w:tc>
      </w:tr>
    </w:tbl>
    <w:bookmarkStart w:name="z976" w:id="8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01"/>
    <w:bookmarkStart w:name="z977" w:id="802"/>
    <w:p>
      <w:pPr>
        <w:spacing w:after="0"/>
        <w:ind w:left="0"/>
        <w:jc w:val="left"/>
      </w:pPr>
      <w:r>
        <w:rPr>
          <w:rFonts w:ascii="Times New Roman"/>
          <w:b/>
          <w:i w:val="false"/>
          <w:color w:val="000000"/>
        </w:rPr>
        <w:t xml:space="preserve"> Отчет о доходах и расходах в виде комиссионного вознаграждения по страховой деятельности</w:t>
      </w:r>
    </w:p>
    <w:bookmarkEnd w:id="802"/>
    <w:bookmarkStart w:name="z978" w:id="803"/>
    <w:p>
      <w:pPr>
        <w:spacing w:after="0"/>
        <w:ind w:left="0"/>
        <w:jc w:val="left"/>
      </w:pPr>
      <w:r>
        <w:rPr>
          <w:rFonts w:ascii="Times New Roman"/>
          <w:b/>
          <w:i w:val="false"/>
          <w:color w:val="000000"/>
        </w:rPr>
        <w:t xml:space="preserve"> Глава 1. Общие положения</w:t>
      </w:r>
    </w:p>
    <w:bookmarkEnd w:id="803"/>
    <w:bookmarkStart w:name="z979" w:id="80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и расходах в виде комиссионного вознаграждения по страховой деятельности" (далее - Форма).</w:t>
      </w:r>
    </w:p>
    <w:bookmarkEnd w:id="804"/>
    <w:bookmarkStart w:name="z980" w:id="80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05"/>
    <w:bookmarkStart w:name="z981" w:id="806"/>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6"/>
    <w:bookmarkStart w:name="z982" w:id="80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07"/>
    <w:bookmarkStart w:name="z983" w:id="808"/>
    <w:p>
      <w:pPr>
        <w:spacing w:after="0"/>
        <w:ind w:left="0"/>
        <w:jc w:val="left"/>
      </w:pPr>
      <w:r>
        <w:rPr>
          <w:rFonts w:ascii="Times New Roman"/>
          <w:b/>
          <w:i w:val="false"/>
          <w:color w:val="000000"/>
        </w:rPr>
        <w:t xml:space="preserve"> Глава 2. Пояснение по заполнению Формы</w:t>
      </w:r>
    </w:p>
    <w:bookmarkEnd w:id="808"/>
    <w:bookmarkStart w:name="z984" w:id="809"/>
    <w:p>
      <w:pPr>
        <w:spacing w:after="0"/>
        <w:ind w:left="0"/>
        <w:jc w:val="both"/>
      </w:pPr>
      <w:r>
        <w:rPr>
          <w:rFonts w:ascii="Times New Roman"/>
          <w:b w:val="false"/>
          <w:i w:val="false"/>
          <w:color w:val="000000"/>
          <w:sz w:val="28"/>
        </w:rPr>
        <w:t xml:space="preserve">
      5.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809"/>
    <w:bookmarkStart w:name="z985" w:id="810"/>
    <w:p>
      <w:pPr>
        <w:spacing w:after="0"/>
        <w:ind w:left="0"/>
        <w:jc w:val="both"/>
      </w:pPr>
      <w:r>
        <w:rPr>
          <w:rFonts w:ascii="Times New Roman"/>
          <w:b w:val="false"/>
          <w:i w:val="false"/>
          <w:color w:val="000000"/>
          <w:sz w:val="28"/>
        </w:rPr>
        <w:t xml:space="preserve">
      6.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810"/>
    <w:bookmarkStart w:name="z986" w:id="81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989" w:id="8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2"/>
    <w:bookmarkStart w:name="z990" w:id="813"/>
    <w:p>
      <w:pPr>
        <w:spacing w:after="0"/>
        <w:ind w:left="0"/>
        <w:jc w:val="left"/>
      </w:pPr>
      <w:r>
        <w:rPr>
          <w:rFonts w:ascii="Times New Roman"/>
          <w:b/>
          <w:i w:val="false"/>
          <w:color w:val="000000"/>
        </w:rPr>
        <w:t xml:space="preserve"> Отчет о страховых выплатах</w:t>
      </w:r>
    </w:p>
    <w:bookmarkEnd w:id="813"/>
    <w:bookmarkStart w:name="z991" w:id="814"/>
    <w:p>
      <w:pPr>
        <w:spacing w:after="0"/>
        <w:ind w:left="0"/>
        <w:jc w:val="left"/>
      </w:pPr>
      <w:r>
        <w:rPr>
          <w:rFonts w:ascii="Times New Roman"/>
          <w:b/>
          <w:i w:val="false"/>
          <w:color w:val="000000"/>
        </w:rPr>
        <w:t xml:space="preserve"> Отчетный период: по состоянию на "___" ________ 20__ года</w:t>
      </w:r>
    </w:p>
    <w:bookmarkEnd w:id="814"/>
    <w:bookmarkStart w:name="z992" w:id="815"/>
    <w:p>
      <w:pPr>
        <w:spacing w:after="0"/>
        <w:ind w:left="0"/>
        <w:jc w:val="both"/>
      </w:pPr>
      <w:r>
        <w:rPr>
          <w:rFonts w:ascii="Times New Roman"/>
          <w:b w:val="false"/>
          <w:i w:val="false"/>
          <w:color w:val="000000"/>
          <w:sz w:val="28"/>
        </w:rPr>
        <w:t>
      Индекс: 16 - I(R)O_M</w:t>
      </w:r>
    </w:p>
    <w:bookmarkEnd w:id="815"/>
    <w:bookmarkStart w:name="z993" w:id="816"/>
    <w:p>
      <w:pPr>
        <w:spacing w:after="0"/>
        <w:ind w:left="0"/>
        <w:jc w:val="both"/>
      </w:pPr>
      <w:r>
        <w:rPr>
          <w:rFonts w:ascii="Times New Roman"/>
          <w:b w:val="false"/>
          <w:i w:val="false"/>
          <w:color w:val="000000"/>
          <w:sz w:val="28"/>
        </w:rPr>
        <w:t>
      Периодичность: ежемесячная</w:t>
      </w:r>
    </w:p>
    <w:bookmarkEnd w:id="816"/>
    <w:bookmarkStart w:name="z994" w:id="817"/>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817"/>
    <w:bookmarkStart w:name="z995" w:id="81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18"/>
    <w:bookmarkStart w:name="z996" w:id="819"/>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6500"/>
        <w:gridCol w:w="757"/>
        <w:gridCol w:w="757"/>
        <w:gridCol w:w="757"/>
        <w:gridCol w:w="758"/>
        <w:gridCol w:w="758"/>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8" w:id="820"/>
    <w:p>
      <w:pPr>
        <w:spacing w:after="0"/>
        <w:ind w:left="0"/>
        <w:jc w:val="both"/>
      </w:pPr>
      <w:r>
        <w:rPr>
          <w:rFonts w:ascii="Times New Roman"/>
          <w:b w:val="false"/>
          <w:i w:val="false"/>
          <w:color w:val="000000"/>
          <w:sz w:val="28"/>
        </w:rPr>
        <w:t>
      продолжение таблицы:</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319"/>
        <w:gridCol w:w="2048"/>
        <w:gridCol w:w="2048"/>
        <w:gridCol w:w="2048"/>
        <w:gridCol w:w="2789"/>
      </w:tblGrid>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21"/>
          <w:p>
            <w:pPr>
              <w:spacing w:after="20"/>
              <w:ind w:left="20"/>
              <w:jc w:val="both"/>
            </w:pPr>
            <w:r>
              <w:rPr>
                <w:rFonts w:ascii="Times New Roman"/>
                <w:b w:val="false"/>
                <w:i w:val="false"/>
                <w:color w:val="000000"/>
                <w:sz w:val="20"/>
              </w:rPr>
              <w:t>
в том числе возмещение, переданное перестраховщику</w:t>
            </w:r>
            <w:r>
              <w:br/>
            </w:r>
            <w:r>
              <w:rPr>
                <w:rFonts w:ascii="Times New Roman"/>
                <w:b w:val="false"/>
                <w:i w:val="false"/>
                <w:color w:val="000000"/>
                <w:sz w:val="20"/>
              </w:rPr>
              <w:t>
по регрессу</w:t>
            </w:r>
          </w:p>
          <w:bookmarkEnd w:id="821"/>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0" w:id="822"/>
    <w:p>
      <w:pPr>
        <w:spacing w:after="0"/>
        <w:ind w:left="0"/>
        <w:jc w:val="both"/>
      </w:pPr>
      <w:r>
        <w:rPr>
          <w:rFonts w:ascii="Times New Roman"/>
          <w:b w:val="false"/>
          <w:i w:val="false"/>
          <w:color w:val="000000"/>
          <w:sz w:val="28"/>
        </w:rPr>
        <w:t>
      продолжение таблицы: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372"/>
        <w:gridCol w:w="2372"/>
        <w:gridCol w:w="2804"/>
        <w:gridCol w:w="2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1" w:id="82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823"/>
    <w:bookmarkStart w:name="z1002" w:id="82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выплатах</w:t>
            </w:r>
          </w:p>
        </w:tc>
      </w:tr>
    </w:tbl>
    <w:bookmarkStart w:name="z1004" w:id="8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25"/>
    <w:bookmarkStart w:name="z1005" w:id="826"/>
    <w:p>
      <w:pPr>
        <w:spacing w:after="0"/>
        <w:ind w:left="0"/>
        <w:jc w:val="left"/>
      </w:pPr>
      <w:r>
        <w:rPr>
          <w:rFonts w:ascii="Times New Roman"/>
          <w:b/>
          <w:i w:val="false"/>
          <w:color w:val="000000"/>
        </w:rPr>
        <w:t xml:space="preserve"> Отчет о страховых выплатах</w:t>
      </w:r>
    </w:p>
    <w:bookmarkEnd w:id="826"/>
    <w:bookmarkStart w:name="z1006" w:id="827"/>
    <w:p>
      <w:pPr>
        <w:spacing w:after="0"/>
        <w:ind w:left="0"/>
        <w:jc w:val="left"/>
      </w:pPr>
      <w:r>
        <w:rPr>
          <w:rFonts w:ascii="Times New Roman"/>
          <w:b/>
          <w:i w:val="false"/>
          <w:color w:val="000000"/>
        </w:rPr>
        <w:t xml:space="preserve"> Глава 1. Общие положения</w:t>
      </w:r>
    </w:p>
    <w:bookmarkEnd w:id="827"/>
    <w:bookmarkStart w:name="z1007" w:id="8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выплатах" (далее - Форма).</w:t>
      </w:r>
    </w:p>
    <w:bookmarkEnd w:id="828"/>
    <w:bookmarkStart w:name="z1008" w:id="82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29"/>
    <w:bookmarkStart w:name="z1009" w:id="830"/>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30"/>
    <w:bookmarkStart w:name="z1010" w:id="83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31"/>
    <w:bookmarkStart w:name="z1011" w:id="832"/>
    <w:p>
      <w:pPr>
        <w:spacing w:after="0"/>
        <w:ind w:left="0"/>
        <w:jc w:val="left"/>
      </w:pPr>
      <w:r>
        <w:rPr>
          <w:rFonts w:ascii="Times New Roman"/>
          <w:b/>
          <w:i w:val="false"/>
          <w:color w:val="000000"/>
        </w:rPr>
        <w:t xml:space="preserve"> Глава 2. Пояснение по заполнению Формы</w:t>
      </w:r>
    </w:p>
    <w:bookmarkEnd w:id="832"/>
    <w:bookmarkStart w:name="z1012" w:id="833"/>
    <w:p>
      <w:pPr>
        <w:spacing w:after="0"/>
        <w:ind w:left="0"/>
        <w:jc w:val="both"/>
      </w:pPr>
      <w:r>
        <w:rPr>
          <w:rFonts w:ascii="Times New Roman"/>
          <w:b w:val="false"/>
          <w:i w:val="false"/>
          <w:color w:val="000000"/>
          <w:sz w:val="28"/>
        </w:rPr>
        <w:t>
      5. В столбце 8 указывается количество заявленных претензий, зарегистрированных в журнале учета неурегулированных убытков страховой (перестраховочной) организации за период с начала отчетного года (с нарастающим итогом).</w:t>
      </w:r>
    </w:p>
    <w:bookmarkEnd w:id="833"/>
    <w:bookmarkStart w:name="z1013" w:id="834"/>
    <w:p>
      <w:pPr>
        <w:spacing w:after="0"/>
        <w:ind w:left="0"/>
        <w:jc w:val="both"/>
      </w:pPr>
      <w:r>
        <w:rPr>
          <w:rFonts w:ascii="Times New Roman"/>
          <w:b w:val="false"/>
          <w:i w:val="false"/>
          <w:color w:val="000000"/>
          <w:sz w:val="28"/>
        </w:rPr>
        <w:t>
      6. В столбце 9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834"/>
    <w:bookmarkStart w:name="z1014" w:id="835"/>
    <w:p>
      <w:pPr>
        <w:spacing w:after="0"/>
        <w:ind w:left="0"/>
        <w:jc w:val="both"/>
      </w:pPr>
      <w:r>
        <w:rPr>
          <w:rFonts w:ascii="Times New Roman"/>
          <w:b w:val="false"/>
          <w:i w:val="false"/>
          <w:color w:val="000000"/>
          <w:sz w:val="28"/>
        </w:rPr>
        <w:t>
      7. В столбцах 10 и 11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835"/>
    <w:bookmarkStart w:name="z1015" w:id="836"/>
    <w:p>
      <w:pPr>
        <w:spacing w:after="0"/>
        <w:ind w:left="0"/>
        <w:jc w:val="both"/>
      </w:pPr>
      <w:r>
        <w:rPr>
          <w:rFonts w:ascii="Times New Roman"/>
          <w:b w:val="false"/>
          <w:i w:val="false"/>
          <w:color w:val="000000"/>
          <w:sz w:val="28"/>
        </w:rPr>
        <w:t>
      8. В столбце 18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836"/>
    <w:bookmarkStart w:name="z1016" w:id="837"/>
    <w:p>
      <w:pPr>
        <w:spacing w:after="0"/>
        <w:ind w:left="0"/>
        <w:jc w:val="both"/>
      </w:pPr>
      <w:r>
        <w:rPr>
          <w:rFonts w:ascii="Times New Roman"/>
          <w:b w:val="false"/>
          <w:i w:val="false"/>
          <w:color w:val="000000"/>
          <w:sz w:val="28"/>
        </w:rPr>
        <w:t xml:space="preserve">
      9.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837"/>
    <w:bookmarkStart w:name="z1017" w:id="838"/>
    <w:p>
      <w:pPr>
        <w:spacing w:after="0"/>
        <w:ind w:left="0"/>
        <w:jc w:val="both"/>
      </w:pPr>
      <w:r>
        <w:rPr>
          <w:rFonts w:ascii="Times New Roman"/>
          <w:b w:val="false"/>
          <w:i w:val="false"/>
          <w:color w:val="000000"/>
          <w:sz w:val="28"/>
        </w:rPr>
        <w:t xml:space="preserve">
      10.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838"/>
    <w:bookmarkStart w:name="z1018" w:id="839"/>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021" w:id="8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40"/>
    <w:bookmarkStart w:name="z1022" w:id="841"/>
    <w:p>
      <w:pPr>
        <w:spacing w:after="0"/>
        <w:ind w:left="0"/>
        <w:jc w:val="left"/>
      </w:pPr>
      <w:r>
        <w:rPr>
          <w:rFonts w:ascii="Times New Roman"/>
          <w:b/>
          <w:i w:val="false"/>
          <w:color w:val="000000"/>
        </w:rPr>
        <w:t xml:space="preserve"> Отчет о страховых выплатах</w:t>
      </w:r>
    </w:p>
    <w:bookmarkEnd w:id="841"/>
    <w:bookmarkStart w:name="z1023" w:id="842"/>
    <w:p>
      <w:pPr>
        <w:spacing w:after="0"/>
        <w:ind w:left="0"/>
        <w:jc w:val="left"/>
      </w:pPr>
      <w:r>
        <w:rPr>
          <w:rFonts w:ascii="Times New Roman"/>
          <w:b/>
          <w:i w:val="false"/>
          <w:color w:val="000000"/>
        </w:rPr>
        <w:t xml:space="preserve"> Отчетный период: по состоянию на "___" ________ 20__ года</w:t>
      </w:r>
    </w:p>
    <w:bookmarkEnd w:id="842"/>
    <w:bookmarkStart w:name="z1024" w:id="843"/>
    <w:p>
      <w:pPr>
        <w:spacing w:after="0"/>
        <w:ind w:left="0"/>
        <w:jc w:val="both"/>
      </w:pPr>
      <w:r>
        <w:rPr>
          <w:rFonts w:ascii="Times New Roman"/>
          <w:b w:val="false"/>
          <w:i w:val="false"/>
          <w:color w:val="000000"/>
          <w:sz w:val="28"/>
        </w:rPr>
        <w:t>
      Индекс: 16 - I(R)O_M</w:t>
      </w:r>
    </w:p>
    <w:bookmarkEnd w:id="843"/>
    <w:bookmarkStart w:name="z1025" w:id="844"/>
    <w:p>
      <w:pPr>
        <w:spacing w:after="0"/>
        <w:ind w:left="0"/>
        <w:jc w:val="both"/>
      </w:pPr>
      <w:r>
        <w:rPr>
          <w:rFonts w:ascii="Times New Roman"/>
          <w:b w:val="false"/>
          <w:i w:val="false"/>
          <w:color w:val="000000"/>
          <w:sz w:val="28"/>
        </w:rPr>
        <w:t>
      Периодичность: ежемесячная</w:t>
      </w:r>
    </w:p>
    <w:bookmarkEnd w:id="844"/>
    <w:bookmarkStart w:name="z1026" w:id="845"/>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845"/>
    <w:bookmarkStart w:name="z1027" w:id="84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46"/>
    <w:bookmarkStart w:name="z1028" w:id="847"/>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6500"/>
        <w:gridCol w:w="757"/>
        <w:gridCol w:w="757"/>
        <w:gridCol w:w="757"/>
        <w:gridCol w:w="758"/>
        <w:gridCol w:w="758"/>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 w:id="848"/>
    <w:p>
      <w:pPr>
        <w:spacing w:after="0"/>
        <w:ind w:left="0"/>
        <w:jc w:val="both"/>
      </w:pPr>
      <w:r>
        <w:rPr>
          <w:rFonts w:ascii="Times New Roman"/>
          <w:b w:val="false"/>
          <w:i w:val="false"/>
          <w:color w:val="000000"/>
          <w:sz w:val="28"/>
        </w:rPr>
        <w:t>
      продолжение таблицы: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245"/>
        <w:gridCol w:w="1933"/>
        <w:gridCol w:w="1933"/>
        <w:gridCol w:w="1933"/>
        <w:gridCol w:w="3324"/>
      </w:tblGrid>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возмещение, переданное перестраховщику по регрессу</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1" w:id="849"/>
    <w:p>
      <w:pPr>
        <w:spacing w:after="0"/>
        <w:ind w:left="0"/>
        <w:jc w:val="both"/>
      </w:pPr>
      <w:r>
        <w:rPr>
          <w:rFonts w:ascii="Times New Roman"/>
          <w:b w:val="false"/>
          <w:i w:val="false"/>
          <w:color w:val="000000"/>
          <w:sz w:val="28"/>
        </w:rPr>
        <w:t>
      продолжение таблицы:</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372"/>
        <w:gridCol w:w="2372"/>
        <w:gridCol w:w="2804"/>
        <w:gridCol w:w="2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 w:id="85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850"/>
    <w:bookmarkStart w:name="z1033" w:id="85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выплатах</w:t>
            </w:r>
          </w:p>
        </w:tc>
      </w:tr>
    </w:tbl>
    <w:bookmarkStart w:name="z1035" w:id="8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52"/>
    <w:bookmarkStart w:name="z1036" w:id="853"/>
    <w:p>
      <w:pPr>
        <w:spacing w:after="0"/>
        <w:ind w:left="0"/>
        <w:jc w:val="left"/>
      </w:pPr>
      <w:r>
        <w:rPr>
          <w:rFonts w:ascii="Times New Roman"/>
          <w:b/>
          <w:i w:val="false"/>
          <w:color w:val="000000"/>
        </w:rPr>
        <w:t xml:space="preserve"> Отчет о страховых выплатах</w:t>
      </w:r>
    </w:p>
    <w:bookmarkEnd w:id="853"/>
    <w:bookmarkStart w:name="z1037" w:id="854"/>
    <w:p>
      <w:pPr>
        <w:spacing w:after="0"/>
        <w:ind w:left="0"/>
        <w:jc w:val="left"/>
      </w:pPr>
      <w:r>
        <w:rPr>
          <w:rFonts w:ascii="Times New Roman"/>
          <w:b/>
          <w:i w:val="false"/>
          <w:color w:val="000000"/>
        </w:rPr>
        <w:t xml:space="preserve"> Глава 1. Общие положения</w:t>
      </w:r>
    </w:p>
    <w:bookmarkEnd w:id="854"/>
    <w:bookmarkStart w:name="z1038" w:id="8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выплатах" (далее - Форма).</w:t>
      </w:r>
    </w:p>
    <w:bookmarkEnd w:id="855"/>
    <w:bookmarkStart w:name="z1039" w:id="85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56"/>
    <w:bookmarkStart w:name="z1040" w:id="857"/>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57"/>
    <w:bookmarkStart w:name="z1041" w:id="85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58"/>
    <w:bookmarkStart w:name="z1042" w:id="859"/>
    <w:p>
      <w:pPr>
        <w:spacing w:after="0"/>
        <w:ind w:left="0"/>
        <w:jc w:val="left"/>
      </w:pPr>
      <w:r>
        <w:rPr>
          <w:rFonts w:ascii="Times New Roman"/>
          <w:b/>
          <w:i w:val="false"/>
          <w:color w:val="000000"/>
        </w:rPr>
        <w:t xml:space="preserve"> Глава 2. Пояснение по заполнению Формы</w:t>
      </w:r>
    </w:p>
    <w:bookmarkEnd w:id="859"/>
    <w:bookmarkStart w:name="z1043" w:id="860"/>
    <w:p>
      <w:pPr>
        <w:spacing w:after="0"/>
        <w:ind w:left="0"/>
        <w:jc w:val="both"/>
      </w:pPr>
      <w:r>
        <w:rPr>
          <w:rFonts w:ascii="Times New Roman"/>
          <w:b w:val="false"/>
          <w:i w:val="false"/>
          <w:color w:val="000000"/>
          <w:sz w:val="28"/>
        </w:rPr>
        <w:t>
      5. В столбце 8 указывается количество заявленных претензий, зарегистрированных в журнале учета неурегулированных убытков страховой (перестраховочной) организации за период с начала отчетного года (с нарастающим итогом).</w:t>
      </w:r>
    </w:p>
    <w:bookmarkEnd w:id="860"/>
    <w:bookmarkStart w:name="z1044" w:id="861"/>
    <w:p>
      <w:pPr>
        <w:spacing w:after="0"/>
        <w:ind w:left="0"/>
        <w:jc w:val="both"/>
      </w:pPr>
      <w:r>
        <w:rPr>
          <w:rFonts w:ascii="Times New Roman"/>
          <w:b w:val="false"/>
          <w:i w:val="false"/>
          <w:color w:val="000000"/>
          <w:sz w:val="28"/>
        </w:rPr>
        <w:t>
      6. В столбце 9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861"/>
    <w:bookmarkStart w:name="z1045" w:id="862"/>
    <w:p>
      <w:pPr>
        <w:spacing w:after="0"/>
        <w:ind w:left="0"/>
        <w:jc w:val="both"/>
      </w:pPr>
      <w:r>
        <w:rPr>
          <w:rFonts w:ascii="Times New Roman"/>
          <w:b w:val="false"/>
          <w:i w:val="false"/>
          <w:color w:val="000000"/>
          <w:sz w:val="28"/>
        </w:rPr>
        <w:t>
      7. В столбцах 10 и 11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862"/>
    <w:bookmarkStart w:name="z1046" w:id="863"/>
    <w:p>
      <w:pPr>
        <w:spacing w:after="0"/>
        <w:ind w:left="0"/>
        <w:jc w:val="both"/>
      </w:pPr>
      <w:r>
        <w:rPr>
          <w:rFonts w:ascii="Times New Roman"/>
          <w:b w:val="false"/>
          <w:i w:val="false"/>
          <w:color w:val="000000"/>
          <w:sz w:val="28"/>
        </w:rPr>
        <w:t>
      8. В столбце 18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863"/>
    <w:bookmarkStart w:name="z1047" w:id="864"/>
    <w:p>
      <w:pPr>
        <w:spacing w:after="0"/>
        <w:ind w:left="0"/>
        <w:jc w:val="both"/>
      </w:pPr>
      <w:r>
        <w:rPr>
          <w:rFonts w:ascii="Times New Roman"/>
          <w:b w:val="false"/>
          <w:i w:val="false"/>
          <w:color w:val="000000"/>
          <w:sz w:val="28"/>
        </w:rPr>
        <w:t xml:space="preserve">
      9.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864"/>
    <w:bookmarkStart w:name="z1048" w:id="865"/>
    <w:p>
      <w:pPr>
        <w:spacing w:after="0"/>
        <w:ind w:left="0"/>
        <w:jc w:val="both"/>
      </w:pPr>
      <w:r>
        <w:rPr>
          <w:rFonts w:ascii="Times New Roman"/>
          <w:b w:val="false"/>
          <w:i w:val="false"/>
          <w:color w:val="000000"/>
          <w:sz w:val="28"/>
        </w:rPr>
        <w:t xml:space="preserve">
      10.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865"/>
    <w:bookmarkStart w:name="z1049" w:id="866"/>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052" w:id="8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7"/>
    <w:bookmarkStart w:name="z1053" w:id="868"/>
    <w:p>
      <w:pPr>
        <w:spacing w:after="0"/>
        <w:ind w:left="0"/>
        <w:jc w:val="left"/>
      </w:pPr>
      <w:r>
        <w:rPr>
          <w:rFonts w:ascii="Times New Roman"/>
          <w:b/>
          <w:i w:val="false"/>
          <w:color w:val="000000"/>
        </w:rPr>
        <w:t xml:space="preserve"> Отчет по объему обязательств</w:t>
      </w:r>
    </w:p>
    <w:bookmarkEnd w:id="868"/>
    <w:bookmarkStart w:name="z1054" w:id="869"/>
    <w:p>
      <w:pPr>
        <w:spacing w:after="0"/>
        <w:ind w:left="0"/>
        <w:jc w:val="left"/>
      </w:pPr>
      <w:r>
        <w:rPr>
          <w:rFonts w:ascii="Times New Roman"/>
          <w:b/>
          <w:i w:val="false"/>
          <w:color w:val="000000"/>
        </w:rPr>
        <w:t xml:space="preserve"> Отчетный период: по состоянию на "___" ________ 20__ года</w:t>
      </w:r>
    </w:p>
    <w:bookmarkEnd w:id="869"/>
    <w:bookmarkStart w:name="z1055" w:id="870"/>
    <w:p>
      <w:pPr>
        <w:spacing w:after="0"/>
        <w:ind w:left="0"/>
        <w:jc w:val="both"/>
      </w:pPr>
      <w:r>
        <w:rPr>
          <w:rFonts w:ascii="Times New Roman"/>
          <w:b w:val="false"/>
          <w:i w:val="false"/>
          <w:color w:val="000000"/>
          <w:sz w:val="28"/>
        </w:rPr>
        <w:t>
      Индекс: 17 - I(R)O_M</w:t>
      </w:r>
    </w:p>
    <w:bookmarkEnd w:id="870"/>
    <w:bookmarkStart w:name="z1056" w:id="871"/>
    <w:p>
      <w:pPr>
        <w:spacing w:after="0"/>
        <w:ind w:left="0"/>
        <w:jc w:val="both"/>
      </w:pPr>
      <w:r>
        <w:rPr>
          <w:rFonts w:ascii="Times New Roman"/>
          <w:b w:val="false"/>
          <w:i w:val="false"/>
          <w:color w:val="000000"/>
          <w:sz w:val="28"/>
        </w:rPr>
        <w:t>
      Периодичность: ежемесячная</w:t>
      </w:r>
    </w:p>
    <w:bookmarkEnd w:id="871"/>
    <w:bookmarkStart w:name="z1057" w:id="872"/>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872"/>
    <w:bookmarkStart w:name="z1058" w:id="87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73"/>
    <w:bookmarkStart w:name="z1059" w:id="874"/>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916"/>
        <w:gridCol w:w="2411"/>
        <w:gridCol w:w="2089"/>
        <w:gridCol w:w="999"/>
        <w:gridCol w:w="1364"/>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(в единицах)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(в единицах)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(в единицах)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(в единицах)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75"/>
          <w:p>
            <w:pPr>
              <w:spacing w:after="20"/>
              <w:ind w:left="20"/>
              <w:jc w:val="both"/>
            </w:pPr>
            <w:r>
              <w:rPr>
                <w:rFonts w:ascii="Times New Roman"/>
                <w:b w:val="false"/>
                <w:i w:val="false"/>
                <w:color w:val="000000"/>
                <w:sz w:val="20"/>
              </w:rPr>
              <w:t>
страхование в растениеводстве,</w:t>
            </w:r>
            <w:r>
              <w:br/>
            </w:r>
            <w:r>
              <w:rPr>
                <w:rFonts w:ascii="Times New Roman"/>
                <w:b w:val="false"/>
                <w:i w:val="false"/>
                <w:color w:val="000000"/>
                <w:sz w:val="20"/>
              </w:rPr>
              <w:t>
в том числе:</w:t>
            </w:r>
          </w:p>
          <w:bookmarkEnd w:id="875"/>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2" w:id="876"/>
    <w:p>
      <w:pPr>
        <w:spacing w:after="0"/>
        <w:ind w:left="0"/>
        <w:jc w:val="both"/>
      </w:pPr>
      <w:r>
        <w:rPr>
          <w:rFonts w:ascii="Times New Roman"/>
          <w:b w:val="false"/>
          <w:i w:val="false"/>
          <w:color w:val="000000"/>
          <w:sz w:val="28"/>
        </w:rPr>
        <w:t>
      продолжение таблицы:</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720"/>
        <w:gridCol w:w="1737"/>
        <w:gridCol w:w="2102"/>
        <w:gridCol w:w="2103"/>
        <w:gridCol w:w="2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77"/>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w:t>
            </w:r>
            <w:r>
              <w:br/>
            </w:r>
            <w:r>
              <w:rPr>
                <w:rFonts w:ascii="Times New Roman"/>
                <w:b w:val="false"/>
                <w:i w:val="false"/>
                <w:color w:val="000000"/>
                <w:sz w:val="20"/>
              </w:rPr>
              <w:t>
(в тысячах тенге)</w:t>
            </w:r>
          </w:p>
          <w:bookmarkEnd w:id="877"/>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4" w:id="87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878"/>
    <w:bookmarkStart w:name="z1065" w:id="87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объему обязательств</w:t>
            </w:r>
          </w:p>
        </w:tc>
      </w:tr>
    </w:tbl>
    <w:bookmarkStart w:name="z1067" w:id="8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80"/>
    <w:bookmarkStart w:name="z1068" w:id="881"/>
    <w:p>
      <w:pPr>
        <w:spacing w:after="0"/>
        <w:ind w:left="0"/>
        <w:jc w:val="left"/>
      </w:pPr>
      <w:r>
        <w:rPr>
          <w:rFonts w:ascii="Times New Roman"/>
          <w:b/>
          <w:i w:val="false"/>
          <w:color w:val="000000"/>
        </w:rPr>
        <w:t xml:space="preserve"> Отчет по объему обязательств</w:t>
      </w:r>
    </w:p>
    <w:bookmarkEnd w:id="881"/>
    <w:bookmarkStart w:name="z1069" w:id="882"/>
    <w:p>
      <w:pPr>
        <w:spacing w:after="0"/>
        <w:ind w:left="0"/>
        <w:jc w:val="left"/>
      </w:pPr>
      <w:r>
        <w:rPr>
          <w:rFonts w:ascii="Times New Roman"/>
          <w:b/>
          <w:i w:val="false"/>
          <w:color w:val="000000"/>
        </w:rPr>
        <w:t xml:space="preserve"> Глава 1. Общие положения</w:t>
      </w:r>
    </w:p>
    <w:bookmarkEnd w:id="882"/>
    <w:bookmarkStart w:name="z1070" w:id="8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объему обязательств" (далее - Форма).</w:t>
      </w:r>
    </w:p>
    <w:bookmarkEnd w:id="883"/>
    <w:bookmarkStart w:name="z1071" w:id="88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84"/>
    <w:bookmarkStart w:name="z1072" w:id="885"/>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85"/>
    <w:bookmarkStart w:name="z1073" w:id="88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86"/>
    <w:bookmarkStart w:name="z1074" w:id="887"/>
    <w:p>
      <w:pPr>
        <w:spacing w:after="0"/>
        <w:ind w:left="0"/>
        <w:jc w:val="left"/>
      </w:pPr>
      <w:r>
        <w:rPr>
          <w:rFonts w:ascii="Times New Roman"/>
          <w:b/>
          <w:i w:val="false"/>
          <w:color w:val="000000"/>
        </w:rPr>
        <w:t xml:space="preserve"> Глава 2. Пояснение по заполнению Формы</w:t>
      </w:r>
    </w:p>
    <w:bookmarkEnd w:id="887"/>
    <w:bookmarkStart w:name="z1075" w:id="888"/>
    <w:p>
      <w:pPr>
        <w:spacing w:after="0"/>
        <w:ind w:left="0"/>
        <w:jc w:val="both"/>
      </w:pPr>
      <w:r>
        <w:rPr>
          <w:rFonts w:ascii="Times New Roman"/>
          <w:b w:val="false"/>
          <w:i w:val="false"/>
          <w:color w:val="000000"/>
          <w:sz w:val="28"/>
        </w:rPr>
        <w:t>
      5. В столбцах 4 и 6 указывается количество единиц объектов страхования, исходя из которых, определяется размер страховой премии.</w:t>
      </w:r>
    </w:p>
    <w:bookmarkEnd w:id="888"/>
    <w:bookmarkStart w:name="z1076" w:id="889"/>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столбцах 4 и 6 указывается один объект страхования.</w:t>
      </w:r>
    </w:p>
    <w:bookmarkEnd w:id="889"/>
    <w:bookmarkStart w:name="z1077" w:id="890"/>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столбцах 4 и 6 указывается количество транспортных средств.</w:t>
      </w:r>
    </w:p>
    <w:bookmarkEnd w:id="890"/>
    <w:bookmarkStart w:name="z1078" w:id="891"/>
    <w:p>
      <w:pPr>
        <w:spacing w:after="0"/>
        <w:ind w:left="0"/>
        <w:jc w:val="both"/>
      </w:pPr>
      <w:r>
        <w:rPr>
          <w:rFonts w:ascii="Times New Roman"/>
          <w:b w:val="false"/>
          <w:i w:val="false"/>
          <w:color w:val="000000"/>
          <w:sz w:val="28"/>
        </w:rPr>
        <w:t>
      8. В столбце 7 указывается общий объем обязательств по действующим договорам страхования и входящего перестрахования.</w:t>
      </w:r>
    </w:p>
    <w:bookmarkEnd w:id="891"/>
    <w:bookmarkStart w:name="z1079" w:id="892"/>
    <w:p>
      <w:pPr>
        <w:spacing w:after="0"/>
        <w:ind w:left="0"/>
        <w:jc w:val="both"/>
      </w:pPr>
      <w:r>
        <w:rPr>
          <w:rFonts w:ascii="Times New Roman"/>
          <w:b w:val="false"/>
          <w:i w:val="false"/>
          <w:color w:val="000000"/>
          <w:sz w:val="28"/>
        </w:rPr>
        <w:t>
      9. В столбце 10 указывается сумма страховых премий по действующим договорам страхования и входящего перестрахования.</w:t>
      </w:r>
    </w:p>
    <w:bookmarkEnd w:id="892"/>
    <w:bookmarkStart w:name="z1080" w:id="893"/>
    <w:p>
      <w:pPr>
        <w:spacing w:after="0"/>
        <w:ind w:left="0"/>
        <w:jc w:val="both"/>
      </w:pPr>
      <w:r>
        <w:rPr>
          <w:rFonts w:ascii="Times New Roman"/>
          <w:b w:val="false"/>
          <w:i w:val="false"/>
          <w:color w:val="000000"/>
          <w:sz w:val="28"/>
        </w:rPr>
        <w:t>
      10.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bookmarkEnd w:id="893"/>
    <w:bookmarkStart w:name="z1081" w:id="894"/>
    <w:p>
      <w:pPr>
        <w:spacing w:after="0"/>
        <w:ind w:left="0"/>
        <w:jc w:val="both"/>
      </w:pPr>
      <w:r>
        <w:rPr>
          <w:rFonts w:ascii="Times New Roman"/>
          <w:b w:val="false"/>
          <w:i w:val="false"/>
          <w:color w:val="000000"/>
          <w:sz w:val="28"/>
        </w:rPr>
        <w:t>
      1) в столбцах 3, 4, 5, 6 указывается в соответствии с классом страхования, имеющим наибольшую долю в объеме обязательств по данному договору;</w:t>
      </w:r>
    </w:p>
    <w:bookmarkEnd w:id="894"/>
    <w:bookmarkStart w:name="z1082" w:id="895"/>
    <w:p>
      <w:pPr>
        <w:spacing w:after="0"/>
        <w:ind w:left="0"/>
        <w:jc w:val="both"/>
      </w:pPr>
      <w:r>
        <w:rPr>
          <w:rFonts w:ascii="Times New Roman"/>
          <w:b w:val="false"/>
          <w:i w:val="false"/>
          <w:color w:val="000000"/>
          <w:sz w:val="28"/>
        </w:rPr>
        <w:t>
      2) в столбцах 7, 8, 9, 10 указывается отдельно по каждому классу страхования.</w:t>
      </w:r>
    </w:p>
    <w:bookmarkEnd w:id="895"/>
    <w:bookmarkStart w:name="z1083" w:id="896"/>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896"/>
    <w:bookmarkStart w:name="z1084" w:id="897"/>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897"/>
    <w:bookmarkStart w:name="z1085" w:id="898"/>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898"/>
    <w:bookmarkStart w:name="z1086" w:id="899"/>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089" w:id="9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0"/>
    <w:bookmarkStart w:name="z1090" w:id="901"/>
    <w:p>
      <w:pPr>
        <w:spacing w:after="0"/>
        <w:ind w:left="0"/>
        <w:jc w:val="left"/>
      </w:pPr>
      <w:r>
        <w:rPr>
          <w:rFonts w:ascii="Times New Roman"/>
          <w:b/>
          <w:i w:val="false"/>
          <w:color w:val="000000"/>
        </w:rPr>
        <w:t xml:space="preserve"> Отчет по объему обязательств</w:t>
      </w:r>
    </w:p>
    <w:bookmarkEnd w:id="901"/>
    <w:bookmarkStart w:name="z1091" w:id="902"/>
    <w:p>
      <w:pPr>
        <w:spacing w:after="0"/>
        <w:ind w:left="0"/>
        <w:jc w:val="left"/>
      </w:pPr>
      <w:r>
        <w:rPr>
          <w:rFonts w:ascii="Times New Roman"/>
          <w:b/>
          <w:i w:val="false"/>
          <w:color w:val="000000"/>
        </w:rPr>
        <w:t xml:space="preserve"> Отчетный период: по состоянию на "___" ________ 20__ года</w:t>
      </w:r>
    </w:p>
    <w:bookmarkEnd w:id="902"/>
    <w:bookmarkStart w:name="z1092" w:id="903"/>
    <w:p>
      <w:pPr>
        <w:spacing w:after="0"/>
        <w:ind w:left="0"/>
        <w:jc w:val="both"/>
      </w:pPr>
      <w:r>
        <w:rPr>
          <w:rFonts w:ascii="Times New Roman"/>
          <w:b w:val="false"/>
          <w:i w:val="false"/>
          <w:color w:val="000000"/>
          <w:sz w:val="28"/>
        </w:rPr>
        <w:t>
      Индекс: 17 - I(R)O_M</w:t>
      </w:r>
    </w:p>
    <w:bookmarkEnd w:id="903"/>
    <w:bookmarkStart w:name="z1093" w:id="904"/>
    <w:p>
      <w:pPr>
        <w:spacing w:after="0"/>
        <w:ind w:left="0"/>
        <w:jc w:val="both"/>
      </w:pPr>
      <w:r>
        <w:rPr>
          <w:rFonts w:ascii="Times New Roman"/>
          <w:b w:val="false"/>
          <w:i w:val="false"/>
          <w:color w:val="000000"/>
          <w:sz w:val="28"/>
        </w:rPr>
        <w:t>
      Периодичность: ежемесячная</w:t>
      </w:r>
    </w:p>
    <w:bookmarkEnd w:id="904"/>
    <w:bookmarkStart w:name="z1094" w:id="905"/>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905"/>
    <w:bookmarkStart w:name="z1095" w:id="90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06"/>
    <w:bookmarkStart w:name="z1096" w:id="907"/>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4077"/>
        <w:gridCol w:w="758"/>
        <w:gridCol w:w="1606"/>
        <w:gridCol w:w="2049"/>
        <w:gridCol w:w="980"/>
        <w:gridCol w:w="1338"/>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(в единицах)</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(в единицах)</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(в единицах)</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(в единицах)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электронной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08"/>
          <w:p>
            <w:pPr>
              <w:spacing w:after="20"/>
              <w:ind w:left="20"/>
              <w:jc w:val="both"/>
            </w:pPr>
            <w:r>
              <w:rPr>
                <w:rFonts w:ascii="Times New Roman"/>
                <w:b w:val="false"/>
                <w:i w:val="false"/>
                <w:color w:val="000000"/>
                <w:sz w:val="20"/>
              </w:rPr>
              <w:t>
страхование в растениеводстве,</w:t>
            </w:r>
            <w:r>
              <w:br/>
            </w:r>
            <w:r>
              <w:rPr>
                <w:rFonts w:ascii="Times New Roman"/>
                <w:b w:val="false"/>
                <w:i w:val="false"/>
                <w:color w:val="000000"/>
                <w:sz w:val="20"/>
              </w:rPr>
              <w:t>
в том числе:</w:t>
            </w:r>
          </w:p>
          <w:bookmarkEnd w:id="90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9"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448"/>
        <w:gridCol w:w="2259"/>
        <w:gridCol w:w="2109"/>
        <w:gridCol w:w="2115"/>
        <w:gridCol w:w="21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0" w:id="91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910"/>
    <w:bookmarkStart w:name="z1101" w:id="91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объему обязательств</w:t>
            </w:r>
          </w:p>
        </w:tc>
      </w:tr>
    </w:tbl>
    <w:bookmarkStart w:name="z1103" w:id="9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12"/>
    <w:bookmarkStart w:name="z1104" w:id="913"/>
    <w:p>
      <w:pPr>
        <w:spacing w:after="0"/>
        <w:ind w:left="0"/>
        <w:jc w:val="left"/>
      </w:pPr>
      <w:r>
        <w:rPr>
          <w:rFonts w:ascii="Times New Roman"/>
          <w:b/>
          <w:i w:val="false"/>
          <w:color w:val="000000"/>
        </w:rPr>
        <w:t xml:space="preserve"> Отчет по объему обязательств</w:t>
      </w:r>
    </w:p>
    <w:bookmarkEnd w:id="913"/>
    <w:bookmarkStart w:name="z1105" w:id="914"/>
    <w:p>
      <w:pPr>
        <w:spacing w:after="0"/>
        <w:ind w:left="0"/>
        <w:jc w:val="left"/>
      </w:pPr>
      <w:r>
        <w:rPr>
          <w:rFonts w:ascii="Times New Roman"/>
          <w:b/>
          <w:i w:val="false"/>
          <w:color w:val="000000"/>
        </w:rPr>
        <w:t xml:space="preserve"> Глава 1. Общие положения</w:t>
      </w:r>
    </w:p>
    <w:bookmarkEnd w:id="914"/>
    <w:bookmarkStart w:name="z1106" w:id="91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объему обязательств" (далее - Форма).</w:t>
      </w:r>
    </w:p>
    <w:bookmarkEnd w:id="915"/>
    <w:bookmarkStart w:name="z1107" w:id="91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16"/>
    <w:bookmarkStart w:name="z1108" w:id="917"/>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17"/>
    <w:bookmarkStart w:name="z1109" w:id="91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18"/>
    <w:bookmarkStart w:name="z1110" w:id="919"/>
    <w:p>
      <w:pPr>
        <w:spacing w:after="0"/>
        <w:ind w:left="0"/>
        <w:jc w:val="left"/>
      </w:pPr>
      <w:r>
        <w:rPr>
          <w:rFonts w:ascii="Times New Roman"/>
          <w:b/>
          <w:i w:val="false"/>
          <w:color w:val="000000"/>
        </w:rPr>
        <w:t xml:space="preserve"> Глава 2. Пояснение по заполнению Формы</w:t>
      </w:r>
    </w:p>
    <w:bookmarkEnd w:id="919"/>
    <w:bookmarkStart w:name="z1111" w:id="920"/>
    <w:p>
      <w:pPr>
        <w:spacing w:after="0"/>
        <w:ind w:left="0"/>
        <w:jc w:val="both"/>
      </w:pPr>
      <w:r>
        <w:rPr>
          <w:rFonts w:ascii="Times New Roman"/>
          <w:b w:val="false"/>
          <w:i w:val="false"/>
          <w:color w:val="000000"/>
          <w:sz w:val="28"/>
        </w:rPr>
        <w:t>
      5. В столбцах 5 и 7 указывается количество единиц объектов страхования, исходя из которых, определяется размер страховой премии.</w:t>
      </w:r>
    </w:p>
    <w:bookmarkEnd w:id="920"/>
    <w:bookmarkStart w:name="z1112" w:id="921"/>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столбцах 5 и 7 указывается один объект страхования.</w:t>
      </w:r>
    </w:p>
    <w:bookmarkEnd w:id="921"/>
    <w:bookmarkStart w:name="z1113" w:id="922"/>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столбцах 5 и 7 указывается количество транспортных средств.</w:t>
      </w:r>
    </w:p>
    <w:bookmarkEnd w:id="922"/>
    <w:bookmarkStart w:name="z1114" w:id="923"/>
    <w:p>
      <w:pPr>
        <w:spacing w:after="0"/>
        <w:ind w:left="0"/>
        <w:jc w:val="both"/>
      </w:pPr>
      <w:r>
        <w:rPr>
          <w:rFonts w:ascii="Times New Roman"/>
          <w:b w:val="false"/>
          <w:i w:val="false"/>
          <w:color w:val="000000"/>
          <w:sz w:val="28"/>
        </w:rPr>
        <w:t>
      8. В столбце 8 указывается общий объем обязательств по действующим договорам страхования и входящего перестрахования.</w:t>
      </w:r>
    </w:p>
    <w:bookmarkEnd w:id="923"/>
    <w:bookmarkStart w:name="z1115" w:id="924"/>
    <w:p>
      <w:pPr>
        <w:spacing w:after="0"/>
        <w:ind w:left="0"/>
        <w:jc w:val="both"/>
      </w:pPr>
      <w:r>
        <w:rPr>
          <w:rFonts w:ascii="Times New Roman"/>
          <w:b w:val="false"/>
          <w:i w:val="false"/>
          <w:color w:val="000000"/>
          <w:sz w:val="28"/>
        </w:rPr>
        <w:t>
      9. В столбце 11 указывается сумма страховых премий по действующим договорам страхования и входящего перестрахования.</w:t>
      </w:r>
    </w:p>
    <w:bookmarkEnd w:id="924"/>
    <w:bookmarkStart w:name="z1116" w:id="925"/>
    <w:p>
      <w:pPr>
        <w:spacing w:after="0"/>
        <w:ind w:left="0"/>
        <w:jc w:val="both"/>
      </w:pPr>
      <w:r>
        <w:rPr>
          <w:rFonts w:ascii="Times New Roman"/>
          <w:b w:val="false"/>
          <w:i w:val="false"/>
          <w:color w:val="000000"/>
          <w:sz w:val="28"/>
        </w:rPr>
        <w:t>
      10.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bookmarkEnd w:id="925"/>
    <w:bookmarkStart w:name="z1117" w:id="926"/>
    <w:p>
      <w:pPr>
        <w:spacing w:after="0"/>
        <w:ind w:left="0"/>
        <w:jc w:val="both"/>
      </w:pPr>
      <w:r>
        <w:rPr>
          <w:rFonts w:ascii="Times New Roman"/>
          <w:b w:val="false"/>
          <w:i w:val="false"/>
          <w:color w:val="000000"/>
          <w:sz w:val="28"/>
        </w:rPr>
        <w:t>
      1) в столбцах 3, 4, 5, 6, 7 указывается в соответствии с классом страхования, имеющим наибольшую долю в объеме обязательств по данному договору;</w:t>
      </w:r>
    </w:p>
    <w:bookmarkEnd w:id="926"/>
    <w:bookmarkStart w:name="z1118" w:id="927"/>
    <w:p>
      <w:pPr>
        <w:spacing w:after="0"/>
        <w:ind w:left="0"/>
        <w:jc w:val="both"/>
      </w:pPr>
      <w:r>
        <w:rPr>
          <w:rFonts w:ascii="Times New Roman"/>
          <w:b w:val="false"/>
          <w:i w:val="false"/>
          <w:color w:val="000000"/>
          <w:sz w:val="28"/>
        </w:rPr>
        <w:t>
      2) в столбцах 8, 9, 10, 11 указывается отдельно по каждому классу страхования.</w:t>
      </w:r>
    </w:p>
    <w:bookmarkEnd w:id="927"/>
    <w:bookmarkStart w:name="z1119" w:id="928"/>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928"/>
    <w:bookmarkStart w:name="z1120" w:id="929"/>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929"/>
    <w:bookmarkStart w:name="z1121" w:id="930"/>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930"/>
    <w:bookmarkStart w:name="z1122" w:id="931"/>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125" w:id="93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932"/>
    <w:bookmarkStart w:name="z1126" w:id="933"/>
    <w:p>
      <w:pPr>
        <w:spacing w:after="0"/>
        <w:ind w:left="0"/>
        <w:jc w:val="left"/>
      </w:pPr>
      <w:r>
        <w:rPr>
          <w:rFonts w:ascii="Times New Roman"/>
          <w:b/>
          <w:i w:val="false"/>
          <w:color w:val="000000"/>
        </w:rPr>
        <w:t xml:space="preserve"> Отчет о страховых премиях, переданных на перестрахование</w:t>
      </w:r>
    </w:p>
    <w:bookmarkEnd w:id="933"/>
    <w:bookmarkStart w:name="z1127" w:id="934"/>
    <w:p>
      <w:pPr>
        <w:spacing w:after="0"/>
        <w:ind w:left="0"/>
        <w:jc w:val="left"/>
      </w:pPr>
      <w:r>
        <w:rPr>
          <w:rFonts w:ascii="Times New Roman"/>
          <w:b/>
          <w:i w:val="false"/>
          <w:color w:val="000000"/>
        </w:rPr>
        <w:t xml:space="preserve"> Отчетный период: по состоянию на "___" ________ 20__ года</w:t>
      </w:r>
    </w:p>
    <w:bookmarkEnd w:id="934"/>
    <w:bookmarkStart w:name="z1128" w:id="935"/>
    <w:p>
      <w:pPr>
        <w:spacing w:after="0"/>
        <w:ind w:left="0"/>
        <w:jc w:val="both"/>
      </w:pPr>
      <w:r>
        <w:rPr>
          <w:rFonts w:ascii="Times New Roman"/>
          <w:b w:val="false"/>
          <w:i w:val="false"/>
          <w:color w:val="000000"/>
          <w:sz w:val="28"/>
        </w:rPr>
        <w:t>
      Индекс: 18 - I(R)O_M</w:t>
      </w:r>
    </w:p>
    <w:bookmarkEnd w:id="935"/>
    <w:bookmarkStart w:name="z1129" w:id="936"/>
    <w:p>
      <w:pPr>
        <w:spacing w:after="0"/>
        <w:ind w:left="0"/>
        <w:jc w:val="both"/>
      </w:pPr>
      <w:r>
        <w:rPr>
          <w:rFonts w:ascii="Times New Roman"/>
          <w:b w:val="false"/>
          <w:i w:val="false"/>
          <w:color w:val="000000"/>
          <w:sz w:val="28"/>
        </w:rPr>
        <w:t>
      Периодичность: ежемесячная</w:t>
      </w:r>
    </w:p>
    <w:bookmarkEnd w:id="936"/>
    <w:bookmarkStart w:name="z1130" w:id="937"/>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937"/>
    <w:bookmarkStart w:name="z1131" w:id="93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38"/>
    <w:bookmarkStart w:name="z1132" w:id="939"/>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318"/>
        <w:gridCol w:w="1149"/>
        <w:gridCol w:w="1150"/>
        <w:gridCol w:w="1159"/>
        <w:gridCol w:w="1159"/>
        <w:gridCol w:w="1790"/>
        <w:gridCol w:w="1471"/>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Республики Казахстан</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4"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1"/>
        <w:gridCol w:w="3528"/>
        <w:gridCol w:w="3360"/>
        <w:gridCol w:w="35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41"/>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страны</w:t>
            </w:r>
          </w:p>
          <w:bookmarkEnd w:id="9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6" w:id="942"/>
    <w:p>
      <w:pPr>
        <w:spacing w:after="0"/>
        <w:ind w:left="0"/>
        <w:jc w:val="both"/>
      </w:pPr>
      <w:r>
        <w:rPr>
          <w:rFonts w:ascii="Times New Roman"/>
          <w:b w:val="false"/>
          <w:i w:val="false"/>
          <w:color w:val="000000"/>
          <w:sz w:val="28"/>
        </w:rPr>
        <w:t>
      продолжение таблицы:</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8"/>
        <w:gridCol w:w="1697"/>
        <w:gridCol w:w="2547"/>
        <w:gridCol w:w="1698"/>
      </w:tblGrid>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43"/>
          <w:p>
            <w:pPr>
              <w:spacing w:after="20"/>
              <w:ind w:left="20"/>
              <w:jc w:val="both"/>
            </w:pPr>
            <w:r>
              <w:rPr>
                <w:rFonts w:ascii="Times New Roman"/>
                <w:b w:val="false"/>
                <w:i w:val="false"/>
                <w:color w:val="000000"/>
                <w:sz w:val="20"/>
              </w:rPr>
              <w:t>
Вид перестрахования</w:t>
            </w:r>
            <w:r>
              <w:br/>
            </w:r>
            <w:r>
              <w:rPr>
                <w:rFonts w:ascii="Times New Roman"/>
                <w:b w:val="false"/>
                <w:i w:val="false"/>
                <w:color w:val="000000"/>
                <w:sz w:val="20"/>
              </w:rPr>
              <w:t>
</w:t>
            </w:r>
            <w:r>
              <w:rPr>
                <w:rFonts w:ascii="Times New Roman"/>
                <w:b w:val="false"/>
                <w:i w:val="false"/>
                <w:color w:val="000000"/>
                <w:sz w:val="20"/>
              </w:rPr>
              <w:t>(факультативное/</w:t>
            </w:r>
            <w:r>
              <w:br/>
            </w:r>
            <w:r>
              <w:rPr>
                <w:rFonts w:ascii="Times New Roman"/>
                <w:b w:val="false"/>
                <w:i w:val="false"/>
                <w:color w:val="000000"/>
                <w:sz w:val="20"/>
              </w:rPr>
              <w:t>
облигаторное)</w:t>
            </w:r>
          </w:p>
          <w:bookmarkEnd w:id="943"/>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 непропорциональное)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9" w:id="94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944"/>
    <w:bookmarkStart w:name="z1140" w:id="94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w:t>
            </w:r>
            <w:r>
              <w:br/>
            </w:r>
            <w:r>
              <w:rPr>
                <w:rFonts w:ascii="Times New Roman"/>
                <w:b w:val="false"/>
                <w:i w:val="false"/>
                <w:color w:val="000000"/>
                <w:sz w:val="20"/>
              </w:rPr>
              <w:t>переданных на перестрахование</w:t>
            </w:r>
          </w:p>
        </w:tc>
      </w:tr>
    </w:tbl>
    <w:bookmarkStart w:name="z1142" w:id="9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46"/>
    <w:bookmarkStart w:name="z1143" w:id="947"/>
    <w:p>
      <w:pPr>
        <w:spacing w:after="0"/>
        <w:ind w:left="0"/>
        <w:jc w:val="left"/>
      </w:pPr>
      <w:r>
        <w:rPr>
          <w:rFonts w:ascii="Times New Roman"/>
          <w:b/>
          <w:i w:val="false"/>
          <w:color w:val="000000"/>
        </w:rPr>
        <w:t xml:space="preserve"> Отчет о страховых премиях, переданных на перестрахование</w:t>
      </w:r>
    </w:p>
    <w:bookmarkEnd w:id="947"/>
    <w:bookmarkStart w:name="z1144" w:id="948"/>
    <w:p>
      <w:pPr>
        <w:spacing w:after="0"/>
        <w:ind w:left="0"/>
        <w:jc w:val="left"/>
      </w:pPr>
      <w:r>
        <w:rPr>
          <w:rFonts w:ascii="Times New Roman"/>
          <w:b/>
          <w:i w:val="false"/>
          <w:color w:val="000000"/>
        </w:rPr>
        <w:t xml:space="preserve"> Глава 1. Общие положения</w:t>
      </w:r>
    </w:p>
    <w:bookmarkEnd w:id="948"/>
    <w:bookmarkStart w:name="z1145" w:id="94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переданных на перестрахование" (далее – Форма).</w:t>
      </w:r>
    </w:p>
    <w:bookmarkEnd w:id="949"/>
    <w:bookmarkStart w:name="z1146" w:id="95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50"/>
    <w:bookmarkStart w:name="z1147" w:id="951"/>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51"/>
    <w:bookmarkStart w:name="z1148" w:id="95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52"/>
    <w:bookmarkStart w:name="z1149" w:id="953"/>
    <w:p>
      <w:pPr>
        <w:spacing w:after="0"/>
        <w:ind w:left="0"/>
        <w:jc w:val="left"/>
      </w:pPr>
      <w:r>
        <w:rPr>
          <w:rFonts w:ascii="Times New Roman"/>
          <w:b/>
          <w:i w:val="false"/>
          <w:color w:val="000000"/>
        </w:rPr>
        <w:t xml:space="preserve"> Глава 2. Пояснение по заполнению Формы</w:t>
      </w:r>
    </w:p>
    <w:bookmarkEnd w:id="953"/>
    <w:bookmarkStart w:name="z1150" w:id="954"/>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bookmarkEnd w:id="954"/>
    <w:bookmarkStart w:name="z1151" w:id="955"/>
    <w:p>
      <w:pPr>
        <w:spacing w:after="0"/>
        <w:ind w:left="0"/>
        <w:jc w:val="both"/>
      </w:pPr>
      <w:r>
        <w:rPr>
          <w:rFonts w:ascii="Times New Roman"/>
          <w:b w:val="false"/>
          <w:i w:val="false"/>
          <w:color w:val="000000"/>
          <w:sz w:val="28"/>
        </w:rPr>
        <w:t xml:space="preserve">
      6. В столбце 3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столбце 3 указывается "нет рейтинга".</w:t>
      </w:r>
    </w:p>
    <w:bookmarkEnd w:id="955"/>
    <w:bookmarkStart w:name="z1152" w:id="956"/>
    <w:p>
      <w:pPr>
        <w:spacing w:after="0"/>
        <w:ind w:left="0"/>
        <w:jc w:val="both"/>
      </w:pPr>
      <w:r>
        <w:rPr>
          <w:rFonts w:ascii="Times New Roman"/>
          <w:b w:val="false"/>
          <w:i w:val="false"/>
          <w:color w:val="000000"/>
          <w:sz w:val="28"/>
        </w:rPr>
        <w:t>
      7. Объем обязательств в столбце 11 указывается по договорам перестрахования, заключенным за период с начала отчетного периода.</w:t>
      </w:r>
    </w:p>
    <w:bookmarkEnd w:id="956"/>
    <w:bookmarkStart w:name="z1153" w:id="957"/>
    <w:p>
      <w:pPr>
        <w:spacing w:after="0"/>
        <w:ind w:left="0"/>
        <w:jc w:val="both"/>
      </w:pPr>
      <w:r>
        <w:rPr>
          <w:rFonts w:ascii="Times New Roman"/>
          <w:b w:val="false"/>
          <w:i w:val="false"/>
          <w:color w:val="000000"/>
          <w:sz w:val="28"/>
        </w:rPr>
        <w:t>
      8. Итоговая сумма обязательств, переданных на перестрахование по действующим договорам страхования (перестрахования) в столбце 12, соответствует сумме столбцов 8 и 9 отчета по объему обязательств, за исключением суммы объема обязательств по классу аннуитетного страхования.</w:t>
      </w:r>
    </w:p>
    <w:bookmarkEnd w:id="957"/>
    <w:bookmarkStart w:name="z1154" w:id="958"/>
    <w:p>
      <w:pPr>
        <w:spacing w:after="0"/>
        <w:ind w:left="0"/>
        <w:jc w:val="both"/>
      </w:pPr>
      <w:r>
        <w:rPr>
          <w:rFonts w:ascii="Times New Roman"/>
          <w:b w:val="false"/>
          <w:i w:val="false"/>
          <w:color w:val="000000"/>
          <w:sz w:val="28"/>
        </w:rPr>
        <w:t>
      9.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столбца 12 соответствует итоговой сумме столбца 8 отчета по объему обязательств, за исключением суммы объема обязательств по классу аннуитетного страхования.</w:t>
      </w:r>
    </w:p>
    <w:bookmarkEnd w:id="958"/>
    <w:bookmarkStart w:name="z1155" w:id="959"/>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столбца 12 соответствует итоговой сумме столбца 9 отчета по объему обязательств, за исключением суммы объема обязательств по классу аннуитетного страхования.</w:t>
      </w:r>
    </w:p>
    <w:bookmarkEnd w:id="959"/>
    <w:bookmarkStart w:name="z1156" w:id="960"/>
    <w:p>
      <w:pPr>
        <w:spacing w:after="0"/>
        <w:ind w:left="0"/>
        <w:jc w:val="both"/>
      </w:pPr>
      <w:r>
        <w:rPr>
          <w:rFonts w:ascii="Times New Roman"/>
          <w:b w:val="false"/>
          <w:i w:val="false"/>
          <w:color w:val="000000"/>
          <w:sz w:val="28"/>
        </w:rPr>
        <w:t>
      11. Итоговая сумма страховых премий, переданных перестраховочной организации в столбце 13 соответствует итоговой сумме столбца 12 отчета о страховых премиях.</w:t>
      </w:r>
    </w:p>
    <w:bookmarkEnd w:id="960"/>
    <w:bookmarkStart w:name="z1157" w:id="961"/>
    <w:p>
      <w:pPr>
        <w:spacing w:after="0"/>
        <w:ind w:left="0"/>
        <w:jc w:val="both"/>
      </w:pPr>
      <w:r>
        <w:rPr>
          <w:rFonts w:ascii="Times New Roman"/>
          <w:b w:val="false"/>
          <w:i w:val="false"/>
          <w:color w:val="000000"/>
          <w:sz w:val="28"/>
        </w:rPr>
        <w:t>
      12. Сумма страховых премий переданных резидентам Республики Казахстан по строке "Страховые (перестраховочные) организации резиденты" столбца 13 соответствует итоговой сумме столбца 13 отчета о страховых премиях.</w:t>
      </w:r>
    </w:p>
    <w:bookmarkEnd w:id="961"/>
    <w:bookmarkStart w:name="z1158" w:id="962"/>
    <w:p>
      <w:pPr>
        <w:spacing w:after="0"/>
        <w:ind w:left="0"/>
        <w:jc w:val="both"/>
      </w:pPr>
      <w:r>
        <w:rPr>
          <w:rFonts w:ascii="Times New Roman"/>
          <w:b w:val="false"/>
          <w:i w:val="false"/>
          <w:color w:val="000000"/>
          <w:sz w:val="28"/>
        </w:rPr>
        <w:t>
      13. Сумма страховых премий, переданных нерезидентам Республики Казахстан, по строке "Страховые (перестраховочные) организации нерезиденты" столбца 13 соответствует итоговой сумме столбца 14 отчета о страховых премиях.</w:t>
      </w:r>
    </w:p>
    <w:bookmarkEnd w:id="962"/>
    <w:bookmarkStart w:name="z1159" w:id="963"/>
    <w:p>
      <w:pPr>
        <w:spacing w:after="0"/>
        <w:ind w:left="0"/>
        <w:jc w:val="both"/>
      </w:pPr>
      <w:r>
        <w:rPr>
          <w:rFonts w:ascii="Times New Roman"/>
          <w:b w:val="false"/>
          <w:i w:val="false"/>
          <w:color w:val="000000"/>
          <w:sz w:val="28"/>
        </w:rPr>
        <w:t xml:space="preserve">
      14. В столбце 17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 </w:t>
      </w:r>
    </w:p>
    <w:bookmarkEnd w:id="963"/>
    <w:bookmarkStart w:name="z1160" w:id="964"/>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163" w:id="965"/>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965"/>
    <w:bookmarkStart w:name="z1164" w:id="966"/>
    <w:p>
      <w:pPr>
        <w:spacing w:after="0"/>
        <w:ind w:left="0"/>
        <w:jc w:val="left"/>
      </w:pPr>
      <w:r>
        <w:rPr>
          <w:rFonts w:ascii="Times New Roman"/>
          <w:b/>
          <w:i w:val="false"/>
          <w:color w:val="000000"/>
        </w:rPr>
        <w:t xml:space="preserve"> Отчет о страховых премиях, переданных на перестрахование</w:t>
      </w:r>
    </w:p>
    <w:bookmarkEnd w:id="966"/>
    <w:bookmarkStart w:name="z1165" w:id="967"/>
    <w:p>
      <w:pPr>
        <w:spacing w:after="0"/>
        <w:ind w:left="0"/>
        <w:jc w:val="left"/>
      </w:pPr>
      <w:r>
        <w:rPr>
          <w:rFonts w:ascii="Times New Roman"/>
          <w:b/>
          <w:i w:val="false"/>
          <w:color w:val="000000"/>
        </w:rPr>
        <w:t xml:space="preserve"> Отчетный период: по состоянию на "___" ________ 20__ года</w:t>
      </w:r>
    </w:p>
    <w:bookmarkEnd w:id="967"/>
    <w:bookmarkStart w:name="z1166" w:id="968"/>
    <w:p>
      <w:pPr>
        <w:spacing w:after="0"/>
        <w:ind w:left="0"/>
        <w:jc w:val="both"/>
      </w:pPr>
      <w:r>
        <w:rPr>
          <w:rFonts w:ascii="Times New Roman"/>
          <w:b w:val="false"/>
          <w:i w:val="false"/>
          <w:color w:val="000000"/>
          <w:sz w:val="28"/>
        </w:rPr>
        <w:t>
      Индекс: 18 - I(R)O_M</w:t>
      </w:r>
    </w:p>
    <w:bookmarkEnd w:id="968"/>
    <w:bookmarkStart w:name="z1167" w:id="969"/>
    <w:p>
      <w:pPr>
        <w:spacing w:after="0"/>
        <w:ind w:left="0"/>
        <w:jc w:val="both"/>
      </w:pPr>
      <w:r>
        <w:rPr>
          <w:rFonts w:ascii="Times New Roman"/>
          <w:b w:val="false"/>
          <w:i w:val="false"/>
          <w:color w:val="000000"/>
          <w:sz w:val="28"/>
        </w:rPr>
        <w:t>
      Периодичность: ежемесячная</w:t>
      </w:r>
    </w:p>
    <w:bookmarkEnd w:id="969"/>
    <w:bookmarkStart w:name="z1168" w:id="970"/>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970"/>
    <w:bookmarkStart w:name="z1169" w:id="97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71"/>
    <w:bookmarkStart w:name="z1170" w:id="972"/>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318"/>
        <w:gridCol w:w="1149"/>
        <w:gridCol w:w="1150"/>
        <w:gridCol w:w="1159"/>
        <w:gridCol w:w="1159"/>
        <w:gridCol w:w="1790"/>
        <w:gridCol w:w="1471"/>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Республики Казахстан</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2" w:id="973"/>
    <w:p>
      <w:pPr>
        <w:spacing w:after="0"/>
        <w:ind w:left="0"/>
        <w:jc w:val="both"/>
      </w:pPr>
      <w:r>
        <w:rPr>
          <w:rFonts w:ascii="Times New Roman"/>
          <w:b w:val="false"/>
          <w:i w:val="false"/>
          <w:color w:val="000000"/>
          <w:sz w:val="28"/>
        </w:rPr>
        <w:t>
       продолжение таблицы: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48"/>
        <w:gridCol w:w="3524"/>
        <w:gridCol w:w="3355"/>
        <w:gridCol w:w="35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3" w:id="974"/>
    <w:p>
      <w:pPr>
        <w:spacing w:after="0"/>
        <w:ind w:left="0"/>
        <w:jc w:val="both"/>
      </w:pPr>
      <w:r>
        <w:rPr>
          <w:rFonts w:ascii="Times New Roman"/>
          <w:b w:val="false"/>
          <w:i w:val="false"/>
          <w:color w:val="000000"/>
          <w:sz w:val="28"/>
        </w:rPr>
        <w:t>
      продолжение таблицы:</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2199"/>
        <w:gridCol w:w="2497"/>
        <w:gridCol w:w="1666"/>
      </w:tblGrid>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 непропорциональное)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4" w:id="97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975"/>
    <w:bookmarkStart w:name="z1175" w:id="97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w:t>
            </w:r>
            <w:r>
              <w:br/>
            </w:r>
            <w:r>
              <w:rPr>
                <w:rFonts w:ascii="Times New Roman"/>
                <w:b w:val="false"/>
                <w:i w:val="false"/>
                <w:color w:val="000000"/>
                <w:sz w:val="20"/>
              </w:rPr>
              <w:t>переданных на перестрахование</w:t>
            </w:r>
          </w:p>
        </w:tc>
      </w:tr>
    </w:tbl>
    <w:bookmarkStart w:name="z1177" w:id="9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77"/>
    <w:bookmarkStart w:name="z1178" w:id="978"/>
    <w:p>
      <w:pPr>
        <w:spacing w:after="0"/>
        <w:ind w:left="0"/>
        <w:jc w:val="left"/>
      </w:pPr>
      <w:r>
        <w:rPr>
          <w:rFonts w:ascii="Times New Roman"/>
          <w:b/>
          <w:i w:val="false"/>
          <w:color w:val="000000"/>
        </w:rPr>
        <w:t xml:space="preserve"> Отчет о страховых премиях, переданных на перестрахование</w:t>
      </w:r>
    </w:p>
    <w:bookmarkEnd w:id="978"/>
    <w:bookmarkStart w:name="z1179" w:id="979"/>
    <w:p>
      <w:pPr>
        <w:spacing w:after="0"/>
        <w:ind w:left="0"/>
        <w:jc w:val="left"/>
      </w:pPr>
      <w:r>
        <w:rPr>
          <w:rFonts w:ascii="Times New Roman"/>
          <w:b/>
          <w:i w:val="false"/>
          <w:color w:val="000000"/>
        </w:rPr>
        <w:t xml:space="preserve"> Глава 1. Общие положения</w:t>
      </w:r>
    </w:p>
    <w:bookmarkEnd w:id="979"/>
    <w:bookmarkStart w:name="z1180" w:id="9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переданных на перестрахование" (далее – Форма).</w:t>
      </w:r>
    </w:p>
    <w:bookmarkEnd w:id="980"/>
    <w:bookmarkStart w:name="z1181" w:id="98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81"/>
    <w:bookmarkStart w:name="z1182" w:id="98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82"/>
    <w:bookmarkStart w:name="z1183" w:id="98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83"/>
    <w:bookmarkStart w:name="z1184" w:id="984"/>
    <w:p>
      <w:pPr>
        <w:spacing w:after="0"/>
        <w:ind w:left="0"/>
        <w:jc w:val="left"/>
      </w:pPr>
      <w:r>
        <w:rPr>
          <w:rFonts w:ascii="Times New Roman"/>
          <w:b/>
          <w:i w:val="false"/>
          <w:color w:val="000000"/>
        </w:rPr>
        <w:t xml:space="preserve"> Глава 2. Пояснение по заполнению Формы</w:t>
      </w:r>
    </w:p>
    <w:bookmarkEnd w:id="984"/>
    <w:bookmarkStart w:name="z1185" w:id="985"/>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bookmarkEnd w:id="985"/>
    <w:bookmarkStart w:name="z1186" w:id="986"/>
    <w:p>
      <w:pPr>
        <w:spacing w:after="0"/>
        <w:ind w:left="0"/>
        <w:jc w:val="both"/>
      </w:pPr>
      <w:r>
        <w:rPr>
          <w:rFonts w:ascii="Times New Roman"/>
          <w:b w:val="false"/>
          <w:i w:val="false"/>
          <w:color w:val="000000"/>
          <w:sz w:val="28"/>
        </w:rPr>
        <w:t xml:space="preserve">
      6. В столбце 3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столбце 3 указывается "нет рейтинга".</w:t>
      </w:r>
    </w:p>
    <w:bookmarkEnd w:id="986"/>
    <w:bookmarkStart w:name="z1187" w:id="987"/>
    <w:p>
      <w:pPr>
        <w:spacing w:after="0"/>
        <w:ind w:left="0"/>
        <w:jc w:val="both"/>
      </w:pPr>
      <w:r>
        <w:rPr>
          <w:rFonts w:ascii="Times New Roman"/>
          <w:b w:val="false"/>
          <w:i w:val="false"/>
          <w:color w:val="000000"/>
          <w:sz w:val="28"/>
        </w:rPr>
        <w:t>
      7. Объем обязательств в столбце 11 указывается по договорам перестрахования, заключенным за период с начала отчетного периода.</w:t>
      </w:r>
    </w:p>
    <w:bookmarkEnd w:id="987"/>
    <w:bookmarkStart w:name="z1188" w:id="988"/>
    <w:p>
      <w:pPr>
        <w:spacing w:after="0"/>
        <w:ind w:left="0"/>
        <w:jc w:val="both"/>
      </w:pPr>
      <w:r>
        <w:rPr>
          <w:rFonts w:ascii="Times New Roman"/>
          <w:b w:val="false"/>
          <w:i w:val="false"/>
          <w:color w:val="000000"/>
          <w:sz w:val="28"/>
        </w:rPr>
        <w:t>
      8. Итоговая сумма обязательств, переданных на перестрахование по действующим договорам страхования (перестрахования) в столбце 12, соответствует сумме столбцов 8 и 9 отчета по объему обязательств, за исключением суммы объема обязательств по классу аннуитетного страхования.</w:t>
      </w:r>
    </w:p>
    <w:bookmarkEnd w:id="988"/>
    <w:bookmarkStart w:name="z1189" w:id="989"/>
    <w:p>
      <w:pPr>
        <w:spacing w:after="0"/>
        <w:ind w:left="0"/>
        <w:jc w:val="both"/>
      </w:pPr>
      <w:r>
        <w:rPr>
          <w:rFonts w:ascii="Times New Roman"/>
          <w:b w:val="false"/>
          <w:i w:val="false"/>
          <w:color w:val="000000"/>
          <w:sz w:val="28"/>
        </w:rPr>
        <w:t>
      9.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столбца 12 соответствует итоговой сумме столбца 8 отчета по объему обязательств, за исключением суммы объема обязательств по классу аннуитетного страхования.</w:t>
      </w:r>
    </w:p>
    <w:bookmarkEnd w:id="989"/>
    <w:bookmarkStart w:name="z1190" w:id="990"/>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столбца 12 соответствует итоговой сумме столбца 9 отчета по объему обязательств, за исключением суммы объема обязательств по классу аннуитетного страхования.</w:t>
      </w:r>
    </w:p>
    <w:bookmarkEnd w:id="990"/>
    <w:bookmarkStart w:name="z1191" w:id="991"/>
    <w:p>
      <w:pPr>
        <w:spacing w:after="0"/>
        <w:ind w:left="0"/>
        <w:jc w:val="both"/>
      </w:pPr>
      <w:r>
        <w:rPr>
          <w:rFonts w:ascii="Times New Roman"/>
          <w:b w:val="false"/>
          <w:i w:val="false"/>
          <w:color w:val="000000"/>
          <w:sz w:val="28"/>
        </w:rPr>
        <w:t>
      11. Итоговая сумма страховых премий, переданных перестраховочной организации в столбце 13 соответствует итоговой сумме столбца 13 отчета о страховых премиях.</w:t>
      </w:r>
    </w:p>
    <w:bookmarkEnd w:id="991"/>
    <w:bookmarkStart w:name="z1192" w:id="992"/>
    <w:p>
      <w:pPr>
        <w:spacing w:after="0"/>
        <w:ind w:left="0"/>
        <w:jc w:val="both"/>
      </w:pPr>
      <w:r>
        <w:rPr>
          <w:rFonts w:ascii="Times New Roman"/>
          <w:b w:val="false"/>
          <w:i w:val="false"/>
          <w:color w:val="000000"/>
          <w:sz w:val="28"/>
        </w:rPr>
        <w:t>
      12. Сумма страховых премий переданных резидентам Республики Казахстан по строке "Страховые (перестраховочные) организации резиденты" столбца 13 соответствует итоговой сумме столбца 14 отчета о страховых премиях.</w:t>
      </w:r>
    </w:p>
    <w:bookmarkEnd w:id="992"/>
    <w:bookmarkStart w:name="z1193" w:id="993"/>
    <w:p>
      <w:pPr>
        <w:spacing w:after="0"/>
        <w:ind w:left="0"/>
        <w:jc w:val="both"/>
      </w:pPr>
      <w:r>
        <w:rPr>
          <w:rFonts w:ascii="Times New Roman"/>
          <w:b w:val="false"/>
          <w:i w:val="false"/>
          <w:color w:val="000000"/>
          <w:sz w:val="28"/>
        </w:rPr>
        <w:t>
      13. Сумма страховых премий, переданных нерезидентам Республики Казахстан, по строке "Страховые (перестраховочные) организации нерезиденты" столбца 13 соответствует итоговой сумме столбца 15 отчета о страховых премиях.</w:t>
      </w:r>
    </w:p>
    <w:bookmarkEnd w:id="993"/>
    <w:bookmarkStart w:name="z1194" w:id="994"/>
    <w:p>
      <w:pPr>
        <w:spacing w:after="0"/>
        <w:ind w:left="0"/>
        <w:jc w:val="both"/>
      </w:pPr>
      <w:r>
        <w:rPr>
          <w:rFonts w:ascii="Times New Roman"/>
          <w:b w:val="false"/>
          <w:i w:val="false"/>
          <w:color w:val="000000"/>
          <w:sz w:val="28"/>
        </w:rPr>
        <w:t xml:space="preserve">
      14. В столбце 17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 </w:t>
      </w:r>
    </w:p>
    <w:bookmarkEnd w:id="994"/>
    <w:bookmarkStart w:name="z1195" w:id="995"/>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198" w:id="99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996"/>
    <w:bookmarkStart w:name="z1199" w:id="997"/>
    <w:p>
      <w:pPr>
        <w:spacing w:after="0"/>
        <w:ind w:left="0"/>
        <w:jc w:val="left"/>
      </w:pPr>
      <w:r>
        <w:rPr>
          <w:rFonts w:ascii="Times New Roman"/>
          <w:b/>
          <w:i w:val="false"/>
          <w:color w:val="000000"/>
        </w:rPr>
        <w:t xml:space="preserve"> Отчет о заключенных договорах страхования (перестрахования) с нерезидентами Республики Казахстан</w:t>
      </w:r>
    </w:p>
    <w:bookmarkEnd w:id="997"/>
    <w:bookmarkStart w:name="z1200" w:id="998"/>
    <w:p>
      <w:pPr>
        <w:spacing w:after="0"/>
        <w:ind w:left="0"/>
        <w:jc w:val="left"/>
      </w:pPr>
      <w:r>
        <w:rPr>
          <w:rFonts w:ascii="Times New Roman"/>
          <w:b/>
          <w:i w:val="false"/>
          <w:color w:val="000000"/>
        </w:rPr>
        <w:t xml:space="preserve"> Отчетный период: по состоянию на "___" ________ 20__ года</w:t>
      </w:r>
    </w:p>
    <w:bookmarkEnd w:id="998"/>
    <w:bookmarkStart w:name="z1201" w:id="999"/>
    <w:p>
      <w:pPr>
        <w:spacing w:after="0"/>
        <w:ind w:left="0"/>
        <w:jc w:val="both"/>
      </w:pPr>
      <w:r>
        <w:rPr>
          <w:rFonts w:ascii="Times New Roman"/>
          <w:b w:val="false"/>
          <w:i w:val="false"/>
          <w:color w:val="000000"/>
          <w:sz w:val="28"/>
        </w:rPr>
        <w:t>
      Индекс: 19 - I(R)O_M</w:t>
      </w:r>
    </w:p>
    <w:bookmarkEnd w:id="999"/>
    <w:bookmarkStart w:name="z1202" w:id="1000"/>
    <w:p>
      <w:pPr>
        <w:spacing w:after="0"/>
        <w:ind w:left="0"/>
        <w:jc w:val="both"/>
      </w:pPr>
      <w:r>
        <w:rPr>
          <w:rFonts w:ascii="Times New Roman"/>
          <w:b w:val="false"/>
          <w:i w:val="false"/>
          <w:color w:val="000000"/>
          <w:sz w:val="28"/>
        </w:rPr>
        <w:t>
      Периодичность: ежемесячная</w:t>
      </w:r>
    </w:p>
    <w:bookmarkEnd w:id="1000"/>
    <w:bookmarkStart w:name="z1203" w:id="1001"/>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001"/>
    <w:bookmarkStart w:name="z1204" w:id="100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02"/>
    <w:bookmarkStart w:name="z1205" w:id="1003"/>
    <w:p>
      <w:pPr>
        <w:spacing w:after="0"/>
        <w:ind w:left="0"/>
        <w:jc w:val="both"/>
      </w:pPr>
      <w:r>
        <w:rPr>
          <w:rFonts w:ascii="Times New Roman"/>
          <w:b w:val="false"/>
          <w:i w:val="false"/>
          <w:color w:val="000000"/>
          <w:sz w:val="28"/>
        </w:rPr>
        <w:t>
      Срок представления: ежемесячно в срок до шестого рабочего дня</w:t>
      </w:r>
    </w:p>
    <w:bookmarkEnd w:id="1003"/>
    <w:bookmarkStart w:name="z1206" w:id="1004"/>
    <w:p>
      <w:pPr>
        <w:spacing w:after="0"/>
        <w:ind w:left="0"/>
        <w:jc w:val="both"/>
      </w:pPr>
      <w:r>
        <w:rPr>
          <w:rFonts w:ascii="Times New Roman"/>
          <w:b w:val="false"/>
          <w:i w:val="false"/>
          <w:color w:val="000000"/>
          <w:sz w:val="28"/>
        </w:rPr>
        <w:t>
      (включительно) месяца, следующего за отчетным месяцем</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904"/>
        <w:gridCol w:w="1303"/>
        <w:gridCol w:w="1677"/>
        <w:gridCol w:w="1677"/>
        <w:gridCol w:w="1677"/>
        <w:gridCol w:w="1677"/>
      </w:tblGrid>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05"/>
          <w:p>
            <w:pPr>
              <w:spacing w:after="20"/>
              <w:ind w:left="20"/>
              <w:jc w:val="both"/>
            </w:pPr>
            <w:r>
              <w:rPr>
                <w:rFonts w:ascii="Times New Roman"/>
                <w:b w:val="false"/>
                <w:i w:val="false"/>
                <w:color w:val="000000"/>
                <w:sz w:val="20"/>
              </w:rPr>
              <w:t xml:space="preserve">
Страховые (перестраховочные) </w:t>
            </w:r>
            <w:r>
              <w:br/>
            </w:r>
            <w:r>
              <w:rPr>
                <w:rFonts w:ascii="Times New Roman"/>
                <w:b w:val="false"/>
                <w:i w:val="false"/>
                <w:color w:val="000000"/>
                <w:sz w:val="20"/>
              </w:rPr>
              <w:t xml:space="preserve">
организации </w:t>
            </w:r>
          </w:p>
          <w:bookmarkEnd w:id="100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9" w:id="100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006"/>
    <w:bookmarkStart w:name="z1210" w:id="100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заключенных договорах</w:t>
            </w:r>
            <w:r>
              <w:br/>
            </w:r>
            <w:r>
              <w:rPr>
                <w:rFonts w:ascii="Times New Roman"/>
                <w:b w:val="false"/>
                <w:i w:val="false"/>
                <w:color w:val="000000"/>
                <w:sz w:val="20"/>
              </w:rPr>
              <w:t xml:space="preserve"> страхования (перестрахования)</w:t>
            </w:r>
            <w:r>
              <w:br/>
            </w:r>
            <w:r>
              <w:rPr>
                <w:rFonts w:ascii="Times New Roman"/>
                <w:b w:val="false"/>
                <w:i w:val="false"/>
                <w:color w:val="000000"/>
                <w:sz w:val="20"/>
              </w:rPr>
              <w:t>с нерезидентами Республики Казахстан</w:t>
            </w:r>
          </w:p>
        </w:tc>
      </w:tr>
    </w:tbl>
    <w:bookmarkStart w:name="z1212" w:id="10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08"/>
    <w:bookmarkStart w:name="z1213" w:id="1009"/>
    <w:p>
      <w:pPr>
        <w:spacing w:after="0"/>
        <w:ind w:left="0"/>
        <w:jc w:val="left"/>
      </w:pPr>
      <w:r>
        <w:rPr>
          <w:rFonts w:ascii="Times New Roman"/>
          <w:b/>
          <w:i w:val="false"/>
          <w:color w:val="000000"/>
        </w:rPr>
        <w:t xml:space="preserve"> Отчет о заключенных договорах страхования (перестрахования) с нерезидентами Республики Казахстан</w:t>
      </w:r>
    </w:p>
    <w:bookmarkEnd w:id="1009"/>
    <w:bookmarkStart w:name="z1214" w:id="1010"/>
    <w:p>
      <w:pPr>
        <w:spacing w:after="0"/>
        <w:ind w:left="0"/>
        <w:jc w:val="left"/>
      </w:pPr>
      <w:r>
        <w:rPr>
          <w:rFonts w:ascii="Times New Roman"/>
          <w:b/>
          <w:i w:val="false"/>
          <w:color w:val="000000"/>
        </w:rPr>
        <w:t xml:space="preserve"> Глава 1. Общие положения</w:t>
      </w:r>
    </w:p>
    <w:bookmarkEnd w:id="1010"/>
    <w:bookmarkStart w:name="z1215" w:id="10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страхования (перестрахования) с нерезидентами Республики Казахстан" (далее – Форма).</w:t>
      </w:r>
    </w:p>
    <w:bookmarkEnd w:id="1011"/>
    <w:bookmarkStart w:name="z1216" w:id="101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012"/>
    <w:bookmarkStart w:name="z1217" w:id="1013"/>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13"/>
    <w:bookmarkStart w:name="z1218" w:id="101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14"/>
    <w:bookmarkStart w:name="z1219" w:id="1015"/>
    <w:p>
      <w:pPr>
        <w:spacing w:after="0"/>
        <w:ind w:left="0"/>
        <w:jc w:val="left"/>
      </w:pPr>
      <w:r>
        <w:rPr>
          <w:rFonts w:ascii="Times New Roman"/>
          <w:b/>
          <w:i w:val="false"/>
          <w:color w:val="000000"/>
        </w:rPr>
        <w:t xml:space="preserve"> Глава 2. Пояснение по заполнению Формы</w:t>
      </w:r>
    </w:p>
    <w:bookmarkEnd w:id="1015"/>
    <w:bookmarkStart w:name="z1220" w:id="1016"/>
    <w:p>
      <w:pPr>
        <w:spacing w:after="0"/>
        <w:ind w:left="0"/>
        <w:jc w:val="both"/>
      </w:pPr>
      <w:r>
        <w:rPr>
          <w:rFonts w:ascii="Times New Roman"/>
          <w:b w:val="false"/>
          <w:i w:val="false"/>
          <w:color w:val="000000"/>
          <w:sz w:val="28"/>
        </w:rPr>
        <w:t>
      5. В Форме указываются страховые премии, принятые за период с начала отчетного периода по договорам прямого страхования и входящего перестрахования, заключенным с нерезидентами Республики Казахстан.</w:t>
      </w:r>
    </w:p>
    <w:bookmarkEnd w:id="1016"/>
    <w:bookmarkStart w:name="z1221" w:id="1017"/>
    <w:p>
      <w:pPr>
        <w:spacing w:after="0"/>
        <w:ind w:left="0"/>
        <w:jc w:val="both"/>
      </w:pPr>
      <w:r>
        <w:rPr>
          <w:rFonts w:ascii="Times New Roman"/>
          <w:b w:val="false"/>
          <w:i w:val="false"/>
          <w:color w:val="000000"/>
          <w:sz w:val="28"/>
        </w:rPr>
        <w:t>
      6. В столбце 2 указывается наименование страховой (перестраховочной) организации, юридического лица и физического лица.</w:t>
      </w:r>
    </w:p>
    <w:bookmarkEnd w:id="1017"/>
    <w:bookmarkStart w:name="z1222" w:id="1018"/>
    <w:p>
      <w:pPr>
        <w:spacing w:after="0"/>
        <w:ind w:left="0"/>
        <w:jc w:val="both"/>
      </w:pPr>
      <w:r>
        <w:rPr>
          <w:rFonts w:ascii="Times New Roman"/>
          <w:b w:val="false"/>
          <w:i w:val="false"/>
          <w:color w:val="000000"/>
          <w:sz w:val="28"/>
        </w:rPr>
        <w:t>
      7. В столбце 3 указывается код страны.</w:t>
      </w:r>
    </w:p>
    <w:bookmarkEnd w:id="1018"/>
    <w:bookmarkStart w:name="z1223" w:id="1019"/>
    <w:p>
      <w:pPr>
        <w:spacing w:after="0"/>
        <w:ind w:left="0"/>
        <w:jc w:val="both"/>
      </w:pPr>
      <w:r>
        <w:rPr>
          <w:rFonts w:ascii="Times New Roman"/>
          <w:b w:val="false"/>
          <w:i w:val="false"/>
          <w:color w:val="000000"/>
          <w:sz w:val="28"/>
        </w:rPr>
        <w:t>
      8. Итоговая сумма страховых премий в столбце 4 соответствует сумме страховых премий, принятых от нерезидентов Республики Казахстан, указанной в столбцах 7 и 8 отчета о страховых премиях.</w:t>
      </w:r>
    </w:p>
    <w:bookmarkEnd w:id="1019"/>
    <w:bookmarkStart w:name="z1224" w:id="1020"/>
    <w:p>
      <w:pPr>
        <w:spacing w:after="0"/>
        <w:ind w:left="0"/>
        <w:jc w:val="both"/>
      </w:pPr>
      <w:r>
        <w:rPr>
          <w:rFonts w:ascii="Times New Roman"/>
          <w:b w:val="false"/>
          <w:i w:val="false"/>
          <w:color w:val="000000"/>
          <w:sz w:val="28"/>
        </w:rPr>
        <w:t>
      9. Итоговая сумма страховых премий в столбце 5 соответствует сумме перестраховочных премий, принятых по договорам перестрахования от нерезидентов Республики Казахстан, указанной в столбце 11 отчета о страховых премиях.</w:t>
      </w:r>
    </w:p>
    <w:bookmarkEnd w:id="1020"/>
    <w:bookmarkStart w:name="z1225" w:id="1021"/>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228" w:id="102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022"/>
    <w:bookmarkStart w:name="z1229" w:id="1023"/>
    <w:p>
      <w:pPr>
        <w:spacing w:after="0"/>
        <w:ind w:left="0"/>
        <w:jc w:val="left"/>
      </w:pPr>
      <w:r>
        <w:rPr>
          <w:rFonts w:ascii="Times New Roman"/>
          <w:b/>
          <w:i w:val="false"/>
          <w:color w:val="000000"/>
        </w:rPr>
        <w:t xml:space="preserve"> Отчет о заключенных договорах страхования (перестрахования) с нерезидентами Республики Казахстан</w:t>
      </w:r>
    </w:p>
    <w:bookmarkEnd w:id="1023"/>
    <w:bookmarkStart w:name="z1230" w:id="1024"/>
    <w:p>
      <w:pPr>
        <w:spacing w:after="0"/>
        <w:ind w:left="0"/>
        <w:jc w:val="left"/>
      </w:pPr>
      <w:r>
        <w:rPr>
          <w:rFonts w:ascii="Times New Roman"/>
          <w:b/>
          <w:i w:val="false"/>
          <w:color w:val="000000"/>
        </w:rPr>
        <w:t xml:space="preserve"> Отчетный период: по состоянию на "___" ________ 20__ года</w:t>
      </w:r>
    </w:p>
    <w:bookmarkEnd w:id="1024"/>
    <w:bookmarkStart w:name="z1231" w:id="1025"/>
    <w:p>
      <w:pPr>
        <w:spacing w:after="0"/>
        <w:ind w:left="0"/>
        <w:jc w:val="both"/>
      </w:pPr>
      <w:r>
        <w:rPr>
          <w:rFonts w:ascii="Times New Roman"/>
          <w:b w:val="false"/>
          <w:i w:val="false"/>
          <w:color w:val="000000"/>
          <w:sz w:val="28"/>
        </w:rPr>
        <w:t>
      Индекс: 19 - I(R)O_M</w:t>
      </w:r>
    </w:p>
    <w:bookmarkEnd w:id="1025"/>
    <w:bookmarkStart w:name="z1232" w:id="1026"/>
    <w:p>
      <w:pPr>
        <w:spacing w:after="0"/>
        <w:ind w:left="0"/>
        <w:jc w:val="both"/>
      </w:pPr>
      <w:r>
        <w:rPr>
          <w:rFonts w:ascii="Times New Roman"/>
          <w:b w:val="false"/>
          <w:i w:val="false"/>
          <w:color w:val="000000"/>
          <w:sz w:val="28"/>
        </w:rPr>
        <w:t>
      Периодичность: ежемесячная</w:t>
      </w:r>
    </w:p>
    <w:bookmarkEnd w:id="1026"/>
    <w:bookmarkStart w:name="z1233" w:id="1027"/>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027"/>
    <w:bookmarkStart w:name="z1234" w:id="10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28"/>
    <w:bookmarkStart w:name="z1235" w:id="1029"/>
    <w:p>
      <w:pPr>
        <w:spacing w:after="0"/>
        <w:ind w:left="0"/>
        <w:jc w:val="both"/>
      </w:pPr>
      <w:r>
        <w:rPr>
          <w:rFonts w:ascii="Times New Roman"/>
          <w:b w:val="false"/>
          <w:i w:val="false"/>
          <w:color w:val="000000"/>
          <w:sz w:val="28"/>
        </w:rPr>
        <w:t>
      Срок представления: ежемесячно в срок до шестого рабочего дня</w:t>
      </w:r>
    </w:p>
    <w:bookmarkEnd w:id="1029"/>
    <w:bookmarkStart w:name="z1236" w:id="1030"/>
    <w:p>
      <w:pPr>
        <w:spacing w:after="0"/>
        <w:ind w:left="0"/>
        <w:jc w:val="both"/>
      </w:pPr>
      <w:r>
        <w:rPr>
          <w:rFonts w:ascii="Times New Roman"/>
          <w:b w:val="false"/>
          <w:i w:val="false"/>
          <w:color w:val="000000"/>
          <w:sz w:val="28"/>
        </w:rPr>
        <w:t>
      (включительно) месяца, следующего за отчетным месяцем</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904"/>
        <w:gridCol w:w="1303"/>
        <w:gridCol w:w="1677"/>
        <w:gridCol w:w="1677"/>
        <w:gridCol w:w="1677"/>
        <w:gridCol w:w="1677"/>
      </w:tblGrid>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31"/>
          <w:p>
            <w:pPr>
              <w:spacing w:after="20"/>
              <w:ind w:left="20"/>
              <w:jc w:val="both"/>
            </w:pPr>
            <w:r>
              <w:rPr>
                <w:rFonts w:ascii="Times New Roman"/>
                <w:b w:val="false"/>
                <w:i w:val="false"/>
                <w:color w:val="000000"/>
                <w:sz w:val="20"/>
              </w:rPr>
              <w:t xml:space="preserve">
Страховые (перестраховочные) </w:t>
            </w:r>
            <w:r>
              <w:br/>
            </w:r>
            <w:r>
              <w:rPr>
                <w:rFonts w:ascii="Times New Roman"/>
                <w:b w:val="false"/>
                <w:i w:val="false"/>
                <w:color w:val="000000"/>
                <w:sz w:val="20"/>
              </w:rPr>
              <w:t xml:space="preserve">
организации </w:t>
            </w:r>
          </w:p>
          <w:bookmarkEnd w:id="103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9" w:id="103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032"/>
    <w:bookmarkStart w:name="z1240" w:id="103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 xml:space="preserve">о заключенных договорах </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с нерезидентами Республики Казахстан</w:t>
            </w:r>
          </w:p>
        </w:tc>
      </w:tr>
    </w:tbl>
    <w:bookmarkStart w:name="z1242" w:id="10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34"/>
    <w:bookmarkStart w:name="z1243" w:id="1035"/>
    <w:p>
      <w:pPr>
        <w:spacing w:after="0"/>
        <w:ind w:left="0"/>
        <w:jc w:val="left"/>
      </w:pPr>
      <w:r>
        <w:rPr>
          <w:rFonts w:ascii="Times New Roman"/>
          <w:b/>
          <w:i w:val="false"/>
          <w:color w:val="000000"/>
        </w:rPr>
        <w:t xml:space="preserve"> Отчет о заключенных договорах страхования (перестрахования) с нерезидентами Республики Казахстан</w:t>
      </w:r>
    </w:p>
    <w:bookmarkEnd w:id="1035"/>
    <w:bookmarkStart w:name="z1244" w:id="1036"/>
    <w:p>
      <w:pPr>
        <w:spacing w:after="0"/>
        <w:ind w:left="0"/>
        <w:jc w:val="left"/>
      </w:pPr>
      <w:r>
        <w:rPr>
          <w:rFonts w:ascii="Times New Roman"/>
          <w:b/>
          <w:i w:val="false"/>
          <w:color w:val="000000"/>
        </w:rPr>
        <w:t xml:space="preserve"> Глава 1. Общие положения</w:t>
      </w:r>
    </w:p>
    <w:bookmarkEnd w:id="1036"/>
    <w:bookmarkStart w:name="z1245" w:id="10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страхования (перестрахования) с нерезидентами Республики Казахстан" (далее – Форма).</w:t>
      </w:r>
    </w:p>
    <w:bookmarkEnd w:id="1037"/>
    <w:bookmarkStart w:name="z1246" w:id="103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038"/>
    <w:bookmarkStart w:name="z1247" w:id="1039"/>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39"/>
    <w:bookmarkStart w:name="z1248" w:id="104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40"/>
    <w:bookmarkStart w:name="z1249" w:id="1041"/>
    <w:p>
      <w:pPr>
        <w:spacing w:after="0"/>
        <w:ind w:left="0"/>
        <w:jc w:val="left"/>
      </w:pPr>
      <w:r>
        <w:rPr>
          <w:rFonts w:ascii="Times New Roman"/>
          <w:b/>
          <w:i w:val="false"/>
          <w:color w:val="000000"/>
        </w:rPr>
        <w:t xml:space="preserve"> Глава 2. Пояснение по заполнению Формы</w:t>
      </w:r>
    </w:p>
    <w:bookmarkEnd w:id="1041"/>
    <w:bookmarkStart w:name="z1250" w:id="1042"/>
    <w:p>
      <w:pPr>
        <w:spacing w:after="0"/>
        <w:ind w:left="0"/>
        <w:jc w:val="both"/>
      </w:pPr>
      <w:r>
        <w:rPr>
          <w:rFonts w:ascii="Times New Roman"/>
          <w:b w:val="false"/>
          <w:i w:val="false"/>
          <w:color w:val="000000"/>
          <w:sz w:val="28"/>
        </w:rPr>
        <w:t>
      5. В Форме указываются страховые премии, принятые за период с начала отчетного периода по договорам прямого страхования и входящего перестрахования, заключенным с нерезидентами Республики Казахстан.</w:t>
      </w:r>
    </w:p>
    <w:bookmarkEnd w:id="1042"/>
    <w:bookmarkStart w:name="z1251" w:id="1043"/>
    <w:p>
      <w:pPr>
        <w:spacing w:after="0"/>
        <w:ind w:left="0"/>
        <w:jc w:val="both"/>
      </w:pPr>
      <w:r>
        <w:rPr>
          <w:rFonts w:ascii="Times New Roman"/>
          <w:b w:val="false"/>
          <w:i w:val="false"/>
          <w:color w:val="000000"/>
          <w:sz w:val="28"/>
        </w:rPr>
        <w:t>
      6. В столбце 2 указывается наименование страховой (перестраховочной) организации, юридического лица и физического лица.</w:t>
      </w:r>
    </w:p>
    <w:bookmarkEnd w:id="1043"/>
    <w:bookmarkStart w:name="z1252" w:id="1044"/>
    <w:p>
      <w:pPr>
        <w:spacing w:after="0"/>
        <w:ind w:left="0"/>
        <w:jc w:val="both"/>
      </w:pPr>
      <w:r>
        <w:rPr>
          <w:rFonts w:ascii="Times New Roman"/>
          <w:b w:val="false"/>
          <w:i w:val="false"/>
          <w:color w:val="000000"/>
          <w:sz w:val="28"/>
        </w:rPr>
        <w:t>
      7. В столбце 3 указывается код страны.</w:t>
      </w:r>
    </w:p>
    <w:bookmarkEnd w:id="1044"/>
    <w:bookmarkStart w:name="z1253" w:id="1045"/>
    <w:p>
      <w:pPr>
        <w:spacing w:after="0"/>
        <w:ind w:left="0"/>
        <w:jc w:val="both"/>
      </w:pPr>
      <w:r>
        <w:rPr>
          <w:rFonts w:ascii="Times New Roman"/>
          <w:b w:val="false"/>
          <w:i w:val="false"/>
          <w:color w:val="000000"/>
          <w:sz w:val="28"/>
        </w:rPr>
        <w:t>
      8. Итоговая сумма страховых премий в столбце 4 соответствует сумме страховых премий, принятых от нерезидентов Республики Казахстан, указанной в столбцах 8 и 9 отчета о страховых премиях.</w:t>
      </w:r>
    </w:p>
    <w:bookmarkEnd w:id="1045"/>
    <w:bookmarkStart w:name="z1254" w:id="1046"/>
    <w:p>
      <w:pPr>
        <w:spacing w:after="0"/>
        <w:ind w:left="0"/>
        <w:jc w:val="both"/>
      </w:pPr>
      <w:r>
        <w:rPr>
          <w:rFonts w:ascii="Times New Roman"/>
          <w:b w:val="false"/>
          <w:i w:val="false"/>
          <w:color w:val="000000"/>
          <w:sz w:val="28"/>
        </w:rPr>
        <w:t>
      9. Итоговая сумма страховых премий в столбце 5 соответствует сумме перестраховочных премий, принятых по договорам перестрахования от нерезидентов Республики Казахстан, указанной в столбце 12 отчета о страховых премиях.</w:t>
      </w:r>
    </w:p>
    <w:bookmarkEnd w:id="1046"/>
    <w:bookmarkStart w:name="z1255" w:id="104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258" w:id="10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48"/>
    <w:bookmarkStart w:name="z1259" w:id="1049"/>
    <w:p>
      <w:pPr>
        <w:spacing w:after="0"/>
        <w:ind w:left="0"/>
        <w:jc w:val="left"/>
      </w:pPr>
      <w:r>
        <w:rPr>
          <w:rFonts w:ascii="Times New Roman"/>
          <w:b/>
          <w:i w:val="false"/>
          <w:color w:val="000000"/>
        </w:rPr>
        <w:t xml:space="preserve"> Отчет о членах совета по принципам исламского финансирования</w:t>
      </w:r>
    </w:p>
    <w:bookmarkEnd w:id="1049"/>
    <w:bookmarkStart w:name="z1260" w:id="1050"/>
    <w:p>
      <w:pPr>
        <w:spacing w:after="0"/>
        <w:ind w:left="0"/>
        <w:jc w:val="left"/>
      </w:pPr>
      <w:r>
        <w:rPr>
          <w:rFonts w:ascii="Times New Roman"/>
          <w:b/>
          <w:i w:val="false"/>
          <w:color w:val="000000"/>
        </w:rPr>
        <w:t xml:space="preserve"> Отчетный период: по состоянию на "___" ________ 20__ года</w:t>
      </w:r>
    </w:p>
    <w:bookmarkEnd w:id="1050"/>
    <w:bookmarkStart w:name="z1261" w:id="1051"/>
    <w:p>
      <w:pPr>
        <w:spacing w:after="0"/>
        <w:ind w:left="0"/>
        <w:jc w:val="both"/>
      </w:pPr>
      <w:r>
        <w:rPr>
          <w:rFonts w:ascii="Times New Roman"/>
          <w:b w:val="false"/>
          <w:i w:val="false"/>
          <w:color w:val="000000"/>
          <w:sz w:val="28"/>
        </w:rPr>
        <w:t>
      Индекс: 20 - I(R)O_M</w:t>
      </w:r>
    </w:p>
    <w:bookmarkEnd w:id="1051"/>
    <w:bookmarkStart w:name="z1262" w:id="1052"/>
    <w:p>
      <w:pPr>
        <w:spacing w:after="0"/>
        <w:ind w:left="0"/>
        <w:jc w:val="both"/>
      </w:pPr>
      <w:r>
        <w:rPr>
          <w:rFonts w:ascii="Times New Roman"/>
          <w:b w:val="false"/>
          <w:i w:val="false"/>
          <w:color w:val="000000"/>
          <w:sz w:val="28"/>
        </w:rPr>
        <w:t>
      Периодичность: ежемесячная</w:t>
      </w:r>
    </w:p>
    <w:bookmarkEnd w:id="1052"/>
    <w:bookmarkStart w:name="z1263" w:id="1053"/>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1053"/>
    <w:bookmarkStart w:name="z1264" w:id="105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54"/>
    <w:bookmarkStart w:name="z1265" w:id="1055"/>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453"/>
        <w:gridCol w:w="3584"/>
        <w:gridCol w:w="2455"/>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7" w:id="105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056"/>
    <w:bookmarkStart w:name="z1268" w:id="105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членах совета по принципам</w:t>
            </w:r>
            <w:r>
              <w:br/>
            </w:r>
            <w:r>
              <w:rPr>
                <w:rFonts w:ascii="Times New Roman"/>
                <w:b w:val="false"/>
                <w:i w:val="false"/>
                <w:color w:val="000000"/>
                <w:sz w:val="20"/>
              </w:rPr>
              <w:t xml:space="preserve"> исламского финансирования</w:t>
            </w:r>
          </w:p>
        </w:tc>
      </w:tr>
    </w:tbl>
    <w:bookmarkStart w:name="z1270" w:id="10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58"/>
    <w:bookmarkStart w:name="z1271" w:id="1059"/>
    <w:p>
      <w:pPr>
        <w:spacing w:after="0"/>
        <w:ind w:left="0"/>
        <w:jc w:val="left"/>
      </w:pPr>
      <w:r>
        <w:rPr>
          <w:rFonts w:ascii="Times New Roman"/>
          <w:b/>
          <w:i w:val="false"/>
          <w:color w:val="000000"/>
        </w:rPr>
        <w:t xml:space="preserve"> Отчет о членах совета по принципам исламского финансирования</w:t>
      </w:r>
    </w:p>
    <w:bookmarkEnd w:id="1059"/>
    <w:bookmarkStart w:name="z1272" w:id="1060"/>
    <w:p>
      <w:pPr>
        <w:spacing w:after="0"/>
        <w:ind w:left="0"/>
        <w:jc w:val="left"/>
      </w:pPr>
      <w:r>
        <w:rPr>
          <w:rFonts w:ascii="Times New Roman"/>
          <w:b/>
          <w:i w:val="false"/>
          <w:color w:val="000000"/>
        </w:rPr>
        <w:t xml:space="preserve"> Глава 1. Общие положения</w:t>
      </w:r>
    </w:p>
    <w:bookmarkEnd w:id="1060"/>
    <w:bookmarkStart w:name="z1273" w:id="10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членах совета по принципам исламского финансирования" (далее – Форма).</w:t>
      </w:r>
    </w:p>
    <w:bookmarkEnd w:id="1061"/>
    <w:bookmarkStart w:name="z1274" w:id="106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062"/>
    <w:bookmarkStart w:name="z1275" w:id="1063"/>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w:t>
      </w:r>
    </w:p>
    <w:bookmarkEnd w:id="1063"/>
    <w:bookmarkStart w:name="z1276" w:id="106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64"/>
    <w:bookmarkStart w:name="z1277" w:id="1065"/>
    <w:p>
      <w:pPr>
        <w:spacing w:after="0"/>
        <w:ind w:left="0"/>
        <w:jc w:val="left"/>
      </w:pPr>
      <w:r>
        <w:rPr>
          <w:rFonts w:ascii="Times New Roman"/>
          <w:b/>
          <w:i w:val="false"/>
          <w:color w:val="000000"/>
        </w:rPr>
        <w:t xml:space="preserve"> Глава 2. Пояснение по заполнению Формы</w:t>
      </w:r>
    </w:p>
    <w:bookmarkEnd w:id="1065"/>
    <w:bookmarkStart w:name="z1278" w:id="1066"/>
    <w:p>
      <w:pPr>
        <w:spacing w:after="0"/>
        <w:ind w:left="0"/>
        <w:jc w:val="both"/>
      </w:pPr>
      <w:r>
        <w:rPr>
          <w:rFonts w:ascii="Times New Roman"/>
          <w:b w:val="false"/>
          <w:i w:val="false"/>
          <w:color w:val="000000"/>
          <w:sz w:val="28"/>
        </w:rPr>
        <w:t>
      5. В столбце 2 указывается информация о наличии членов совета по принципам исламского финансирования.</w:t>
      </w:r>
    </w:p>
    <w:bookmarkEnd w:id="1066"/>
    <w:bookmarkStart w:name="z1279" w:id="1067"/>
    <w:p>
      <w:pPr>
        <w:spacing w:after="0"/>
        <w:ind w:left="0"/>
        <w:jc w:val="both"/>
      </w:pPr>
      <w:r>
        <w:rPr>
          <w:rFonts w:ascii="Times New Roman"/>
          <w:b w:val="false"/>
          <w:i w:val="false"/>
          <w:color w:val="000000"/>
          <w:sz w:val="28"/>
        </w:rPr>
        <w:t>
      6. В столбце 3 указывается фактическое местонахождение члена совета по принципам исламского финансирования.</w:t>
      </w:r>
    </w:p>
    <w:bookmarkEnd w:id="1067"/>
    <w:bookmarkStart w:name="z1280" w:id="1068"/>
    <w:p>
      <w:pPr>
        <w:spacing w:after="0"/>
        <w:ind w:left="0"/>
        <w:jc w:val="both"/>
      </w:pPr>
      <w:r>
        <w:rPr>
          <w:rFonts w:ascii="Times New Roman"/>
          <w:b w:val="false"/>
          <w:i w:val="false"/>
          <w:color w:val="000000"/>
          <w:sz w:val="28"/>
        </w:rPr>
        <w:t>
      7. В случае отсутствия в Форме информации о наличии членов совета по принципам исламского финансирования в столбце 2 указывается "нет".</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283" w:id="10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9"/>
    <w:bookmarkStart w:name="z1284" w:id="1070"/>
    <w:p>
      <w:pPr>
        <w:spacing w:after="0"/>
        <w:ind w:left="0"/>
        <w:jc w:val="left"/>
      </w:pPr>
      <w:r>
        <w:rPr>
          <w:rFonts w:ascii="Times New Roman"/>
          <w:b/>
          <w:i w:val="false"/>
          <w:color w:val="000000"/>
        </w:rPr>
        <w:t xml:space="preserve"> Отчет о сделках с аффилиированными лицами страховой (перестраховочной) организации, исламской страховой (перестраховочной) организации</w:t>
      </w:r>
    </w:p>
    <w:bookmarkEnd w:id="1070"/>
    <w:bookmarkStart w:name="z1285" w:id="1071"/>
    <w:p>
      <w:pPr>
        <w:spacing w:after="0"/>
        <w:ind w:left="0"/>
        <w:jc w:val="left"/>
      </w:pPr>
      <w:r>
        <w:rPr>
          <w:rFonts w:ascii="Times New Roman"/>
          <w:b/>
          <w:i w:val="false"/>
          <w:color w:val="000000"/>
        </w:rPr>
        <w:t xml:space="preserve"> Отчетный период: по состоянию на "___" ________ 20__ года</w:t>
      </w:r>
    </w:p>
    <w:bookmarkEnd w:id="1071"/>
    <w:bookmarkStart w:name="z1286" w:id="1072"/>
    <w:p>
      <w:pPr>
        <w:spacing w:after="0"/>
        <w:ind w:left="0"/>
        <w:jc w:val="both"/>
      </w:pPr>
      <w:r>
        <w:rPr>
          <w:rFonts w:ascii="Times New Roman"/>
          <w:b w:val="false"/>
          <w:i w:val="false"/>
          <w:color w:val="000000"/>
          <w:sz w:val="28"/>
        </w:rPr>
        <w:t>
      Индекс: 21 - I(R)O_M</w:t>
      </w:r>
    </w:p>
    <w:bookmarkEnd w:id="1072"/>
    <w:bookmarkStart w:name="z1287" w:id="1073"/>
    <w:p>
      <w:pPr>
        <w:spacing w:after="0"/>
        <w:ind w:left="0"/>
        <w:jc w:val="both"/>
      </w:pPr>
      <w:r>
        <w:rPr>
          <w:rFonts w:ascii="Times New Roman"/>
          <w:b w:val="false"/>
          <w:i w:val="false"/>
          <w:color w:val="000000"/>
          <w:sz w:val="28"/>
        </w:rPr>
        <w:t>
      Периодичность: ежемесячная</w:t>
      </w:r>
    </w:p>
    <w:bookmarkEnd w:id="1073"/>
    <w:bookmarkStart w:name="z1288" w:id="1074"/>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074"/>
    <w:bookmarkStart w:name="z1289" w:id="107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75"/>
    <w:bookmarkStart w:name="z1290" w:id="1076"/>
    <w:p>
      <w:pPr>
        <w:spacing w:after="0"/>
        <w:ind w:left="0"/>
        <w:jc w:val="both"/>
      </w:pPr>
      <w:r>
        <w:rPr>
          <w:rFonts w:ascii="Times New Roman"/>
          <w:b w:val="false"/>
          <w:i w:val="false"/>
          <w:color w:val="000000"/>
          <w:sz w:val="28"/>
        </w:rPr>
        <w:t>
      Срок представления: ежемесячно в срок до десятого рабочего дня (включительно) месяца, следующего за отчетным месяцем</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2" w:id="1077"/>
    <w:p>
      <w:pPr>
        <w:spacing w:after="0"/>
        <w:ind w:left="0"/>
        <w:jc w:val="both"/>
      </w:pPr>
      <w:r>
        <w:rPr>
          <w:rFonts w:ascii="Times New Roman"/>
          <w:b w:val="false"/>
          <w:i w:val="false"/>
          <w:color w:val="000000"/>
          <w:sz w:val="28"/>
        </w:rPr>
        <w:t>
      Таблица 1 (Заключение договора страхования (перестрахования))</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157"/>
        <w:gridCol w:w="2512"/>
        <w:gridCol w:w="2514"/>
        <w:gridCol w:w="1172"/>
        <w:gridCol w:w="1095"/>
        <w:gridCol w:w="976"/>
        <w:gridCol w:w="1214"/>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страхователя (перестрахователя)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со страховой (перестраховочной) организацией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(класс) страхования (перестрахования)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(в тысячах 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(в тысячах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тариф (в процентах от страховой суммы)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1078"/>
    <w:p>
      <w:pPr>
        <w:spacing w:after="0"/>
        <w:ind w:left="0"/>
        <w:jc w:val="both"/>
      </w:pPr>
      <w:r>
        <w:rPr>
          <w:rFonts w:ascii="Times New Roman"/>
          <w:b w:val="false"/>
          <w:i w:val="false"/>
          <w:color w:val="000000"/>
          <w:sz w:val="28"/>
        </w:rPr>
        <w:t>
      продолжение таблицы:</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239"/>
        <w:gridCol w:w="1360"/>
        <w:gridCol w:w="1924"/>
        <w:gridCol w:w="1924"/>
        <w:gridCol w:w="3375"/>
        <w:gridCol w:w="676"/>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договору страхования (перестрахования) (в тысячах тенге)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 по договору страхования (перестрахования) (в тысячах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выгодоприобретателя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аффилиированными лицами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5" w:id="1079"/>
    <w:p>
      <w:pPr>
        <w:spacing w:after="0"/>
        <w:ind w:left="0"/>
        <w:jc w:val="both"/>
      </w:pPr>
      <w:r>
        <w:rPr>
          <w:rFonts w:ascii="Times New Roman"/>
          <w:b w:val="false"/>
          <w:i w:val="false"/>
          <w:color w:val="000000"/>
          <w:sz w:val="28"/>
        </w:rPr>
        <w:t>
      Таблица 2 (Иные операции)</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78"/>
        <w:gridCol w:w="2640"/>
        <w:gridCol w:w="2642"/>
        <w:gridCol w:w="447"/>
        <w:gridCol w:w="447"/>
        <w:gridCol w:w="777"/>
        <w:gridCol w:w="1275"/>
        <w:gridCol w:w="1401"/>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лица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со страховой (перестраховочной) организацией</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80"/>
          <w:p>
            <w:pPr>
              <w:spacing w:after="20"/>
              <w:ind w:left="20"/>
              <w:jc w:val="both"/>
            </w:pPr>
            <w:r>
              <w:rPr>
                <w:rFonts w:ascii="Times New Roman"/>
                <w:b w:val="false"/>
                <w:i w:val="false"/>
                <w:color w:val="000000"/>
                <w:sz w:val="20"/>
              </w:rPr>
              <w:t>
Сумма сделки по договору</w:t>
            </w:r>
            <w:r>
              <w:br/>
            </w:r>
            <w:r>
              <w:rPr>
                <w:rFonts w:ascii="Times New Roman"/>
                <w:b w:val="false"/>
                <w:i w:val="false"/>
                <w:color w:val="000000"/>
                <w:sz w:val="20"/>
              </w:rPr>
              <w:t>
(в тысячах тенге)</w:t>
            </w:r>
          </w:p>
          <w:bookmarkEnd w:id="1080"/>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8" w:id="1081"/>
    <w:p>
      <w:pPr>
        <w:spacing w:after="0"/>
        <w:ind w:left="0"/>
        <w:jc w:val="both"/>
      </w:pPr>
      <w:r>
        <w:rPr>
          <w:rFonts w:ascii="Times New Roman"/>
          <w:b w:val="false"/>
          <w:i w:val="false"/>
          <w:color w:val="000000"/>
          <w:sz w:val="28"/>
        </w:rPr>
        <w:t>
      продолжение таблицы: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142"/>
        <w:gridCol w:w="1615"/>
        <w:gridCol w:w="1615"/>
        <w:gridCol w:w="4396"/>
        <w:gridCol w:w="1773"/>
        <w:gridCol w:w="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условиям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аффилиированными лицами</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аффилиированным лицом в пользу страховой (перестраховочной) организации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аффилиированного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9" w:id="1082"/>
    <w:p>
      <w:pPr>
        <w:spacing w:after="0"/>
        <w:ind w:left="0"/>
        <w:jc w:val="both"/>
      </w:pPr>
      <w:r>
        <w:rPr>
          <w:rFonts w:ascii="Times New Roman"/>
          <w:b w:val="false"/>
          <w:i w:val="false"/>
          <w:color w:val="000000"/>
          <w:sz w:val="28"/>
        </w:rPr>
        <w:t xml:space="preserve">
      Общая сумма сделок страховой (перестраховочной) организации с аффилиированными лицами страховой (перестраховочной) организации (за исключением страховых выплат), суммы которых по каждому виду операций страховой (перестраховочной) организации с аффилиированным лицом страховой (перестраховочной) организации не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Республики Казахстан под № 14794, по состоянию на "___" _________ 20 __ года, составляет _____________ тысяч тенге.</w:t>
      </w:r>
    </w:p>
    <w:bookmarkEnd w:id="1082"/>
    <w:bookmarkStart w:name="z1300" w:id="1083"/>
    <w:p>
      <w:pPr>
        <w:spacing w:after="0"/>
        <w:ind w:left="0"/>
        <w:jc w:val="both"/>
      </w:pPr>
      <w:r>
        <w:rPr>
          <w:rFonts w:ascii="Times New Roman"/>
          <w:b w:val="false"/>
          <w:i w:val="false"/>
          <w:color w:val="000000"/>
          <w:sz w:val="28"/>
        </w:rPr>
        <w:t>
      Страховая (перестраховочная) организация, исламская страховая (перестраховочная) организация подтверждает, что в отчетном периоде льготные условия аффилиированным лицам страховой (перестраховочной) организации не предоставлялись и других сделок с аффилиированными лицами страховой (перестраховочной) организации, кроме, указанных в настоящей Форме, страховой (перестраховочной) организацией не осуществлялось.</w:t>
      </w:r>
    </w:p>
    <w:bookmarkEnd w:id="1083"/>
    <w:bookmarkStart w:name="z1301" w:id="10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084"/>
    <w:bookmarkStart w:name="z1302" w:id="108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 аффилиированными лицами</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исламской страховой</w:t>
            </w:r>
            <w:r>
              <w:br/>
            </w:r>
            <w:r>
              <w:rPr>
                <w:rFonts w:ascii="Times New Roman"/>
                <w:b w:val="false"/>
                <w:i w:val="false"/>
                <w:color w:val="000000"/>
                <w:sz w:val="20"/>
              </w:rPr>
              <w:t>(перестраховочной) организации</w:t>
            </w:r>
          </w:p>
        </w:tc>
      </w:tr>
    </w:tbl>
    <w:bookmarkStart w:name="z1304" w:id="10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86"/>
    <w:bookmarkStart w:name="z1305" w:id="1087"/>
    <w:p>
      <w:pPr>
        <w:spacing w:after="0"/>
        <w:ind w:left="0"/>
        <w:jc w:val="left"/>
      </w:pPr>
      <w:r>
        <w:rPr>
          <w:rFonts w:ascii="Times New Roman"/>
          <w:b/>
          <w:i w:val="false"/>
          <w:color w:val="000000"/>
        </w:rPr>
        <w:t xml:space="preserve"> Отчет о сделках с аффилиированными лицами страховой (перестраховочной) организации, исламской страховой (перестраховочной) организации</w:t>
      </w:r>
    </w:p>
    <w:bookmarkEnd w:id="1087"/>
    <w:bookmarkStart w:name="z1306" w:id="1088"/>
    <w:p>
      <w:pPr>
        <w:spacing w:after="0"/>
        <w:ind w:left="0"/>
        <w:jc w:val="left"/>
      </w:pPr>
      <w:r>
        <w:rPr>
          <w:rFonts w:ascii="Times New Roman"/>
          <w:b/>
          <w:i w:val="false"/>
          <w:color w:val="000000"/>
        </w:rPr>
        <w:t xml:space="preserve"> Глава 1. Общие положения</w:t>
      </w:r>
    </w:p>
    <w:bookmarkEnd w:id="1088"/>
    <w:bookmarkStart w:name="z1307" w:id="108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аффилиированными лицами страховой (перестраховочной) организации, исламской страховой (перестраховочной) организации" (далее - Форма).</w:t>
      </w:r>
    </w:p>
    <w:bookmarkEnd w:id="1089"/>
    <w:bookmarkStart w:name="z1308" w:id="109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090"/>
    <w:bookmarkStart w:name="z1309" w:id="1091"/>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91"/>
    <w:bookmarkStart w:name="z1310" w:id="109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92"/>
    <w:bookmarkStart w:name="z1311" w:id="1093"/>
    <w:p>
      <w:pPr>
        <w:spacing w:after="0"/>
        <w:ind w:left="0"/>
        <w:jc w:val="left"/>
      </w:pPr>
      <w:r>
        <w:rPr>
          <w:rFonts w:ascii="Times New Roman"/>
          <w:b/>
          <w:i w:val="false"/>
          <w:color w:val="000000"/>
        </w:rPr>
        <w:t xml:space="preserve"> Глава 2. Пояснение по заполнению Формы</w:t>
      </w:r>
    </w:p>
    <w:bookmarkEnd w:id="1093"/>
    <w:bookmarkStart w:name="z1312" w:id="1094"/>
    <w:p>
      <w:pPr>
        <w:spacing w:after="0"/>
        <w:ind w:left="0"/>
        <w:jc w:val="both"/>
      </w:pPr>
      <w:r>
        <w:rPr>
          <w:rFonts w:ascii="Times New Roman"/>
          <w:b w:val="false"/>
          <w:i w:val="false"/>
          <w:color w:val="000000"/>
          <w:sz w:val="28"/>
        </w:rPr>
        <w:t xml:space="preserve">
      5. В Форме указываются сведения обо всех сделках страховой (перестраховочной) организации с аффилиированными лицами страховой (перестраховочной) организации, сумма которых по каждому виду операций страховой (перестраховочной) организации с аффилиированным лицом страховой (перестраховочной) организации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Республики Казахстан под № 14794, по состоянию на соответствующую отчетную дату, в том числе о сделках, указанных в Форме (но не ограничиваясь ими).</w:t>
      </w:r>
    </w:p>
    <w:bookmarkEnd w:id="1094"/>
    <w:bookmarkStart w:name="z1313" w:id="1095"/>
    <w:p>
      <w:pPr>
        <w:spacing w:after="0"/>
        <w:ind w:left="0"/>
        <w:jc w:val="both"/>
      </w:pPr>
      <w:r>
        <w:rPr>
          <w:rFonts w:ascii="Times New Roman"/>
          <w:b w:val="false"/>
          <w:i w:val="false"/>
          <w:color w:val="000000"/>
          <w:sz w:val="28"/>
        </w:rPr>
        <w:t>
      6. При определении суммы сделки по договору страхования (перестрахования) за основу принимается сумма страховых премий или страховых выплат.</w:t>
      </w:r>
    </w:p>
    <w:bookmarkEnd w:id="1095"/>
    <w:bookmarkStart w:name="z1314" w:id="1096"/>
    <w:p>
      <w:pPr>
        <w:spacing w:after="0"/>
        <w:ind w:left="0"/>
        <w:jc w:val="both"/>
      </w:pPr>
      <w:r>
        <w:rPr>
          <w:rFonts w:ascii="Times New Roman"/>
          <w:b w:val="false"/>
          <w:i w:val="false"/>
          <w:color w:val="000000"/>
          <w:sz w:val="28"/>
        </w:rPr>
        <w:t>
      7. Если условия сделки по иным операциям не предполагают наличие обеспечения или выплату вознаграждения, столбцы 10, 11 или 12, 13 не заполняются.</w:t>
      </w:r>
    </w:p>
    <w:bookmarkEnd w:id="1096"/>
    <w:bookmarkStart w:name="z1315" w:id="1097"/>
    <w:p>
      <w:pPr>
        <w:spacing w:after="0"/>
        <w:ind w:left="0"/>
        <w:jc w:val="both"/>
      </w:pPr>
      <w:r>
        <w:rPr>
          <w:rFonts w:ascii="Times New Roman"/>
          <w:b w:val="false"/>
          <w:i w:val="false"/>
          <w:color w:val="000000"/>
          <w:sz w:val="28"/>
        </w:rPr>
        <w:t>
      8. В Форме указываются сведения по сделкам, совершенным за период с начала текущего года.</w:t>
      </w:r>
    </w:p>
    <w:bookmarkEnd w:id="1097"/>
    <w:bookmarkStart w:name="z1316" w:id="1098"/>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319" w:id="10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99"/>
    <w:bookmarkStart w:name="z1320" w:id="1100"/>
    <w:p>
      <w:pPr>
        <w:spacing w:after="0"/>
        <w:ind w:left="0"/>
        <w:jc w:val="left"/>
      </w:pPr>
      <w:r>
        <w:rPr>
          <w:rFonts w:ascii="Times New Roman"/>
          <w:b/>
          <w:i w:val="false"/>
          <w:color w:val="000000"/>
        </w:rPr>
        <w:t xml:space="preserve"> Отчет о сделках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100"/>
    <w:bookmarkStart w:name="z1321" w:id="1101"/>
    <w:p>
      <w:pPr>
        <w:spacing w:after="0"/>
        <w:ind w:left="0"/>
        <w:jc w:val="left"/>
      </w:pPr>
      <w:r>
        <w:rPr>
          <w:rFonts w:ascii="Times New Roman"/>
          <w:b/>
          <w:i w:val="false"/>
          <w:color w:val="000000"/>
        </w:rPr>
        <w:t xml:space="preserve"> Отчетный период: по состоянию на "___" ________ 20__ года</w:t>
      </w:r>
    </w:p>
    <w:bookmarkEnd w:id="1101"/>
    <w:bookmarkStart w:name="z1322" w:id="1102"/>
    <w:p>
      <w:pPr>
        <w:spacing w:after="0"/>
        <w:ind w:left="0"/>
        <w:jc w:val="both"/>
      </w:pPr>
      <w:r>
        <w:rPr>
          <w:rFonts w:ascii="Times New Roman"/>
          <w:b w:val="false"/>
          <w:i w:val="false"/>
          <w:color w:val="000000"/>
          <w:sz w:val="28"/>
        </w:rPr>
        <w:t>
      Индекс: 21 - I(R)O_M</w:t>
      </w:r>
    </w:p>
    <w:bookmarkEnd w:id="1102"/>
    <w:bookmarkStart w:name="z1323" w:id="1103"/>
    <w:p>
      <w:pPr>
        <w:spacing w:after="0"/>
        <w:ind w:left="0"/>
        <w:jc w:val="both"/>
      </w:pPr>
      <w:r>
        <w:rPr>
          <w:rFonts w:ascii="Times New Roman"/>
          <w:b w:val="false"/>
          <w:i w:val="false"/>
          <w:color w:val="000000"/>
          <w:sz w:val="28"/>
        </w:rPr>
        <w:t>
      Периодичность: ежемесячная</w:t>
      </w:r>
    </w:p>
    <w:bookmarkEnd w:id="1103"/>
    <w:bookmarkStart w:name="z1324" w:id="1104"/>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104"/>
    <w:bookmarkStart w:name="z1325" w:id="110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05"/>
    <w:bookmarkStart w:name="z1326" w:id="1106"/>
    <w:p>
      <w:pPr>
        <w:spacing w:after="0"/>
        <w:ind w:left="0"/>
        <w:jc w:val="both"/>
      </w:pPr>
      <w:r>
        <w:rPr>
          <w:rFonts w:ascii="Times New Roman"/>
          <w:b w:val="false"/>
          <w:i w:val="false"/>
          <w:color w:val="000000"/>
          <w:sz w:val="28"/>
        </w:rPr>
        <w:t>
      Срок представления: ежемесячно в срок до десятого рабочего дня (включительно) месяца, следующего за отчетным месяцем</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8" w:id="1107"/>
    <w:p>
      <w:pPr>
        <w:spacing w:after="0"/>
        <w:ind w:left="0"/>
        <w:jc w:val="both"/>
      </w:pPr>
      <w:r>
        <w:rPr>
          <w:rFonts w:ascii="Times New Roman"/>
          <w:b w:val="false"/>
          <w:i w:val="false"/>
          <w:color w:val="000000"/>
          <w:sz w:val="28"/>
        </w:rPr>
        <w:t>
      Таблица 1 (Заключение договора страхования (перестрахования))</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5"/>
        <w:gridCol w:w="2480"/>
        <w:gridCol w:w="2482"/>
        <w:gridCol w:w="1158"/>
        <w:gridCol w:w="1081"/>
        <w:gridCol w:w="964"/>
        <w:gridCol w:w="119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страхователя (перестрахователя))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со страховой (перестраховочной) организацией особыми отношениями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(класс) страхования (перестрахования)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(в тысячах тенге)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(в тысячах 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тариф (в процентах от страховой суммы)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0" w:id="1108"/>
    <w:p>
      <w:pPr>
        <w:spacing w:after="0"/>
        <w:ind w:left="0"/>
        <w:jc w:val="both"/>
      </w:pPr>
      <w:r>
        <w:rPr>
          <w:rFonts w:ascii="Times New Roman"/>
          <w:b w:val="false"/>
          <w:i w:val="false"/>
          <w:color w:val="000000"/>
          <w:sz w:val="28"/>
        </w:rPr>
        <w:t>
      продолжение таблицы:</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260"/>
        <w:gridCol w:w="1383"/>
        <w:gridCol w:w="1260"/>
        <w:gridCol w:w="1955"/>
        <w:gridCol w:w="4618"/>
        <w:gridCol w:w="687"/>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09"/>
          <w:p>
            <w:pPr>
              <w:spacing w:after="20"/>
              <w:ind w:left="20"/>
              <w:jc w:val="both"/>
            </w:pPr>
            <w:r>
              <w:rPr>
                <w:rFonts w:ascii="Times New Roman"/>
                <w:b w:val="false"/>
                <w:i w:val="false"/>
                <w:color w:val="000000"/>
                <w:sz w:val="20"/>
              </w:rPr>
              <w:t>
Комиссионные вознаграждения по договору страхования (перестрахования)</w:t>
            </w:r>
            <w:r>
              <w:br/>
            </w:r>
            <w:r>
              <w:rPr>
                <w:rFonts w:ascii="Times New Roman"/>
                <w:b w:val="false"/>
                <w:i w:val="false"/>
                <w:color w:val="000000"/>
                <w:sz w:val="20"/>
              </w:rPr>
              <w:t>
(в тысячах тенге)</w:t>
            </w:r>
          </w:p>
          <w:bookmarkEnd w:id="1109"/>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10"/>
          <w:p>
            <w:pPr>
              <w:spacing w:after="20"/>
              <w:ind w:left="20"/>
              <w:jc w:val="both"/>
            </w:pPr>
            <w:r>
              <w:rPr>
                <w:rFonts w:ascii="Times New Roman"/>
                <w:b w:val="false"/>
                <w:i w:val="false"/>
                <w:color w:val="000000"/>
                <w:sz w:val="20"/>
              </w:rPr>
              <w:t>
Сумма страховой выплаты по договору страхования (перестрахования)</w:t>
            </w:r>
            <w:r>
              <w:br/>
            </w:r>
            <w:r>
              <w:rPr>
                <w:rFonts w:ascii="Times New Roman"/>
                <w:b w:val="false"/>
                <w:i w:val="false"/>
                <w:color w:val="000000"/>
                <w:sz w:val="20"/>
              </w:rPr>
              <w:t>
(в тысячах тенге)</w:t>
            </w:r>
          </w:p>
          <w:bookmarkEnd w:id="1110"/>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выгодоприобретателя</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лицами, связанными со страховой (перестраховочной) организацией особыми отношениями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3" w:id="1111"/>
    <w:p>
      <w:pPr>
        <w:spacing w:after="0"/>
        <w:ind w:left="0"/>
        <w:jc w:val="both"/>
      </w:pPr>
      <w:r>
        <w:rPr>
          <w:rFonts w:ascii="Times New Roman"/>
          <w:b w:val="false"/>
          <w:i w:val="false"/>
          <w:color w:val="000000"/>
          <w:sz w:val="28"/>
        </w:rPr>
        <w:t>
      Таблица 2 (Иные операции)</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78"/>
        <w:gridCol w:w="2640"/>
        <w:gridCol w:w="2642"/>
        <w:gridCol w:w="447"/>
        <w:gridCol w:w="447"/>
        <w:gridCol w:w="777"/>
        <w:gridCol w:w="1275"/>
        <w:gridCol w:w="1401"/>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лица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со страховой (перестраховочной) организацией особыми отношениями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12"/>
          <w:p>
            <w:pPr>
              <w:spacing w:after="20"/>
              <w:ind w:left="20"/>
              <w:jc w:val="both"/>
            </w:pPr>
            <w:r>
              <w:rPr>
                <w:rFonts w:ascii="Times New Roman"/>
                <w:b w:val="false"/>
                <w:i w:val="false"/>
                <w:color w:val="000000"/>
                <w:sz w:val="20"/>
              </w:rPr>
              <w:t>
Сумма сделки по договору</w:t>
            </w:r>
            <w:r>
              <w:br/>
            </w:r>
            <w:r>
              <w:rPr>
                <w:rFonts w:ascii="Times New Roman"/>
                <w:b w:val="false"/>
                <w:i w:val="false"/>
                <w:color w:val="000000"/>
                <w:sz w:val="20"/>
              </w:rPr>
              <w:t>
(в тысячах тенге)</w:t>
            </w:r>
          </w:p>
          <w:bookmarkEnd w:id="1112"/>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1113"/>
    <w:p>
      <w:pPr>
        <w:spacing w:after="0"/>
        <w:ind w:left="0"/>
        <w:jc w:val="both"/>
      </w:pPr>
      <w:r>
        <w:rPr>
          <w:rFonts w:ascii="Times New Roman"/>
          <w:b w:val="false"/>
          <w:i w:val="false"/>
          <w:color w:val="000000"/>
          <w:sz w:val="28"/>
        </w:rPr>
        <w:t>
      продолжение таблицы:</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33"/>
        <w:gridCol w:w="2287"/>
        <w:gridCol w:w="2287"/>
        <w:gridCol w:w="4317"/>
        <w:gridCol w:w="1293"/>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условиям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лицами, связанными со страховой (перестраховочной) организацией особыми отношениями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со страховой (перестраховочной) организацией особыми отношениями в пользу страховой (перестраховочной) организации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лица, связанного со страховой (перестраховочной) организацией особыми отношениями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7" w:id="1114"/>
    <w:p>
      <w:pPr>
        <w:spacing w:after="0"/>
        <w:ind w:left="0"/>
        <w:jc w:val="both"/>
      </w:pPr>
      <w:r>
        <w:rPr>
          <w:rFonts w:ascii="Times New Roman"/>
          <w:b w:val="false"/>
          <w:i w:val="false"/>
          <w:color w:val="000000"/>
          <w:sz w:val="28"/>
        </w:rPr>
        <w:t xml:space="preserve">
      Общая сумма сделок страховой (перестраховочной) организации с лицами, связанными со страховой (перестраховочной) организацией особыми отношениями (за исключением страховых выплат), суммы которых по каждому виду операций страховой (перестраховочной) организации с лицом, связанным со страховой (перестраховочной) организацией особыми отношениями не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Республики Казахстан под № 14794, по состоянию на "___" _________ 20 __ года, составляет _____________ тысяч тенге.</w:t>
      </w:r>
    </w:p>
    <w:bookmarkEnd w:id="1114"/>
    <w:bookmarkStart w:name="z1338" w:id="1115"/>
    <w:p>
      <w:pPr>
        <w:spacing w:after="0"/>
        <w:ind w:left="0"/>
        <w:jc w:val="both"/>
      </w:pPr>
      <w:r>
        <w:rPr>
          <w:rFonts w:ascii="Times New Roman"/>
          <w:b w:val="false"/>
          <w:i w:val="false"/>
          <w:color w:val="000000"/>
          <w:sz w:val="28"/>
        </w:rPr>
        <w:t>
      Страховая (перестраховочная) организация, исламская страховая (перестраховочная) организация подтверждает, что в отчетном периоде льготные условия лицам, связанным со страховой (перестраховочной) организацией особыми отношениями не предоставлялись и других сделок с лицами, связанными со страховой (перестраховочной) организацией особыми отношениями, кроме, указанных в настоящей Форме, страховой (перестраховочной) организацией не осуществлялось. </w:t>
      </w:r>
    </w:p>
    <w:bookmarkEnd w:id="1115"/>
    <w:bookmarkStart w:name="z1339" w:id="111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116"/>
    <w:bookmarkStart w:name="z1340" w:id="111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сделках с лицами, </w:t>
            </w:r>
            <w:r>
              <w:br/>
            </w:r>
            <w:r>
              <w:rPr>
                <w:rFonts w:ascii="Times New Roman"/>
                <w:b w:val="false"/>
                <w:i w:val="false"/>
                <w:color w:val="000000"/>
                <w:sz w:val="20"/>
              </w:rPr>
              <w:t xml:space="preserve">связанными со страховой (перестраховочной) </w:t>
            </w:r>
            <w:r>
              <w:br/>
            </w:r>
            <w:r>
              <w:rPr>
                <w:rFonts w:ascii="Times New Roman"/>
                <w:b w:val="false"/>
                <w:i w:val="false"/>
                <w:color w:val="000000"/>
                <w:sz w:val="20"/>
              </w:rPr>
              <w:t xml:space="preserve">организацией, исламской страховой </w:t>
            </w:r>
            <w:r>
              <w:br/>
            </w:r>
            <w:r>
              <w:rPr>
                <w:rFonts w:ascii="Times New Roman"/>
                <w:b w:val="false"/>
                <w:i w:val="false"/>
                <w:color w:val="000000"/>
                <w:sz w:val="20"/>
              </w:rPr>
              <w:t xml:space="preserve">(перестраховочной) организацией </w:t>
            </w:r>
            <w:r>
              <w:br/>
            </w:r>
            <w:r>
              <w:rPr>
                <w:rFonts w:ascii="Times New Roman"/>
                <w:b w:val="false"/>
                <w:i w:val="false"/>
                <w:color w:val="000000"/>
                <w:sz w:val="20"/>
              </w:rPr>
              <w:t>особыми отношениями</w:t>
            </w:r>
          </w:p>
        </w:tc>
      </w:tr>
    </w:tbl>
    <w:bookmarkStart w:name="z1342" w:id="11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18"/>
    <w:bookmarkStart w:name="z1343" w:id="1119"/>
    <w:p>
      <w:pPr>
        <w:spacing w:after="0"/>
        <w:ind w:left="0"/>
        <w:jc w:val="left"/>
      </w:pPr>
      <w:r>
        <w:rPr>
          <w:rFonts w:ascii="Times New Roman"/>
          <w:b/>
          <w:i w:val="false"/>
          <w:color w:val="000000"/>
        </w:rPr>
        <w:t xml:space="preserve"> Отчет о сделках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119"/>
    <w:bookmarkStart w:name="z1344" w:id="1120"/>
    <w:p>
      <w:pPr>
        <w:spacing w:after="0"/>
        <w:ind w:left="0"/>
        <w:jc w:val="left"/>
      </w:pPr>
      <w:r>
        <w:rPr>
          <w:rFonts w:ascii="Times New Roman"/>
          <w:b/>
          <w:i w:val="false"/>
          <w:color w:val="000000"/>
        </w:rPr>
        <w:t xml:space="preserve"> Глава 1. Общие положения</w:t>
      </w:r>
    </w:p>
    <w:bookmarkEnd w:id="1120"/>
    <w:bookmarkStart w:name="z1345" w:id="11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лицами, связанными со страховой (перестраховочной) организацией, исламской страховой (перестраховочной) организацией особыми отношениями" (далее - Форма).</w:t>
      </w:r>
    </w:p>
    <w:bookmarkEnd w:id="1121"/>
    <w:bookmarkStart w:name="z1346" w:id="112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122"/>
    <w:bookmarkStart w:name="z1347" w:id="1123"/>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23"/>
    <w:bookmarkStart w:name="z1348" w:id="112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24"/>
    <w:bookmarkStart w:name="z1349" w:id="1125"/>
    <w:p>
      <w:pPr>
        <w:spacing w:after="0"/>
        <w:ind w:left="0"/>
        <w:jc w:val="left"/>
      </w:pPr>
      <w:r>
        <w:rPr>
          <w:rFonts w:ascii="Times New Roman"/>
          <w:b/>
          <w:i w:val="false"/>
          <w:color w:val="000000"/>
        </w:rPr>
        <w:t xml:space="preserve"> Глава 2. Пояснение по заполнению Формы</w:t>
      </w:r>
    </w:p>
    <w:bookmarkEnd w:id="1125"/>
    <w:bookmarkStart w:name="z1350" w:id="1126"/>
    <w:p>
      <w:pPr>
        <w:spacing w:after="0"/>
        <w:ind w:left="0"/>
        <w:jc w:val="both"/>
      </w:pPr>
      <w:r>
        <w:rPr>
          <w:rFonts w:ascii="Times New Roman"/>
          <w:b w:val="false"/>
          <w:i w:val="false"/>
          <w:color w:val="000000"/>
          <w:sz w:val="28"/>
        </w:rPr>
        <w:t xml:space="preserve">
      5. В Форме указываются сведения обо всех сделках страховой (перестраховочной) организации с лицами, связанными со страховой (перестраховочной) организацией особыми отношениями, сумма которых по каждому виду операций страховой (перестраховочной) организации с лицом, связанным со страховой (перестраховочной) организацией особыми отношениями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Республики Казахстан под № 14794, по состоянию на соответствующую отчетную дату, в том числе о сделках, указанных в Форме (но не ограничиваясь ими).</w:t>
      </w:r>
    </w:p>
    <w:bookmarkEnd w:id="1126"/>
    <w:bookmarkStart w:name="z1351" w:id="1127"/>
    <w:p>
      <w:pPr>
        <w:spacing w:after="0"/>
        <w:ind w:left="0"/>
        <w:jc w:val="both"/>
      </w:pPr>
      <w:r>
        <w:rPr>
          <w:rFonts w:ascii="Times New Roman"/>
          <w:b w:val="false"/>
          <w:i w:val="false"/>
          <w:color w:val="000000"/>
          <w:sz w:val="28"/>
        </w:rPr>
        <w:t>
      6. При определении суммы сделки по договору страхования (перестрахования) за основу принимается сумма страховых премий или страховых выплат.</w:t>
      </w:r>
    </w:p>
    <w:bookmarkEnd w:id="1127"/>
    <w:bookmarkStart w:name="z1352" w:id="1128"/>
    <w:p>
      <w:pPr>
        <w:spacing w:after="0"/>
        <w:ind w:left="0"/>
        <w:jc w:val="both"/>
      </w:pPr>
      <w:r>
        <w:rPr>
          <w:rFonts w:ascii="Times New Roman"/>
          <w:b w:val="false"/>
          <w:i w:val="false"/>
          <w:color w:val="000000"/>
          <w:sz w:val="28"/>
        </w:rPr>
        <w:t>
      7. Если условия сделки по иным операциям не предполагают наличие обеспечения или выплату вознаграждения, столбцы 10, 11 или 12, 13 не заполняются.</w:t>
      </w:r>
    </w:p>
    <w:bookmarkEnd w:id="1128"/>
    <w:bookmarkStart w:name="z1353" w:id="1129"/>
    <w:p>
      <w:pPr>
        <w:spacing w:after="0"/>
        <w:ind w:left="0"/>
        <w:jc w:val="both"/>
      </w:pPr>
      <w:r>
        <w:rPr>
          <w:rFonts w:ascii="Times New Roman"/>
          <w:b w:val="false"/>
          <w:i w:val="false"/>
          <w:color w:val="000000"/>
          <w:sz w:val="28"/>
        </w:rPr>
        <w:t>
      8. В Форме указываются сведения по сделкам, совершенным за период с начала текущего года.</w:t>
      </w:r>
    </w:p>
    <w:bookmarkEnd w:id="1129"/>
    <w:bookmarkStart w:name="z1354" w:id="1130"/>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357" w:id="113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131"/>
    <w:bookmarkStart w:name="z1358" w:id="1132"/>
    <w:p>
      <w:pPr>
        <w:spacing w:after="0"/>
        <w:ind w:left="0"/>
        <w:jc w:val="left"/>
      </w:pPr>
      <w:r>
        <w:rPr>
          <w:rFonts w:ascii="Times New Roman"/>
          <w:b/>
          <w:i w:val="false"/>
          <w:color w:val="000000"/>
        </w:rPr>
        <w:t xml:space="preserve"> Сведения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w:t>
      </w:r>
    </w:p>
    <w:bookmarkEnd w:id="1132"/>
    <w:bookmarkStart w:name="z1359" w:id="1133"/>
    <w:p>
      <w:pPr>
        <w:spacing w:after="0"/>
        <w:ind w:left="0"/>
        <w:jc w:val="left"/>
      </w:pPr>
      <w:r>
        <w:rPr>
          <w:rFonts w:ascii="Times New Roman"/>
          <w:b/>
          <w:i w:val="false"/>
          <w:color w:val="000000"/>
        </w:rPr>
        <w:t xml:space="preserve"> Отчетный период: по состоянию на "___" ________ 20__ года</w:t>
      </w:r>
    </w:p>
    <w:bookmarkEnd w:id="1133"/>
    <w:bookmarkStart w:name="z1360" w:id="1134"/>
    <w:p>
      <w:pPr>
        <w:spacing w:after="0"/>
        <w:ind w:left="0"/>
        <w:jc w:val="both"/>
      </w:pPr>
      <w:r>
        <w:rPr>
          <w:rFonts w:ascii="Times New Roman"/>
          <w:b w:val="false"/>
          <w:i w:val="false"/>
          <w:color w:val="000000"/>
          <w:sz w:val="28"/>
        </w:rPr>
        <w:t>
      Индекс: 22 - I(R)O_ Q</w:t>
      </w:r>
    </w:p>
    <w:bookmarkEnd w:id="1134"/>
    <w:bookmarkStart w:name="z1361" w:id="1135"/>
    <w:p>
      <w:pPr>
        <w:spacing w:after="0"/>
        <w:ind w:left="0"/>
        <w:jc w:val="both"/>
      </w:pPr>
      <w:r>
        <w:rPr>
          <w:rFonts w:ascii="Times New Roman"/>
          <w:b w:val="false"/>
          <w:i w:val="false"/>
          <w:color w:val="000000"/>
          <w:sz w:val="28"/>
        </w:rPr>
        <w:t>
      Периодичность: ежеквартальная</w:t>
      </w:r>
    </w:p>
    <w:bookmarkEnd w:id="1135"/>
    <w:bookmarkStart w:name="z1362" w:id="1136"/>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136"/>
    <w:bookmarkStart w:name="z1363" w:id="113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37"/>
    <w:bookmarkStart w:name="z1364" w:id="1138"/>
    <w:p>
      <w:pPr>
        <w:spacing w:after="0"/>
        <w:ind w:left="0"/>
        <w:jc w:val="both"/>
      </w:pPr>
      <w:r>
        <w:rPr>
          <w:rFonts w:ascii="Times New Roman"/>
          <w:b w:val="false"/>
          <w:i w:val="false"/>
          <w:color w:val="000000"/>
          <w:sz w:val="28"/>
        </w:rPr>
        <w:t>
      Срок представления: ежеквартально в срок до десятого числа (включительно) месяца, следующего за отчетным кварталом.</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05"/>
        <w:gridCol w:w="831"/>
        <w:gridCol w:w="1147"/>
        <w:gridCol w:w="1780"/>
        <w:gridCol w:w="4416"/>
        <w:gridCol w:w="1939"/>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подпункт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(в тысячах тенге)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размещенных (за вычетом привилегированных и выкупленных) акций или к количеству голосующих акций страховой (перестраховочной) организации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акций, находящихся в обременении (в тысячах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акционеры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акций страховой (перестраховочной) организации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1139"/>
    <w:p>
      <w:pPr>
        <w:spacing w:after="0"/>
        <w:ind w:left="0"/>
        <w:jc w:val="both"/>
      </w:pPr>
      <w:r>
        <w:rPr>
          <w:rFonts w:ascii="Times New Roman"/>
          <w:b w:val="false"/>
          <w:i w:val="false"/>
          <w:color w:val="000000"/>
          <w:sz w:val="28"/>
        </w:rPr>
        <w:t>
      продолжение таблицы:</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740"/>
        <w:gridCol w:w="2337"/>
        <w:gridCol w:w="1302"/>
        <w:gridCol w:w="3353"/>
        <w:gridCol w:w="2289"/>
        <w:gridCol w:w="1352"/>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акционера</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 участника акционера в уставном капитале акционера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нерезидента в уставном капитале страховой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40"/>
          <w:p>
            <w:pPr>
              <w:spacing w:after="20"/>
              <w:ind w:left="20"/>
              <w:jc w:val="both"/>
            </w:pPr>
            <w:r>
              <w:rPr>
                <w:rFonts w:ascii="Times New Roman"/>
                <w:b w:val="false"/>
                <w:i w:val="false"/>
                <w:color w:val="000000"/>
                <w:sz w:val="20"/>
              </w:rPr>
              <w:t>
Сумма участия (сумма прямого участия:</w:t>
            </w:r>
            <w:r>
              <w:br/>
            </w:r>
            <w:r>
              <w:rPr>
                <w:rFonts w:ascii="Times New Roman"/>
                <w:b w:val="false"/>
                <w:i w:val="false"/>
                <w:color w:val="000000"/>
                <w:sz w:val="20"/>
              </w:rPr>
              <w:t>
</w:t>
            </w:r>
            <w:r>
              <w:rPr>
                <w:rFonts w:ascii="Times New Roman"/>
                <w:b w:val="false"/>
                <w:i w:val="false"/>
                <w:color w:val="000000"/>
                <w:sz w:val="20"/>
              </w:rPr>
              <w:t>(графа 5),</w:t>
            </w:r>
            <w:r>
              <w:br/>
            </w:r>
            <w:r>
              <w:rPr>
                <w:rFonts w:ascii="Times New Roman"/>
                <w:b w:val="false"/>
                <w:i w:val="false"/>
                <w:color w:val="000000"/>
                <w:sz w:val="20"/>
              </w:rPr>
              <w:t>
</w:t>
            </w:r>
            <w:r>
              <w:rPr>
                <w:rFonts w:ascii="Times New Roman"/>
                <w:b w:val="false"/>
                <w:i w:val="false"/>
                <w:color w:val="000000"/>
                <w:sz w:val="20"/>
              </w:rPr>
              <w:t>Сумма косвенного участия:</w:t>
            </w:r>
            <w:r>
              <w:br/>
            </w:r>
            <w:r>
              <w:rPr>
                <w:rFonts w:ascii="Times New Roman"/>
                <w:b w:val="false"/>
                <w:i w:val="false"/>
                <w:color w:val="000000"/>
                <w:sz w:val="20"/>
              </w:rPr>
              <w:t>
</w:t>
            </w:r>
            <w:r>
              <w:rPr>
                <w:rFonts w:ascii="Times New Roman"/>
                <w:b w:val="false"/>
                <w:i w:val="false"/>
                <w:color w:val="000000"/>
                <w:sz w:val="20"/>
              </w:rPr>
              <w:t>(графа 5)*</w:t>
            </w:r>
            <w:r>
              <w:br/>
            </w:r>
            <w:r>
              <w:rPr>
                <w:rFonts w:ascii="Times New Roman"/>
                <w:b w:val="false"/>
                <w:i w:val="false"/>
                <w:color w:val="000000"/>
                <w:sz w:val="20"/>
              </w:rPr>
              <w:t>
(графа 10)</w:t>
            </w:r>
          </w:p>
          <w:bookmarkEnd w:id="1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41"/>
          <w:p>
            <w:pPr>
              <w:spacing w:after="20"/>
              <w:ind w:left="20"/>
              <w:jc w:val="both"/>
            </w:pPr>
            <w:r>
              <w:rPr>
                <w:rFonts w:ascii="Times New Roman"/>
                <w:b w:val="false"/>
                <w:i w:val="false"/>
                <w:color w:val="000000"/>
                <w:sz w:val="20"/>
              </w:rPr>
              <w:t>
Всего (в %)</w:t>
            </w:r>
            <w:r>
              <w:br/>
            </w:r>
            <w:r>
              <w:rPr>
                <w:rFonts w:ascii="Times New Roman"/>
                <w:b w:val="false"/>
                <w:i w:val="false"/>
                <w:color w:val="000000"/>
                <w:sz w:val="20"/>
              </w:rPr>
              <w:t>
((графа 13) + (графа 14))</w:t>
            </w:r>
          </w:p>
          <w:bookmarkEnd w:id="114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(в %) (графа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42"/>
          <w:p>
            <w:pPr>
              <w:spacing w:after="20"/>
              <w:ind w:left="20"/>
              <w:jc w:val="both"/>
            </w:pPr>
            <w:r>
              <w:rPr>
                <w:rFonts w:ascii="Times New Roman"/>
                <w:b w:val="false"/>
                <w:i w:val="false"/>
                <w:color w:val="000000"/>
                <w:sz w:val="20"/>
              </w:rPr>
              <w:t xml:space="preserve">
Косвенное (в %) </w:t>
            </w:r>
            <w:r>
              <w:br/>
            </w:r>
            <w:r>
              <w:rPr>
                <w:rFonts w:ascii="Times New Roman"/>
                <w:b w:val="false"/>
                <w:i w:val="false"/>
                <w:color w:val="000000"/>
                <w:sz w:val="20"/>
              </w:rPr>
              <w:t>
</w:t>
            </w:r>
            <w:r>
              <w:rPr>
                <w:rFonts w:ascii="Times New Roman"/>
                <w:b w:val="false"/>
                <w:i w:val="false"/>
                <w:color w:val="000000"/>
                <w:sz w:val="20"/>
              </w:rPr>
              <w:t>(графа 6)*</w:t>
            </w:r>
            <w:r>
              <w:br/>
            </w:r>
            <w:r>
              <w:rPr>
                <w:rFonts w:ascii="Times New Roman"/>
                <w:b w:val="false"/>
                <w:i w:val="false"/>
                <w:color w:val="000000"/>
                <w:sz w:val="20"/>
              </w:rPr>
              <w:t>
(графа 10)</w:t>
            </w:r>
          </w:p>
          <w:bookmarkEnd w:id="1142"/>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1.n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участники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участники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участники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участники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74" w:id="114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143"/>
    <w:bookmarkStart w:name="z1375" w:id="114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сведения об акционерах страховой</w:t>
            </w:r>
            <w:r>
              <w:br/>
            </w:r>
            <w:r>
              <w:rPr>
                <w:rFonts w:ascii="Times New Roman"/>
                <w:b w:val="false"/>
                <w:i w:val="false"/>
                <w:color w:val="000000"/>
                <w:sz w:val="20"/>
              </w:rPr>
              <w:t xml:space="preserve"> (перестраховочной) организации,</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 xml:space="preserve">организации, включая крупных участников </w:t>
            </w:r>
            <w:r>
              <w:br/>
            </w:r>
            <w:r>
              <w:rPr>
                <w:rFonts w:ascii="Times New Roman"/>
                <w:b w:val="false"/>
                <w:i w:val="false"/>
                <w:color w:val="000000"/>
                <w:sz w:val="20"/>
              </w:rPr>
              <w:t>или страховые холдинги</w:t>
            </w:r>
          </w:p>
        </w:tc>
      </w:tr>
    </w:tbl>
    <w:bookmarkStart w:name="z1377" w:id="11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45"/>
    <w:bookmarkStart w:name="z1378" w:id="1146"/>
    <w:p>
      <w:pPr>
        <w:spacing w:after="0"/>
        <w:ind w:left="0"/>
        <w:jc w:val="left"/>
      </w:pPr>
      <w:r>
        <w:rPr>
          <w:rFonts w:ascii="Times New Roman"/>
          <w:b/>
          <w:i w:val="false"/>
          <w:color w:val="000000"/>
        </w:rPr>
        <w:t xml:space="preserve"> Сведения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w:t>
      </w:r>
    </w:p>
    <w:bookmarkEnd w:id="1146"/>
    <w:bookmarkStart w:name="z1379" w:id="1147"/>
    <w:p>
      <w:pPr>
        <w:spacing w:after="0"/>
        <w:ind w:left="0"/>
        <w:jc w:val="left"/>
      </w:pPr>
      <w:r>
        <w:rPr>
          <w:rFonts w:ascii="Times New Roman"/>
          <w:b/>
          <w:i w:val="false"/>
          <w:color w:val="000000"/>
        </w:rPr>
        <w:t xml:space="preserve"> Глава 1. Общие положения</w:t>
      </w:r>
    </w:p>
    <w:bookmarkEnd w:id="1147"/>
    <w:bookmarkStart w:name="z1380" w:id="11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акционерах страховой (перестраховочной) организации, исламской страховой (перестраховочной) организации, включая крупных участников или страховые холдинги" (далее – Форма).</w:t>
      </w:r>
    </w:p>
    <w:bookmarkEnd w:id="1148"/>
    <w:bookmarkStart w:name="z1381" w:id="114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149"/>
    <w:bookmarkStart w:name="z1382" w:id="1150"/>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w:t>
      </w:r>
    </w:p>
    <w:bookmarkEnd w:id="1150"/>
    <w:bookmarkStart w:name="z1383" w:id="115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51"/>
    <w:bookmarkStart w:name="z1384" w:id="1152"/>
    <w:p>
      <w:pPr>
        <w:spacing w:after="0"/>
        <w:ind w:left="0"/>
        <w:jc w:val="left"/>
      </w:pPr>
      <w:r>
        <w:rPr>
          <w:rFonts w:ascii="Times New Roman"/>
          <w:b/>
          <w:i w:val="false"/>
          <w:color w:val="000000"/>
        </w:rPr>
        <w:t xml:space="preserve"> Глава 2. Пояснение по заполнению Формы</w:t>
      </w:r>
    </w:p>
    <w:bookmarkEnd w:id="1152"/>
    <w:bookmarkStart w:name="z1385" w:id="1153"/>
    <w:p>
      <w:pPr>
        <w:spacing w:after="0"/>
        <w:ind w:left="0"/>
        <w:jc w:val="both"/>
      </w:pPr>
      <w:r>
        <w:rPr>
          <w:rFonts w:ascii="Times New Roman"/>
          <w:b w:val="false"/>
          <w:i w:val="false"/>
          <w:color w:val="000000"/>
          <w:sz w:val="28"/>
        </w:rPr>
        <w:t>
      5. В Форме отражается информация по акционерам, страховой (перестраховочной) организации, исламской (страховой) перестраховочной организацией, включая крупных участников или страховые холдинги, участникам (акционерам) акционеров страховой (перестраховочной) организации, а также по доле нерезидентов Республики Казахстан в уставном капитале страховой (перестраховочной) организации, в том числе по доле прямого и косвенного участия. Общая доля участия прямых акционеров равна сумме оплаченного уставного капитала по бухгалтерскому балансу, а суммарный процент участия - ста процентам. Сведения об акционерах, владеющих пятью и более процентами от общего количества размещенных акций, отражаются по каждому акционеру отдельно. Сведения по остальным акционерам указываются по строке "прочие акционеры".</w:t>
      </w:r>
    </w:p>
    <w:bookmarkEnd w:id="1153"/>
    <w:bookmarkStart w:name="z1386" w:id="1154"/>
    <w:p>
      <w:pPr>
        <w:spacing w:after="0"/>
        <w:ind w:left="0"/>
        <w:jc w:val="both"/>
      </w:pPr>
      <w:r>
        <w:rPr>
          <w:rFonts w:ascii="Times New Roman"/>
          <w:b w:val="false"/>
          <w:i w:val="false"/>
          <w:color w:val="000000"/>
          <w:sz w:val="28"/>
        </w:rPr>
        <w:t>
      6. Доля нерезидента Республики Казахстан в уставном капитале страховой (перестраховочной) организации рассчитывается как сумма процентного соотношения количества принадлежащих акций прямым акционерам страховой (перестраховочной) организации - нерезидентов Республики Казахстан (по столбцу порядковый номер 6) и суммы процентного соотношения количества принадлежащих акций косвенному участию нерезидентов Республики Казахстан в уставном капитале страховой (перестраховочной). Процент косвенного участия определяется путем умножения процента прямого участия акционера-резидента Республики Казахстан на процент участия участника акционера-нерезидента Республики Казахстан в уставном капитале акционера страховой (перестраховочной) организации (столбцы порядковые номера 6 и 10).</w:t>
      </w:r>
    </w:p>
    <w:bookmarkEnd w:id="1154"/>
    <w:bookmarkStart w:name="z1387" w:id="1155"/>
    <w:p>
      <w:pPr>
        <w:spacing w:after="0"/>
        <w:ind w:left="0"/>
        <w:jc w:val="both"/>
      </w:pPr>
      <w:r>
        <w:rPr>
          <w:rFonts w:ascii="Times New Roman"/>
          <w:b w:val="false"/>
          <w:i w:val="false"/>
          <w:color w:val="000000"/>
          <w:sz w:val="28"/>
        </w:rPr>
        <w:t>
      7. В столбце порядковый номер 7, если акции акционеров страховой (перестраховочной) организации находятся в обременении, указывается сумма обременения в тысячах тенге и основание для обременения.</w:t>
      </w:r>
    </w:p>
    <w:bookmarkEnd w:id="1155"/>
    <w:bookmarkStart w:name="z1388" w:id="1156"/>
    <w:p>
      <w:pPr>
        <w:spacing w:after="0"/>
        <w:ind w:left="0"/>
        <w:jc w:val="both"/>
      </w:pPr>
      <w:r>
        <w:rPr>
          <w:rFonts w:ascii="Times New Roman"/>
          <w:b w:val="false"/>
          <w:i w:val="false"/>
          <w:color w:val="000000"/>
          <w:sz w:val="28"/>
        </w:rPr>
        <w:t>
      8. В строке "выкупленные акции страховой (перестраховочной) организации" указывается количество выкупленных акций страховой (перестраховочной) организацией.</w:t>
      </w:r>
    </w:p>
    <w:bookmarkEnd w:id="1156"/>
    <w:bookmarkStart w:name="z1389" w:id="1157"/>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392" w:id="1158"/>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158"/>
    <w:bookmarkStart w:name="z1393" w:id="1159"/>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w:t>
      </w:r>
    </w:p>
    <w:bookmarkEnd w:id="1159"/>
    <w:bookmarkStart w:name="z1394" w:id="1160"/>
    <w:p>
      <w:pPr>
        <w:spacing w:after="0"/>
        <w:ind w:left="0"/>
        <w:jc w:val="left"/>
      </w:pPr>
      <w:r>
        <w:rPr>
          <w:rFonts w:ascii="Times New Roman"/>
          <w:b/>
          <w:i w:val="false"/>
          <w:color w:val="000000"/>
        </w:rPr>
        <w:t xml:space="preserve"> Отчетный период: по состоянию на "___" ________ 20__ года</w:t>
      </w:r>
    </w:p>
    <w:bookmarkEnd w:id="1160"/>
    <w:bookmarkStart w:name="z1395" w:id="1161"/>
    <w:p>
      <w:pPr>
        <w:spacing w:after="0"/>
        <w:ind w:left="0"/>
        <w:jc w:val="both"/>
      </w:pPr>
      <w:r>
        <w:rPr>
          <w:rFonts w:ascii="Times New Roman"/>
          <w:b w:val="false"/>
          <w:i w:val="false"/>
          <w:color w:val="000000"/>
          <w:sz w:val="28"/>
        </w:rPr>
        <w:t>
      Индекс: 23 - I(R)O_М</w:t>
      </w:r>
    </w:p>
    <w:bookmarkEnd w:id="1161"/>
    <w:bookmarkStart w:name="z1396" w:id="1162"/>
    <w:p>
      <w:pPr>
        <w:spacing w:after="0"/>
        <w:ind w:left="0"/>
        <w:jc w:val="both"/>
      </w:pPr>
      <w:r>
        <w:rPr>
          <w:rFonts w:ascii="Times New Roman"/>
          <w:b w:val="false"/>
          <w:i w:val="false"/>
          <w:color w:val="000000"/>
          <w:sz w:val="28"/>
        </w:rPr>
        <w:t>
      Периодичность: ежемесячная</w:t>
      </w:r>
    </w:p>
    <w:bookmarkEnd w:id="1162"/>
    <w:bookmarkStart w:name="z1397" w:id="1163"/>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163"/>
    <w:bookmarkStart w:name="z1398" w:id="11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64"/>
    <w:bookmarkStart w:name="z1399" w:id="1165"/>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2738"/>
        <w:gridCol w:w="566"/>
        <w:gridCol w:w="566"/>
        <w:gridCol w:w="567"/>
        <w:gridCol w:w="567"/>
        <w:gridCol w:w="567"/>
        <w:gridCol w:w="724"/>
        <w:gridCol w:w="567"/>
        <w:gridCol w:w="880"/>
        <w:gridCol w:w="880"/>
        <w:gridCol w:w="880"/>
        <w:gridCol w:w="880"/>
        <w:gridCol w:w="881"/>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в том числе: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1" w:id="1166"/>
    <w:p>
      <w:pPr>
        <w:spacing w:after="0"/>
        <w:ind w:left="0"/>
        <w:jc w:val="both"/>
      </w:pPr>
      <w:r>
        <w:rPr>
          <w:rFonts w:ascii="Times New Roman"/>
          <w:b w:val="false"/>
          <w:i w:val="false"/>
          <w:color w:val="000000"/>
          <w:sz w:val="28"/>
        </w:rPr>
        <w:t>
      продолжение таблицы:</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2" w:id="1167"/>
    <w:p>
      <w:pPr>
        <w:spacing w:after="0"/>
        <w:ind w:left="0"/>
        <w:jc w:val="both"/>
      </w:pPr>
      <w:r>
        <w:rPr>
          <w:rFonts w:ascii="Times New Roman"/>
          <w:b w:val="false"/>
          <w:i w:val="false"/>
          <w:color w:val="000000"/>
          <w:sz w:val="28"/>
        </w:rPr>
        <w:t>
      продолжение таблицы:</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3" w:id="1168"/>
    <w:p>
      <w:pPr>
        <w:spacing w:after="0"/>
        <w:ind w:left="0"/>
        <w:jc w:val="both"/>
      </w:pPr>
      <w:r>
        <w:rPr>
          <w:rFonts w:ascii="Times New Roman"/>
          <w:b w:val="false"/>
          <w:i w:val="false"/>
          <w:color w:val="000000"/>
          <w:sz w:val="28"/>
        </w:rPr>
        <w:t>
      продолжение таблицы:</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4" w:id="1169"/>
    <w:p>
      <w:pPr>
        <w:spacing w:after="0"/>
        <w:ind w:left="0"/>
        <w:jc w:val="both"/>
      </w:pPr>
      <w:r>
        <w:rPr>
          <w:rFonts w:ascii="Times New Roman"/>
          <w:b w:val="false"/>
          <w:i w:val="false"/>
          <w:color w:val="000000"/>
          <w:sz w:val="28"/>
        </w:rPr>
        <w:t>
      продолжение таблицы: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029"/>
        <w:gridCol w:w="2029"/>
        <w:gridCol w:w="2029"/>
        <w:gridCol w:w="2029"/>
        <w:gridCol w:w="21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r>
      <w:tr>
        <w:trPr>
          <w:trHeight w:val="30" w:hRule="atLeast"/>
        </w:trPr>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5" w:id="1170"/>
    <w:p>
      <w:pPr>
        <w:spacing w:after="0"/>
        <w:ind w:left="0"/>
        <w:jc w:val="both"/>
      </w:pPr>
      <w:r>
        <w:rPr>
          <w:rFonts w:ascii="Times New Roman"/>
          <w:b w:val="false"/>
          <w:i w:val="false"/>
          <w:color w:val="000000"/>
          <w:sz w:val="28"/>
        </w:rPr>
        <w:t>
      продолжение таблицы:</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6" w:id="117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171"/>
    <w:bookmarkStart w:name="z1407" w:id="1172"/>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 </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 xml:space="preserve">о сравнении сроков активов </w:t>
            </w:r>
            <w:r>
              <w:br/>
            </w:r>
            <w:r>
              <w:rPr>
                <w:rFonts w:ascii="Times New Roman"/>
                <w:b w:val="false"/>
                <w:i w:val="false"/>
                <w:color w:val="000000"/>
                <w:sz w:val="20"/>
              </w:rPr>
              <w:t>и обязательств в национальной и</w:t>
            </w:r>
            <w:r>
              <w:br/>
            </w:r>
            <w:r>
              <w:rPr>
                <w:rFonts w:ascii="Times New Roman"/>
                <w:b w:val="false"/>
                <w:i w:val="false"/>
                <w:color w:val="000000"/>
                <w:sz w:val="20"/>
              </w:rPr>
              <w:t>иностранной валютах</w:t>
            </w:r>
          </w:p>
        </w:tc>
      </w:tr>
    </w:tbl>
    <w:bookmarkStart w:name="z1409" w:id="11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73"/>
    <w:bookmarkStart w:name="z1410" w:id="1174"/>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w:t>
      </w:r>
    </w:p>
    <w:bookmarkEnd w:id="1174"/>
    <w:bookmarkStart w:name="z1411" w:id="1175"/>
    <w:p>
      <w:pPr>
        <w:spacing w:after="0"/>
        <w:ind w:left="0"/>
        <w:jc w:val="left"/>
      </w:pPr>
      <w:r>
        <w:rPr>
          <w:rFonts w:ascii="Times New Roman"/>
          <w:b/>
          <w:i w:val="false"/>
          <w:color w:val="000000"/>
        </w:rPr>
        <w:t xml:space="preserve"> Глава 1. Общие положения</w:t>
      </w:r>
    </w:p>
    <w:bookmarkEnd w:id="1175"/>
    <w:bookmarkStart w:name="z1412" w:id="11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сравнении сроков активов и обязательств в национальной и иностранной валютах" (далее – Форма).</w:t>
      </w:r>
    </w:p>
    <w:bookmarkEnd w:id="1176"/>
    <w:bookmarkStart w:name="z1413" w:id="117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177"/>
    <w:bookmarkStart w:name="z1414" w:id="1178"/>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78"/>
    <w:bookmarkStart w:name="z1415" w:id="117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79"/>
    <w:bookmarkStart w:name="z1416" w:id="1180"/>
    <w:p>
      <w:pPr>
        <w:spacing w:after="0"/>
        <w:ind w:left="0"/>
        <w:jc w:val="left"/>
      </w:pPr>
      <w:r>
        <w:rPr>
          <w:rFonts w:ascii="Times New Roman"/>
          <w:b/>
          <w:i w:val="false"/>
          <w:color w:val="000000"/>
        </w:rPr>
        <w:t xml:space="preserve"> Глава 2. Пояснение по заполнению Формы</w:t>
      </w:r>
    </w:p>
    <w:bookmarkEnd w:id="1180"/>
    <w:bookmarkStart w:name="z1417" w:id="1181"/>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1181"/>
    <w:bookmarkStart w:name="z1418" w:id="1182"/>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bookmarkEnd w:id="1182"/>
    <w:bookmarkStart w:name="z1419" w:id="1183"/>
    <w:p>
      <w:pPr>
        <w:spacing w:after="0"/>
        <w:ind w:left="0"/>
        <w:jc w:val="both"/>
      </w:pPr>
      <w:r>
        <w:rPr>
          <w:rFonts w:ascii="Times New Roman"/>
          <w:b w:val="false"/>
          <w:i w:val="false"/>
          <w:color w:val="000000"/>
          <w:sz w:val="28"/>
        </w:rPr>
        <w:t xml:space="preserve">
      7. По строке 7 "Прочие активы", отражаются активы, имеющие срок, по истечении которого страховая (перестраховочная) организация требует исполнение обязательств дебиторов, за исключением указанных в строках 1, 2, 3, 4, 5 и 6 Формы. </w:t>
      </w:r>
    </w:p>
    <w:bookmarkEnd w:id="1183"/>
    <w:bookmarkStart w:name="z1420" w:id="1184"/>
    <w:p>
      <w:pPr>
        <w:spacing w:after="0"/>
        <w:ind w:left="0"/>
        <w:jc w:val="both"/>
      </w:pPr>
      <w:r>
        <w:rPr>
          <w:rFonts w:ascii="Times New Roman"/>
          <w:b w:val="false"/>
          <w:i w:val="false"/>
          <w:color w:val="000000"/>
          <w:sz w:val="28"/>
        </w:rPr>
        <w:t xml:space="preserve">
      8. По строке 11 "Прочие обязательства", отражаются обязательства, имеющие срок, по истечении которого страховая (перестраховочная) организация исполняет требования кредиторов, за исключением указанных в строках 9 и 10 Формы. </w:t>
      </w:r>
    </w:p>
    <w:bookmarkEnd w:id="1184"/>
    <w:bookmarkStart w:name="z1421" w:id="1185"/>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424" w:id="118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186"/>
    <w:bookmarkStart w:name="z1425" w:id="1187"/>
    <w:p>
      <w:pPr>
        <w:spacing w:after="0"/>
        <w:ind w:left="0"/>
        <w:jc w:val="left"/>
      </w:pPr>
      <w:r>
        <w:rPr>
          <w:rFonts w:ascii="Times New Roman"/>
          <w:b/>
          <w:i w:val="false"/>
          <w:color w:val="000000"/>
        </w:rPr>
        <w:t xml:space="preserve"> Отчет о прочей дебиторской и кредиторской задолженностях</w:t>
      </w:r>
    </w:p>
    <w:bookmarkEnd w:id="1187"/>
    <w:bookmarkStart w:name="z1426" w:id="1188"/>
    <w:p>
      <w:pPr>
        <w:spacing w:after="0"/>
        <w:ind w:left="0"/>
        <w:jc w:val="left"/>
      </w:pPr>
      <w:r>
        <w:rPr>
          <w:rFonts w:ascii="Times New Roman"/>
          <w:b/>
          <w:i w:val="false"/>
          <w:color w:val="000000"/>
        </w:rPr>
        <w:t xml:space="preserve"> Отчетный период: по состоянию на "___" ________ 20__ года</w:t>
      </w:r>
    </w:p>
    <w:bookmarkEnd w:id="1188"/>
    <w:bookmarkStart w:name="z1427" w:id="1189"/>
    <w:p>
      <w:pPr>
        <w:spacing w:after="0"/>
        <w:ind w:left="0"/>
        <w:jc w:val="both"/>
      </w:pPr>
      <w:r>
        <w:rPr>
          <w:rFonts w:ascii="Times New Roman"/>
          <w:b w:val="false"/>
          <w:i w:val="false"/>
          <w:color w:val="000000"/>
          <w:sz w:val="28"/>
        </w:rPr>
        <w:t>
      Индекс: 24 - I(R)O_Q</w:t>
      </w:r>
    </w:p>
    <w:bookmarkEnd w:id="1189"/>
    <w:bookmarkStart w:name="z1428" w:id="1190"/>
    <w:p>
      <w:pPr>
        <w:spacing w:after="0"/>
        <w:ind w:left="0"/>
        <w:jc w:val="both"/>
      </w:pPr>
      <w:r>
        <w:rPr>
          <w:rFonts w:ascii="Times New Roman"/>
          <w:b w:val="false"/>
          <w:i w:val="false"/>
          <w:color w:val="000000"/>
          <w:sz w:val="28"/>
        </w:rPr>
        <w:t>
      Периодичность: по полугодиям</w:t>
      </w:r>
    </w:p>
    <w:bookmarkEnd w:id="1190"/>
    <w:bookmarkStart w:name="z1429" w:id="1191"/>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191"/>
    <w:bookmarkStart w:name="z1430" w:id="119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92"/>
    <w:bookmarkStart w:name="z1431" w:id="1193"/>
    <w:p>
      <w:pPr>
        <w:spacing w:after="0"/>
        <w:ind w:left="0"/>
        <w:jc w:val="both"/>
      </w:pPr>
      <w:r>
        <w:rPr>
          <w:rFonts w:ascii="Times New Roman"/>
          <w:b w:val="false"/>
          <w:i w:val="false"/>
          <w:color w:val="000000"/>
          <w:sz w:val="28"/>
        </w:rPr>
        <w:t>
      Срок представления: по полугодиям в срок до шестого рабочего дня (включительно) месяца, следующего за отчетным полугодием</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8140"/>
        <w:gridCol w:w="772"/>
        <w:gridCol w:w="773"/>
        <w:gridCol w:w="773"/>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задолженности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в том числе по видам: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регрессу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связанная с реализацией активов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гарантийным взносам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заработной плате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авансам, оплаченным поставщикам и подрядчикам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хищениям, растратам и прочим злоупотреблениям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штрафу, пени и неустойке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финансовая помощь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аренде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арендованного имущества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посредникам по страховой (перестраховочной) деятельности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в том числе по видам: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за ремонт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за рекламу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представительские расходы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общехозяйственные расходы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аренде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связанная с покупкой активов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аффилиированным лицам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взносы в АО "Фонд гарантирования страховых выплат"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взносы в АО "Фонд гарантирования страховых выплат"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3" w:id="119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194"/>
    <w:bookmarkStart w:name="z1434" w:id="119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прочей дебиторской</w:t>
            </w:r>
            <w:r>
              <w:br/>
            </w:r>
            <w:r>
              <w:rPr>
                <w:rFonts w:ascii="Times New Roman"/>
                <w:b w:val="false"/>
                <w:i w:val="false"/>
                <w:color w:val="000000"/>
                <w:sz w:val="20"/>
              </w:rPr>
              <w:t>и кредиторской задолженностях</w:t>
            </w:r>
          </w:p>
        </w:tc>
      </w:tr>
    </w:tbl>
    <w:bookmarkStart w:name="z1436" w:id="1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96"/>
    <w:bookmarkStart w:name="z1437" w:id="1197"/>
    <w:p>
      <w:pPr>
        <w:spacing w:after="0"/>
        <w:ind w:left="0"/>
        <w:jc w:val="left"/>
      </w:pPr>
      <w:r>
        <w:rPr>
          <w:rFonts w:ascii="Times New Roman"/>
          <w:b/>
          <w:i w:val="false"/>
          <w:color w:val="000000"/>
        </w:rPr>
        <w:t xml:space="preserve"> Отчет о прочей дебиторской и кредиторской задолженностях</w:t>
      </w:r>
    </w:p>
    <w:bookmarkEnd w:id="1197"/>
    <w:bookmarkStart w:name="z1438" w:id="1198"/>
    <w:p>
      <w:pPr>
        <w:spacing w:after="0"/>
        <w:ind w:left="0"/>
        <w:jc w:val="left"/>
      </w:pPr>
      <w:r>
        <w:rPr>
          <w:rFonts w:ascii="Times New Roman"/>
          <w:b/>
          <w:i w:val="false"/>
          <w:color w:val="000000"/>
        </w:rPr>
        <w:t xml:space="preserve"> Глава 1. Общие положения</w:t>
      </w:r>
    </w:p>
    <w:bookmarkEnd w:id="1198"/>
    <w:bookmarkStart w:name="z1439" w:id="119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прочей дебиторской и кредиторской задолженностях" (далее – Форма).</w:t>
      </w:r>
    </w:p>
    <w:bookmarkEnd w:id="1199"/>
    <w:bookmarkStart w:name="z1440" w:id="120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00"/>
    <w:bookmarkStart w:name="z1441" w:id="1201"/>
    <w:p>
      <w:pPr>
        <w:spacing w:after="0"/>
        <w:ind w:left="0"/>
        <w:jc w:val="both"/>
      </w:pPr>
      <w:r>
        <w:rPr>
          <w:rFonts w:ascii="Times New Roman"/>
          <w:b w:val="false"/>
          <w:i w:val="false"/>
          <w:color w:val="000000"/>
          <w:sz w:val="28"/>
        </w:rPr>
        <w:t>
      3. Форма заполняется по состоянию на 1 января и на 1 июля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01"/>
    <w:bookmarkStart w:name="z1442" w:id="120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02"/>
    <w:bookmarkStart w:name="z1443" w:id="1203"/>
    <w:p>
      <w:pPr>
        <w:spacing w:after="0"/>
        <w:ind w:left="0"/>
        <w:jc w:val="left"/>
      </w:pPr>
      <w:r>
        <w:rPr>
          <w:rFonts w:ascii="Times New Roman"/>
          <w:b/>
          <w:i w:val="false"/>
          <w:color w:val="000000"/>
        </w:rPr>
        <w:t xml:space="preserve"> Глава 2. Пояснение по заполнению Формы</w:t>
      </w:r>
    </w:p>
    <w:bookmarkEnd w:id="1203"/>
    <w:bookmarkStart w:name="z1444" w:id="1204"/>
    <w:p>
      <w:pPr>
        <w:spacing w:after="0"/>
        <w:ind w:left="0"/>
        <w:jc w:val="both"/>
      </w:pPr>
      <w:r>
        <w:rPr>
          <w:rFonts w:ascii="Times New Roman"/>
          <w:b w:val="false"/>
          <w:i w:val="false"/>
          <w:color w:val="000000"/>
          <w:sz w:val="28"/>
        </w:rPr>
        <w:t>
      5. Сумма задолженности в строке 1.15 "прочая дебиторская задолженность" раскрывается в пояснительной записке к Форме.</w:t>
      </w:r>
    </w:p>
    <w:bookmarkEnd w:id="1204"/>
    <w:bookmarkStart w:name="z1445" w:id="1205"/>
    <w:p>
      <w:pPr>
        <w:spacing w:after="0"/>
        <w:ind w:left="0"/>
        <w:jc w:val="both"/>
      </w:pPr>
      <w:r>
        <w:rPr>
          <w:rFonts w:ascii="Times New Roman"/>
          <w:b w:val="false"/>
          <w:i w:val="false"/>
          <w:color w:val="000000"/>
          <w:sz w:val="28"/>
        </w:rPr>
        <w:t>
      6. Сумма задолженности в строке 2.11 "прочая кредиторская задолженность" раскрывается в пояснительной записке к Форме.</w:t>
      </w:r>
    </w:p>
    <w:bookmarkEnd w:id="1205"/>
    <w:bookmarkStart w:name="z1446" w:id="1206"/>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449" w:id="120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207"/>
    <w:bookmarkStart w:name="z1450" w:id="1208"/>
    <w:p>
      <w:pPr>
        <w:spacing w:after="0"/>
        <w:ind w:left="0"/>
        <w:jc w:val="left"/>
      </w:pPr>
      <w:r>
        <w:rPr>
          <w:rFonts w:ascii="Times New Roman"/>
          <w:b/>
          <w:i w:val="false"/>
          <w:color w:val="000000"/>
        </w:rPr>
        <w:t xml:space="preserve"> Отчет об инвестициях в капитал других юридических лиц, инвестированных за счет исламского страхового фонда</w:t>
      </w:r>
    </w:p>
    <w:bookmarkEnd w:id="1208"/>
    <w:bookmarkStart w:name="z1451" w:id="1209"/>
    <w:p>
      <w:pPr>
        <w:spacing w:after="0"/>
        <w:ind w:left="0"/>
        <w:jc w:val="left"/>
      </w:pPr>
      <w:r>
        <w:rPr>
          <w:rFonts w:ascii="Times New Roman"/>
          <w:b/>
          <w:i w:val="false"/>
          <w:color w:val="000000"/>
        </w:rPr>
        <w:t xml:space="preserve"> Отчетный период: по состоянию на "___" ________ 20__ года</w:t>
      </w:r>
    </w:p>
    <w:bookmarkEnd w:id="1209"/>
    <w:bookmarkStart w:name="z1452" w:id="1210"/>
    <w:p>
      <w:pPr>
        <w:spacing w:after="0"/>
        <w:ind w:left="0"/>
        <w:jc w:val="both"/>
      </w:pPr>
      <w:r>
        <w:rPr>
          <w:rFonts w:ascii="Times New Roman"/>
          <w:b w:val="false"/>
          <w:i w:val="false"/>
          <w:color w:val="000000"/>
          <w:sz w:val="28"/>
        </w:rPr>
        <w:t>
      Индекс: 25 - FI(R)O_Q</w:t>
      </w:r>
    </w:p>
    <w:bookmarkEnd w:id="1210"/>
    <w:bookmarkStart w:name="z1453" w:id="1211"/>
    <w:p>
      <w:pPr>
        <w:spacing w:after="0"/>
        <w:ind w:left="0"/>
        <w:jc w:val="both"/>
      </w:pPr>
      <w:r>
        <w:rPr>
          <w:rFonts w:ascii="Times New Roman"/>
          <w:b w:val="false"/>
          <w:i w:val="false"/>
          <w:color w:val="000000"/>
          <w:sz w:val="28"/>
        </w:rPr>
        <w:t>
      Периодичность: ежеквартальная</w:t>
      </w:r>
    </w:p>
    <w:bookmarkEnd w:id="1211"/>
    <w:bookmarkStart w:name="z1454" w:id="1212"/>
    <w:p>
      <w:pPr>
        <w:spacing w:after="0"/>
        <w:ind w:left="0"/>
        <w:jc w:val="both"/>
      </w:pPr>
      <w:r>
        <w:rPr>
          <w:rFonts w:ascii="Times New Roman"/>
          <w:b w:val="false"/>
          <w:i w:val="false"/>
          <w:color w:val="000000"/>
          <w:sz w:val="28"/>
        </w:rPr>
        <w:t>
      Представляет: исламская страховая (перестраховочная) организация</w:t>
      </w:r>
    </w:p>
    <w:bookmarkEnd w:id="1212"/>
    <w:bookmarkStart w:name="z1455" w:id="121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13"/>
    <w:bookmarkStart w:name="z1456" w:id="1214"/>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474"/>
        <w:gridCol w:w="672"/>
        <w:gridCol w:w="386"/>
        <w:gridCol w:w="709"/>
        <w:gridCol w:w="672"/>
        <w:gridCol w:w="2823"/>
        <w:gridCol w:w="3826"/>
        <w:gridCol w:w="387"/>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15"/>
          <w:p>
            <w:pPr>
              <w:spacing w:after="20"/>
              <w:ind w:left="20"/>
              <w:jc w:val="both"/>
            </w:pPr>
            <w:r>
              <w:rPr>
                <w:rFonts w:ascii="Times New Roman"/>
                <w:b w:val="false"/>
                <w:i w:val="false"/>
                <w:color w:val="000000"/>
                <w:sz w:val="20"/>
              </w:rPr>
              <w:t>
Покупная стоимость</w:t>
            </w:r>
            <w:r>
              <w:br/>
            </w:r>
            <w:r>
              <w:rPr>
                <w:rFonts w:ascii="Times New Roman"/>
                <w:b w:val="false"/>
                <w:i w:val="false"/>
                <w:color w:val="000000"/>
                <w:sz w:val="20"/>
              </w:rPr>
              <w:t>
(в тысячах тенге)</w:t>
            </w:r>
          </w:p>
          <w:bookmarkEnd w:id="1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16"/>
          <w:p>
            <w:pPr>
              <w:spacing w:after="20"/>
              <w:ind w:left="20"/>
              <w:jc w:val="both"/>
            </w:pPr>
            <w:r>
              <w:rPr>
                <w:rFonts w:ascii="Times New Roman"/>
                <w:b w:val="false"/>
                <w:i w:val="false"/>
                <w:color w:val="000000"/>
                <w:sz w:val="20"/>
              </w:rPr>
              <w:t>
Соотношение количества акций, принадлежащих страховой (перестраховочной) организации, к общему количеству голосующих акций эмитента или доля участия в уставном капитале юридического лица</w:t>
            </w:r>
            <w:r>
              <w:br/>
            </w:r>
            <w:r>
              <w:rPr>
                <w:rFonts w:ascii="Times New Roman"/>
                <w:b w:val="false"/>
                <w:i w:val="false"/>
                <w:color w:val="000000"/>
                <w:sz w:val="20"/>
              </w:rPr>
              <w:t>
(в процентах)</w:t>
            </w:r>
          </w:p>
          <w:bookmarkEnd w:id="1216"/>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балансовой стоимости акций эмитента к собственному капиталу страховой (перестраховочной) организации или доли участия в уставном капитале юридического лица к собственному капиталу страховой (перестраховочной) организации (в процентах)</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суммарное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резиденты Республики Казахстан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инвестиционные фонды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не являющиеся финансовыми организациями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осуществляющие автоматизацию страховой деятельности /формирование и ведение базы данных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осуществляющие деятельность страхового агента как исключи-тельный вид деятельности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нерезиденты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накопительные пенсионные фонды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уставном капитале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0" w:id="121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217"/>
    <w:bookmarkStart w:name="z1461" w:id="121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 xml:space="preserve">об инвестициях в капитал других </w:t>
            </w:r>
            <w:r>
              <w:br/>
            </w:r>
            <w:r>
              <w:rPr>
                <w:rFonts w:ascii="Times New Roman"/>
                <w:b w:val="false"/>
                <w:i w:val="false"/>
                <w:color w:val="000000"/>
                <w:sz w:val="20"/>
              </w:rPr>
              <w:t xml:space="preserve">юридических лиц, инвестированных </w:t>
            </w:r>
            <w:r>
              <w:br/>
            </w:r>
            <w:r>
              <w:rPr>
                <w:rFonts w:ascii="Times New Roman"/>
                <w:b w:val="false"/>
                <w:i w:val="false"/>
                <w:color w:val="000000"/>
                <w:sz w:val="20"/>
              </w:rPr>
              <w:t>за счет исламского страхового фонда</w:t>
            </w:r>
          </w:p>
        </w:tc>
      </w:tr>
    </w:tbl>
    <w:bookmarkStart w:name="z1463" w:id="12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19"/>
    <w:bookmarkStart w:name="z1464" w:id="1220"/>
    <w:p>
      <w:pPr>
        <w:spacing w:after="0"/>
        <w:ind w:left="0"/>
        <w:jc w:val="left"/>
      </w:pPr>
      <w:r>
        <w:rPr>
          <w:rFonts w:ascii="Times New Roman"/>
          <w:b/>
          <w:i w:val="false"/>
          <w:color w:val="000000"/>
        </w:rPr>
        <w:t xml:space="preserve"> Отчет об инвестициях в капитал других юридических лиц, инвестированных за счет исламского страхового фонда</w:t>
      </w:r>
    </w:p>
    <w:bookmarkEnd w:id="1220"/>
    <w:bookmarkStart w:name="z1465" w:id="1221"/>
    <w:p>
      <w:pPr>
        <w:spacing w:after="0"/>
        <w:ind w:left="0"/>
        <w:jc w:val="left"/>
      </w:pPr>
      <w:r>
        <w:rPr>
          <w:rFonts w:ascii="Times New Roman"/>
          <w:b/>
          <w:i w:val="false"/>
          <w:color w:val="000000"/>
        </w:rPr>
        <w:t xml:space="preserve"> Глава 1. Общие положения</w:t>
      </w:r>
    </w:p>
    <w:bookmarkEnd w:id="1221"/>
    <w:bookmarkStart w:name="z1466" w:id="122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в капитал других юридических лиц, инвестированных за счет исламского страхового фонда" (далее – Форма).</w:t>
      </w:r>
    </w:p>
    <w:bookmarkEnd w:id="1222"/>
    <w:bookmarkStart w:name="z1467" w:id="122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23"/>
    <w:bookmarkStart w:name="z1468" w:id="1224"/>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24"/>
    <w:bookmarkStart w:name="z1469" w:id="122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25"/>
    <w:bookmarkStart w:name="z1470" w:id="1226"/>
    <w:p>
      <w:pPr>
        <w:spacing w:after="0"/>
        <w:ind w:left="0"/>
        <w:jc w:val="left"/>
      </w:pPr>
      <w:r>
        <w:rPr>
          <w:rFonts w:ascii="Times New Roman"/>
          <w:b/>
          <w:i w:val="false"/>
          <w:color w:val="000000"/>
        </w:rPr>
        <w:t xml:space="preserve"> Глава 2. Пояснение по заполнению Формы</w:t>
      </w:r>
    </w:p>
    <w:bookmarkEnd w:id="1226"/>
    <w:bookmarkStart w:name="z1471" w:id="1227"/>
    <w:p>
      <w:pPr>
        <w:spacing w:after="0"/>
        <w:ind w:left="0"/>
        <w:jc w:val="both"/>
      </w:pPr>
      <w:r>
        <w:rPr>
          <w:rFonts w:ascii="Times New Roman"/>
          <w:b w:val="false"/>
          <w:i w:val="false"/>
          <w:color w:val="000000"/>
          <w:sz w:val="28"/>
        </w:rPr>
        <w:t>
      5. В Форме указывается сумма инвестиций в дочерние и ассоциированные организации.</w:t>
      </w:r>
    </w:p>
    <w:bookmarkEnd w:id="1227"/>
    <w:bookmarkStart w:name="z1472" w:id="1228"/>
    <w:p>
      <w:pPr>
        <w:spacing w:after="0"/>
        <w:ind w:left="0"/>
        <w:jc w:val="both"/>
      </w:pPr>
      <w:r>
        <w:rPr>
          <w:rFonts w:ascii="Times New Roman"/>
          <w:b w:val="false"/>
          <w:i w:val="false"/>
          <w:color w:val="000000"/>
          <w:sz w:val="28"/>
        </w:rPr>
        <w:t>
      6. В строках "простые акции" и "привилегированные акции" указывается информация по участию страховой (перестраховочной) организации в юридических лицах, созданных в форме акционерного общества.</w:t>
      </w:r>
    </w:p>
    <w:bookmarkEnd w:id="1228"/>
    <w:bookmarkStart w:name="z1473" w:id="1229"/>
    <w:p>
      <w:pPr>
        <w:spacing w:after="0"/>
        <w:ind w:left="0"/>
        <w:jc w:val="both"/>
      </w:pPr>
      <w:r>
        <w:rPr>
          <w:rFonts w:ascii="Times New Roman"/>
          <w:b w:val="false"/>
          <w:i w:val="false"/>
          <w:color w:val="000000"/>
          <w:sz w:val="28"/>
        </w:rPr>
        <w:t>
      7. В строке "доли участия в уставном капитале" указывается информация по участию страховой (перестраховочной) организации в юридических лицах, созданных в форме хозяйственного товарищества или иной организационно-правовой форме, за исключением акционерного общества.</w:t>
      </w:r>
    </w:p>
    <w:bookmarkEnd w:id="1229"/>
    <w:bookmarkStart w:name="z1474" w:id="1230"/>
    <w:p>
      <w:pPr>
        <w:spacing w:after="0"/>
        <w:ind w:left="0"/>
        <w:jc w:val="both"/>
      </w:pPr>
      <w:r>
        <w:rPr>
          <w:rFonts w:ascii="Times New Roman"/>
          <w:b w:val="false"/>
          <w:i w:val="false"/>
          <w:color w:val="000000"/>
          <w:sz w:val="28"/>
        </w:rPr>
        <w:t>
      8. В столбце 3 указывается покупная стоимость акций на дату приобретения.</w:t>
      </w:r>
    </w:p>
    <w:bookmarkEnd w:id="1230"/>
    <w:bookmarkStart w:name="z1475" w:id="1231"/>
    <w:p>
      <w:pPr>
        <w:spacing w:after="0"/>
        <w:ind w:left="0"/>
        <w:jc w:val="both"/>
      </w:pPr>
      <w:r>
        <w:rPr>
          <w:rFonts w:ascii="Times New Roman"/>
          <w:b w:val="false"/>
          <w:i w:val="false"/>
          <w:color w:val="000000"/>
          <w:sz w:val="28"/>
        </w:rPr>
        <w:t>
      9. В столбце 4 указывается балансовая стоимость инвестиций в капитал других юридических лиц, отраженная в бухгалтерском учете.</w:t>
      </w:r>
    </w:p>
    <w:bookmarkEnd w:id="1231"/>
    <w:bookmarkStart w:name="z1476" w:id="1232"/>
    <w:p>
      <w:pPr>
        <w:spacing w:after="0"/>
        <w:ind w:left="0"/>
        <w:jc w:val="both"/>
      </w:pPr>
      <w:r>
        <w:rPr>
          <w:rFonts w:ascii="Times New Roman"/>
          <w:b w:val="false"/>
          <w:i w:val="false"/>
          <w:color w:val="000000"/>
          <w:sz w:val="28"/>
        </w:rPr>
        <w:t>
      10. В столбце 6 указывается количество приобретенных акций.</w:t>
      </w:r>
    </w:p>
    <w:bookmarkEnd w:id="1232"/>
    <w:bookmarkStart w:name="z1477" w:id="1233"/>
    <w:p>
      <w:pPr>
        <w:spacing w:after="0"/>
        <w:ind w:left="0"/>
        <w:jc w:val="both"/>
      </w:pPr>
      <w:r>
        <w:rPr>
          <w:rFonts w:ascii="Times New Roman"/>
          <w:b w:val="false"/>
          <w:i w:val="false"/>
          <w:color w:val="000000"/>
          <w:sz w:val="28"/>
        </w:rPr>
        <w:t>
      11. В столбце 9 указывается дата первоначального признания в бухгалтерском учете.</w:t>
      </w:r>
    </w:p>
    <w:bookmarkEnd w:id="1233"/>
    <w:bookmarkStart w:name="z1478" w:id="1234"/>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 </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481" w:id="12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35"/>
    <w:bookmarkStart w:name="z1482" w:id="1236"/>
    <w:p>
      <w:pPr>
        <w:spacing w:after="0"/>
        <w:ind w:left="0"/>
        <w:jc w:val="left"/>
      </w:pPr>
      <w:r>
        <w:rPr>
          <w:rFonts w:ascii="Times New Roman"/>
          <w:b/>
          <w:i w:val="false"/>
          <w:color w:val="000000"/>
        </w:rPr>
        <w:t xml:space="preserve"> Отчет о договорах страхования и перестрахования, заключенных с аффилиированными лицами страховой (перестраховочной) организации, исламской страховой (перестраховочной) организации</w:t>
      </w:r>
    </w:p>
    <w:bookmarkEnd w:id="1236"/>
    <w:bookmarkStart w:name="z1483" w:id="1237"/>
    <w:p>
      <w:pPr>
        <w:spacing w:after="0"/>
        <w:ind w:left="0"/>
        <w:jc w:val="left"/>
      </w:pPr>
      <w:r>
        <w:rPr>
          <w:rFonts w:ascii="Times New Roman"/>
          <w:b/>
          <w:i w:val="false"/>
          <w:color w:val="000000"/>
        </w:rPr>
        <w:t xml:space="preserve"> Отчетный период: по состоянию на "___" ________ 20__ года</w:t>
      </w:r>
    </w:p>
    <w:bookmarkEnd w:id="1237"/>
    <w:bookmarkStart w:name="z1484" w:id="1238"/>
    <w:p>
      <w:pPr>
        <w:spacing w:after="0"/>
        <w:ind w:left="0"/>
        <w:jc w:val="both"/>
      </w:pPr>
      <w:r>
        <w:rPr>
          <w:rFonts w:ascii="Times New Roman"/>
          <w:b w:val="false"/>
          <w:i w:val="false"/>
          <w:color w:val="000000"/>
          <w:sz w:val="28"/>
        </w:rPr>
        <w:t>
      Индекс: 26 - I(R)O_Q</w:t>
      </w:r>
    </w:p>
    <w:bookmarkEnd w:id="1238"/>
    <w:bookmarkStart w:name="z1485" w:id="1239"/>
    <w:p>
      <w:pPr>
        <w:spacing w:after="0"/>
        <w:ind w:left="0"/>
        <w:jc w:val="both"/>
      </w:pPr>
      <w:r>
        <w:rPr>
          <w:rFonts w:ascii="Times New Roman"/>
          <w:b w:val="false"/>
          <w:i w:val="false"/>
          <w:color w:val="000000"/>
          <w:sz w:val="28"/>
        </w:rPr>
        <w:t>
      Периодичность: ежеквартальная</w:t>
      </w:r>
    </w:p>
    <w:bookmarkEnd w:id="1239"/>
    <w:bookmarkStart w:name="z1486" w:id="1240"/>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240"/>
    <w:bookmarkStart w:name="z1487" w:id="12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41"/>
    <w:bookmarkStart w:name="z1488" w:id="1242"/>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5573"/>
        <w:gridCol w:w="649"/>
        <w:gridCol w:w="829"/>
        <w:gridCol w:w="649"/>
        <w:gridCol w:w="649"/>
        <w:gridCol w:w="649"/>
        <w:gridCol w:w="788"/>
        <w:gridCol w:w="788"/>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0" w:id="1243"/>
    <w:p>
      <w:pPr>
        <w:spacing w:after="0"/>
        <w:ind w:left="0"/>
        <w:jc w:val="both"/>
      </w:pPr>
      <w:r>
        <w:rPr>
          <w:rFonts w:ascii="Times New Roman"/>
          <w:b w:val="false"/>
          <w:i w:val="false"/>
          <w:color w:val="000000"/>
          <w:sz w:val="28"/>
        </w:rPr>
        <w:t>
      продолжение таблицы:</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19"/>
        <w:gridCol w:w="1219"/>
        <w:gridCol w:w="1219"/>
        <w:gridCol w:w="1219"/>
        <w:gridCol w:w="1219"/>
        <w:gridCol w:w="1219"/>
        <w:gridCol w:w="37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 аффилированными страховыми (перестраховочными) организациями</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 ми лицами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1" w:id="1244"/>
    <w:p>
      <w:pPr>
        <w:spacing w:after="0"/>
        <w:ind w:left="0"/>
        <w:jc w:val="both"/>
      </w:pPr>
      <w:r>
        <w:rPr>
          <w:rFonts w:ascii="Times New Roman"/>
          <w:b w:val="false"/>
          <w:i w:val="false"/>
          <w:color w:val="000000"/>
          <w:sz w:val="28"/>
        </w:rPr>
        <w:t>
      продолжение таблицы:</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2796"/>
        <w:gridCol w:w="2236"/>
        <w:gridCol w:w="2236"/>
        <w:gridCol w:w="1392"/>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перестрахования, заключенным с аффилированными страховыми (перестраховочными) организациями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ответственности) по договорам, принятым в перестрахование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аффилиированным перестраховочным организациям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аффилиированных перестраховочных организаций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2" w:id="124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245"/>
    <w:bookmarkStart w:name="z1493" w:id="124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договорах страхования и</w:t>
            </w:r>
            <w:r>
              <w:br/>
            </w:r>
            <w:r>
              <w:rPr>
                <w:rFonts w:ascii="Times New Roman"/>
                <w:b w:val="false"/>
                <w:i w:val="false"/>
                <w:color w:val="000000"/>
                <w:sz w:val="20"/>
              </w:rPr>
              <w:t>перестрахования, заключенных с</w:t>
            </w:r>
            <w:r>
              <w:br/>
            </w:r>
            <w:r>
              <w:rPr>
                <w:rFonts w:ascii="Times New Roman"/>
                <w:b w:val="false"/>
                <w:i w:val="false"/>
                <w:color w:val="000000"/>
                <w:sz w:val="20"/>
              </w:rPr>
              <w:t>аффилиированными лицами</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исламской страховой</w:t>
            </w:r>
            <w:r>
              <w:br/>
            </w:r>
            <w:r>
              <w:rPr>
                <w:rFonts w:ascii="Times New Roman"/>
                <w:b w:val="false"/>
                <w:i w:val="false"/>
                <w:color w:val="000000"/>
                <w:sz w:val="20"/>
              </w:rPr>
              <w:t>(перестраховочной) организации</w:t>
            </w:r>
          </w:p>
        </w:tc>
      </w:tr>
    </w:tbl>
    <w:bookmarkStart w:name="z1495" w:id="12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47"/>
    <w:bookmarkStart w:name="z1496" w:id="1248"/>
    <w:p>
      <w:pPr>
        <w:spacing w:after="0"/>
        <w:ind w:left="0"/>
        <w:jc w:val="left"/>
      </w:pPr>
      <w:r>
        <w:rPr>
          <w:rFonts w:ascii="Times New Roman"/>
          <w:b/>
          <w:i w:val="false"/>
          <w:color w:val="000000"/>
        </w:rPr>
        <w:t xml:space="preserve"> Отчет о договорах страхования и перестрахования, заключенных с аффилиированными лицами страховой (перестраховочной) организации, исламской страховой (перестраховочной) организации</w:t>
      </w:r>
    </w:p>
    <w:bookmarkEnd w:id="1248"/>
    <w:bookmarkStart w:name="z1497" w:id="1249"/>
    <w:p>
      <w:pPr>
        <w:spacing w:after="0"/>
        <w:ind w:left="0"/>
        <w:jc w:val="left"/>
      </w:pPr>
      <w:r>
        <w:rPr>
          <w:rFonts w:ascii="Times New Roman"/>
          <w:b/>
          <w:i w:val="false"/>
          <w:color w:val="000000"/>
        </w:rPr>
        <w:t xml:space="preserve"> Глава 1. Общие положения</w:t>
      </w:r>
    </w:p>
    <w:bookmarkEnd w:id="1249"/>
    <w:bookmarkStart w:name="z1498" w:id="12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отчет формы, предназначенной для сбора административных данных "Отчет о договорах страхования и перестрахования, заключенных с аффилиированными лицами страховой (перестраховочной) организации, исламской страховой (перестраховочной) организации" (далее - Форма).</w:t>
      </w:r>
    </w:p>
    <w:bookmarkEnd w:id="1250"/>
    <w:bookmarkStart w:name="z1499" w:id="125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51"/>
    <w:bookmarkStart w:name="z1500" w:id="1252"/>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52"/>
    <w:bookmarkStart w:name="z1501" w:id="12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53"/>
    <w:bookmarkStart w:name="z1502" w:id="1254"/>
    <w:p>
      <w:pPr>
        <w:spacing w:after="0"/>
        <w:ind w:left="0"/>
        <w:jc w:val="left"/>
      </w:pPr>
      <w:r>
        <w:rPr>
          <w:rFonts w:ascii="Times New Roman"/>
          <w:b/>
          <w:i w:val="false"/>
          <w:color w:val="000000"/>
        </w:rPr>
        <w:t xml:space="preserve"> Глава 2. Пояснение по заполнению Формы</w:t>
      </w:r>
    </w:p>
    <w:bookmarkEnd w:id="1254"/>
    <w:bookmarkStart w:name="z1503" w:id="1255"/>
    <w:p>
      <w:pPr>
        <w:spacing w:after="0"/>
        <w:ind w:left="0"/>
        <w:jc w:val="both"/>
      </w:pPr>
      <w:r>
        <w:rPr>
          <w:rFonts w:ascii="Times New Roman"/>
          <w:b w:val="false"/>
          <w:i w:val="false"/>
          <w:color w:val="000000"/>
          <w:sz w:val="28"/>
        </w:rPr>
        <w:t>
      5. В Форме указывается информация по договорам страхования и перестрахования, заключенным с аффилиированными лицами страховой (перестраховочной) организации за период с начала текущего года (с нарастающим итогом).</w:t>
      </w:r>
    </w:p>
    <w:bookmarkEnd w:id="1255"/>
    <w:bookmarkStart w:name="z1504" w:id="1256"/>
    <w:p>
      <w:pPr>
        <w:spacing w:after="0"/>
        <w:ind w:left="0"/>
        <w:jc w:val="both"/>
      </w:pPr>
      <w:r>
        <w:rPr>
          <w:rFonts w:ascii="Times New Roman"/>
          <w:b w:val="false"/>
          <w:i w:val="false"/>
          <w:color w:val="000000"/>
          <w:sz w:val="28"/>
        </w:rPr>
        <w:t>
      6. В столбце 3 указывается сумма страховых премий, принятых по договорам прямого страхования, заключенным с аффилиированными лицами страховой (перестраховочной) организации с учетом расходов, связанных с расторжением договоров страхования в отчетный период.</w:t>
      </w:r>
    </w:p>
    <w:bookmarkEnd w:id="1256"/>
    <w:bookmarkStart w:name="z1505" w:id="1257"/>
    <w:p>
      <w:pPr>
        <w:spacing w:after="0"/>
        <w:ind w:left="0"/>
        <w:jc w:val="both"/>
      </w:pPr>
      <w:r>
        <w:rPr>
          <w:rFonts w:ascii="Times New Roman"/>
          <w:b w:val="false"/>
          <w:i w:val="false"/>
          <w:color w:val="000000"/>
          <w:sz w:val="28"/>
        </w:rPr>
        <w:t>
      7. В столбце 10 указывается сумма страховых выплат, осуществленных по договорам прямого страхования, заключенным с аффилиированными лицами страховой (перестраховочной) организации.</w:t>
      </w:r>
    </w:p>
    <w:bookmarkEnd w:id="1257"/>
    <w:bookmarkStart w:name="z1506" w:id="1258"/>
    <w:p>
      <w:pPr>
        <w:spacing w:after="0"/>
        <w:ind w:left="0"/>
        <w:jc w:val="both"/>
      </w:pPr>
      <w:r>
        <w:rPr>
          <w:rFonts w:ascii="Times New Roman"/>
          <w:b w:val="false"/>
          <w:i w:val="false"/>
          <w:color w:val="000000"/>
          <w:sz w:val="28"/>
        </w:rPr>
        <w:t>
      8. В столбце 17 указывается сумма страховых премий, принятых по договорам входящего перестрахования, заключенным с аффилиированными лицами страховой (перестраховочной) организации с учетом расходов, связанных с расторжением договоров перестрахования в отчетный период.</w:t>
      </w:r>
    </w:p>
    <w:bookmarkEnd w:id="1258"/>
    <w:bookmarkStart w:name="z1507" w:id="1259"/>
    <w:p>
      <w:pPr>
        <w:spacing w:after="0"/>
        <w:ind w:left="0"/>
        <w:jc w:val="both"/>
      </w:pPr>
      <w:r>
        <w:rPr>
          <w:rFonts w:ascii="Times New Roman"/>
          <w:b w:val="false"/>
          <w:i w:val="false"/>
          <w:color w:val="000000"/>
          <w:sz w:val="28"/>
        </w:rPr>
        <w:t>
      9. В столбце 18 указывается сумма страховых выплат, осуществленных по договорам входящего перестрахования, заключенным с аффилиированными лицами страховой (перестраховочной) организации.</w:t>
      </w:r>
    </w:p>
    <w:bookmarkEnd w:id="1259"/>
    <w:bookmarkStart w:name="z1508" w:id="1260"/>
    <w:p>
      <w:pPr>
        <w:spacing w:after="0"/>
        <w:ind w:left="0"/>
        <w:jc w:val="both"/>
      </w:pPr>
      <w:r>
        <w:rPr>
          <w:rFonts w:ascii="Times New Roman"/>
          <w:b w:val="false"/>
          <w:i w:val="false"/>
          <w:color w:val="000000"/>
          <w:sz w:val="28"/>
        </w:rPr>
        <w:t>
      10. В столбце 20 указывается сумма страховых премий, переданных на перестрахование аффилиированным страховым (перестраховочным) организациям страховой (перестраховочной) организации.</w:t>
      </w:r>
    </w:p>
    <w:bookmarkEnd w:id="1260"/>
    <w:bookmarkStart w:name="z1509" w:id="1261"/>
    <w:p>
      <w:pPr>
        <w:spacing w:after="0"/>
        <w:ind w:left="0"/>
        <w:jc w:val="both"/>
      </w:pPr>
      <w:r>
        <w:rPr>
          <w:rFonts w:ascii="Times New Roman"/>
          <w:b w:val="false"/>
          <w:i w:val="false"/>
          <w:color w:val="000000"/>
          <w:sz w:val="28"/>
        </w:rPr>
        <w:t>
      11. В столбце 21 указывается сумма возмещения, полученного от аффилиированных страховых (перестраховочных) организаций страховой (перестраховочной) организации.</w:t>
      </w:r>
    </w:p>
    <w:bookmarkEnd w:id="1261"/>
    <w:bookmarkStart w:name="z1510" w:id="1262"/>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262"/>
    <w:bookmarkStart w:name="z1511" w:id="1263"/>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263"/>
    <w:bookmarkStart w:name="z1512" w:id="1264"/>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515" w:id="12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5"/>
    <w:bookmarkStart w:name="z1516" w:id="1266"/>
    <w:p>
      <w:pPr>
        <w:spacing w:after="0"/>
        <w:ind w:left="0"/>
        <w:jc w:val="left"/>
      </w:pPr>
      <w:r>
        <w:rPr>
          <w:rFonts w:ascii="Times New Roman"/>
          <w:b/>
          <w:i w:val="false"/>
          <w:color w:val="000000"/>
        </w:rPr>
        <w:t xml:space="preserve"> Отчет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266"/>
    <w:bookmarkStart w:name="z1517" w:id="1267"/>
    <w:p>
      <w:pPr>
        <w:spacing w:after="0"/>
        <w:ind w:left="0"/>
        <w:jc w:val="left"/>
      </w:pPr>
      <w:r>
        <w:rPr>
          <w:rFonts w:ascii="Times New Roman"/>
          <w:b/>
          <w:i w:val="false"/>
          <w:color w:val="000000"/>
        </w:rPr>
        <w:t xml:space="preserve"> Отчетный период: по состоянию на "___" ________ 20__ года</w:t>
      </w:r>
    </w:p>
    <w:bookmarkEnd w:id="1267"/>
    <w:bookmarkStart w:name="z1518" w:id="1268"/>
    <w:p>
      <w:pPr>
        <w:spacing w:after="0"/>
        <w:ind w:left="0"/>
        <w:jc w:val="both"/>
      </w:pPr>
      <w:r>
        <w:rPr>
          <w:rFonts w:ascii="Times New Roman"/>
          <w:b w:val="false"/>
          <w:i w:val="false"/>
          <w:color w:val="000000"/>
          <w:sz w:val="28"/>
        </w:rPr>
        <w:t>
      Индекс: 26 - I(R)O_Q</w:t>
      </w:r>
    </w:p>
    <w:bookmarkEnd w:id="1268"/>
    <w:bookmarkStart w:name="z1519" w:id="1269"/>
    <w:p>
      <w:pPr>
        <w:spacing w:after="0"/>
        <w:ind w:left="0"/>
        <w:jc w:val="both"/>
      </w:pPr>
      <w:r>
        <w:rPr>
          <w:rFonts w:ascii="Times New Roman"/>
          <w:b w:val="false"/>
          <w:i w:val="false"/>
          <w:color w:val="000000"/>
          <w:sz w:val="28"/>
        </w:rPr>
        <w:t>
      Периодичность: ежеквартальная</w:t>
      </w:r>
    </w:p>
    <w:bookmarkEnd w:id="1269"/>
    <w:bookmarkStart w:name="z1520" w:id="1270"/>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270"/>
    <w:bookmarkStart w:name="z1521" w:id="127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71"/>
    <w:bookmarkStart w:name="z1522" w:id="1272"/>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5573"/>
        <w:gridCol w:w="649"/>
        <w:gridCol w:w="829"/>
        <w:gridCol w:w="649"/>
        <w:gridCol w:w="649"/>
        <w:gridCol w:w="649"/>
        <w:gridCol w:w="788"/>
        <w:gridCol w:w="788"/>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3.8-3.12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4" w:id="1273"/>
    <w:p>
      <w:pPr>
        <w:spacing w:after="0"/>
        <w:ind w:left="0"/>
        <w:jc w:val="both"/>
      </w:pPr>
      <w:r>
        <w:rPr>
          <w:rFonts w:ascii="Times New Roman"/>
          <w:b w:val="false"/>
          <w:i w:val="false"/>
          <w:color w:val="000000"/>
          <w:sz w:val="28"/>
        </w:rPr>
        <w:t>
      продолжение таблицы: </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57"/>
        <w:gridCol w:w="1157"/>
        <w:gridCol w:w="1157"/>
        <w:gridCol w:w="1157"/>
        <w:gridCol w:w="1157"/>
        <w:gridCol w:w="1157"/>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со страховыми (перестраховочными) организациями, связанными особыми отношениями</w:t>
            </w:r>
          </w:p>
        </w:tc>
      </w:tr>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 ми лицами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5" w:id="1274"/>
    <w:p>
      <w:pPr>
        <w:spacing w:after="0"/>
        <w:ind w:left="0"/>
        <w:jc w:val="both"/>
      </w:pPr>
      <w:r>
        <w:rPr>
          <w:rFonts w:ascii="Times New Roman"/>
          <w:b w:val="false"/>
          <w:i w:val="false"/>
          <w:color w:val="000000"/>
          <w:sz w:val="28"/>
        </w:rPr>
        <w:t>
      продолжение таблицы: </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2422"/>
        <w:gridCol w:w="2485"/>
        <w:gridCol w:w="2485"/>
        <w:gridCol w:w="1207"/>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перестрахования, заключенным со страховыми (перестраховочными) организациями, связанными особыми отношениями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ответственности) по договорам, принятым в перестрахование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перестраховочным организациям, связанным особыми отношениями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перестраховочных организаций, связанных особыми отношениями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6" w:id="127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275"/>
    <w:bookmarkStart w:name="z1527" w:id="127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договорах страхования и</w:t>
            </w:r>
            <w:r>
              <w:br/>
            </w:r>
            <w:r>
              <w:rPr>
                <w:rFonts w:ascii="Times New Roman"/>
                <w:b w:val="false"/>
                <w:i w:val="false"/>
                <w:color w:val="000000"/>
                <w:sz w:val="20"/>
              </w:rPr>
              <w:t>перестрахования, заключенных с</w:t>
            </w:r>
            <w:r>
              <w:br/>
            </w:r>
            <w:r>
              <w:rPr>
                <w:rFonts w:ascii="Times New Roman"/>
                <w:b w:val="false"/>
                <w:i w:val="false"/>
                <w:color w:val="000000"/>
                <w:sz w:val="20"/>
              </w:rPr>
              <w:t>лицами, связанными со</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 исламской страховой</w:t>
            </w:r>
            <w:r>
              <w:br/>
            </w:r>
            <w:r>
              <w:rPr>
                <w:rFonts w:ascii="Times New Roman"/>
                <w:b w:val="false"/>
                <w:i w:val="false"/>
                <w:color w:val="000000"/>
                <w:sz w:val="20"/>
              </w:rPr>
              <w:t xml:space="preserve">(перестраховочной) организацией </w:t>
            </w:r>
            <w:r>
              <w:br/>
            </w:r>
            <w:r>
              <w:rPr>
                <w:rFonts w:ascii="Times New Roman"/>
                <w:b w:val="false"/>
                <w:i w:val="false"/>
                <w:color w:val="000000"/>
                <w:sz w:val="20"/>
              </w:rPr>
              <w:t>особыми отношениями</w:t>
            </w:r>
          </w:p>
        </w:tc>
      </w:tr>
    </w:tbl>
    <w:bookmarkStart w:name="z1529" w:id="12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77"/>
    <w:bookmarkStart w:name="z1530" w:id="1278"/>
    <w:p>
      <w:pPr>
        <w:spacing w:after="0"/>
        <w:ind w:left="0"/>
        <w:jc w:val="left"/>
      </w:pPr>
      <w:r>
        <w:rPr>
          <w:rFonts w:ascii="Times New Roman"/>
          <w:b/>
          <w:i w:val="false"/>
          <w:color w:val="000000"/>
        </w:rPr>
        <w:t xml:space="preserve"> Отчет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278"/>
    <w:bookmarkStart w:name="z1531" w:id="1279"/>
    <w:p>
      <w:pPr>
        <w:spacing w:after="0"/>
        <w:ind w:left="0"/>
        <w:jc w:val="left"/>
      </w:pPr>
      <w:r>
        <w:rPr>
          <w:rFonts w:ascii="Times New Roman"/>
          <w:b/>
          <w:i w:val="false"/>
          <w:color w:val="000000"/>
        </w:rPr>
        <w:t xml:space="preserve"> Глава 1. Общие положения</w:t>
      </w:r>
    </w:p>
    <w:bookmarkEnd w:id="1279"/>
    <w:bookmarkStart w:name="z1532" w:id="12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и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(далее - Форма).</w:t>
      </w:r>
    </w:p>
    <w:bookmarkEnd w:id="1280"/>
    <w:bookmarkStart w:name="z1533" w:id="128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81"/>
    <w:bookmarkStart w:name="z1534" w:id="128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82"/>
    <w:bookmarkStart w:name="z1535" w:id="128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83"/>
    <w:bookmarkStart w:name="z1536" w:id="1284"/>
    <w:p>
      <w:pPr>
        <w:spacing w:after="0"/>
        <w:ind w:left="0"/>
        <w:jc w:val="left"/>
      </w:pPr>
      <w:r>
        <w:rPr>
          <w:rFonts w:ascii="Times New Roman"/>
          <w:b/>
          <w:i w:val="false"/>
          <w:color w:val="000000"/>
        </w:rPr>
        <w:t xml:space="preserve"> Глава 2. Пояснение по заполнению Формы</w:t>
      </w:r>
    </w:p>
    <w:bookmarkEnd w:id="1284"/>
    <w:bookmarkStart w:name="z1537" w:id="1285"/>
    <w:p>
      <w:pPr>
        <w:spacing w:after="0"/>
        <w:ind w:left="0"/>
        <w:jc w:val="both"/>
      </w:pPr>
      <w:r>
        <w:rPr>
          <w:rFonts w:ascii="Times New Roman"/>
          <w:b w:val="false"/>
          <w:i w:val="false"/>
          <w:color w:val="000000"/>
          <w:sz w:val="28"/>
        </w:rPr>
        <w:t>
      5. В Форме указывается информация по договорам страхования и перестрахования, заключенным с лицами, связанными со страховой (перестраховочной) организацией особыми отношениями за период с начала текущего года (с нарастающим итогом).</w:t>
      </w:r>
    </w:p>
    <w:bookmarkEnd w:id="1285"/>
    <w:bookmarkStart w:name="z1538" w:id="1286"/>
    <w:p>
      <w:pPr>
        <w:spacing w:after="0"/>
        <w:ind w:left="0"/>
        <w:jc w:val="both"/>
      </w:pPr>
      <w:r>
        <w:rPr>
          <w:rFonts w:ascii="Times New Roman"/>
          <w:b w:val="false"/>
          <w:i w:val="false"/>
          <w:color w:val="000000"/>
          <w:sz w:val="28"/>
        </w:rPr>
        <w:t>
      6. В столбце 3 указывается сумма страховых премий, принятых по договорам прямого страхования, заключенным с лицами, связанными страховой (перестраховочной) организацией особыми отношениями с учетом расходов, связанных с расторжением договоров страхования в отчетный период.</w:t>
      </w:r>
    </w:p>
    <w:bookmarkEnd w:id="1286"/>
    <w:bookmarkStart w:name="z1539" w:id="1287"/>
    <w:p>
      <w:pPr>
        <w:spacing w:after="0"/>
        <w:ind w:left="0"/>
        <w:jc w:val="both"/>
      </w:pPr>
      <w:r>
        <w:rPr>
          <w:rFonts w:ascii="Times New Roman"/>
          <w:b w:val="false"/>
          <w:i w:val="false"/>
          <w:color w:val="000000"/>
          <w:sz w:val="28"/>
        </w:rPr>
        <w:t>
      7. В столбце 10 указывается сумма страховых выплат, осуществленных по договорам прямого страхования, заключенным с лицами, связанными со страховой (перестраховочной) организации особыми отношениями.</w:t>
      </w:r>
    </w:p>
    <w:bookmarkEnd w:id="1287"/>
    <w:bookmarkStart w:name="z1540" w:id="1288"/>
    <w:p>
      <w:pPr>
        <w:spacing w:after="0"/>
        <w:ind w:left="0"/>
        <w:jc w:val="both"/>
      </w:pPr>
      <w:r>
        <w:rPr>
          <w:rFonts w:ascii="Times New Roman"/>
          <w:b w:val="false"/>
          <w:i w:val="false"/>
          <w:color w:val="000000"/>
          <w:sz w:val="28"/>
        </w:rPr>
        <w:t>
      8. В столбце 17 указывается сумма страховых премий, принятых по договорам входящего перестрахования, заключенным со страховыми (перестраховочными) организациями, связанными со страховой (перестраховочной) организацией особыми отношениями с учетом расходов, связанных с расторжением договоров перестрахования в отчетный период.</w:t>
      </w:r>
    </w:p>
    <w:bookmarkEnd w:id="1288"/>
    <w:bookmarkStart w:name="z1541" w:id="1289"/>
    <w:p>
      <w:pPr>
        <w:spacing w:after="0"/>
        <w:ind w:left="0"/>
        <w:jc w:val="both"/>
      </w:pPr>
      <w:r>
        <w:rPr>
          <w:rFonts w:ascii="Times New Roman"/>
          <w:b w:val="false"/>
          <w:i w:val="false"/>
          <w:color w:val="000000"/>
          <w:sz w:val="28"/>
        </w:rPr>
        <w:t>
      9. В столбце 18 указывается сумма страховых выплат, осуществленных по договорам входящего перестрахования, заключенным со страховыми (перестраховочной) организациями, связанными со страховой (перестраховочной) организацией особыми отношениями.</w:t>
      </w:r>
    </w:p>
    <w:bookmarkEnd w:id="1289"/>
    <w:bookmarkStart w:name="z1542" w:id="1290"/>
    <w:p>
      <w:pPr>
        <w:spacing w:after="0"/>
        <w:ind w:left="0"/>
        <w:jc w:val="both"/>
      </w:pPr>
      <w:r>
        <w:rPr>
          <w:rFonts w:ascii="Times New Roman"/>
          <w:b w:val="false"/>
          <w:i w:val="false"/>
          <w:color w:val="000000"/>
          <w:sz w:val="28"/>
        </w:rPr>
        <w:t>
      10. В столбце 20 указывается сумма страховых премий, переданных на перестрахование страховым (перестраховочным) организациям, связанными со страховой (перестраховочной) организацией особыми отношениями.</w:t>
      </w:r>
    </w:p>
    <w:bookmarkEnd w:id="1290"/>
    <w:bookmarkStart w:name="z1543" w:id="1291"/>
    <w:p>
      <w:pPr>
        <w:spacing w:after="0"/>
        <w:ind w:left="0"/>
        <w:jc w:val="both"/>
      </w:pPr>
      <w:r>
        <w:rPr>
          <w:rFonts w:ascii="Times New Roman"/>
          <w:b w:val="false"/>
          <w:i w:val="false"/>
          <w:color w:val="000000"/>
          <w:sz w:val="28"/>
        </w:rPr>
        <w:t>
      11. В столбце 21 указывается сумма возмещения, полученного от страховых (перестраховочных) организаций, связанных со страховой (перестраховочной) организацией особыми отношениями.</w:t>
      </w:r>
    </w:p>
    <w:bookmarkEnd w:id="1291"/>
    <w:bookmarkStart w:name="z1544" w:id="1292"/>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292"/>
    <w:bookmarkStart w:name="z1545" w:id="1293"/>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293"/>
    <w:bookmarkStart w:name="z1546" w:id="1294"/>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549" w:id="12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95"/>
    <w:bookmarkStart w:name="z1550" w:id="1296"/>
    <w:p>
      <w:pPr>
        <w:spacing w:after="0"/>
        <w:ind w:left="0"/>
        <w:jc w:val="left"/>
      </w:pPr>
      <w:r>
        <w:rPr>
          <w:rFonts w:ascii="Times New Roman"/>
          <w:b/>
          <w:i w:val="false"/>
          <w:color w:val="000000"/>
        </w:rPr>
        <w:t xml:space="preserve"> Отчет о договорах страхования, заключенных с участием банков второго уровня</w:t>
      </w:r>
    </w:p>
    <w:bookmarkEnd w:id="1296"/>
    <w:bookmarkStart w:name="z1551" w:id="1297"/>
    <w:p>
      <w:pPr>
        <w:spacing w:after="0"/>
        <w:ind w:left="0"/>
        <w:jc w:val="left"/>
      </w:pPr>
      <w:r>
        <w:rPr>
          <w:rFonts w:ascii="Times New Roman"/>
          <w:b/>
          <w:i w:val="false"/>
          <w:color w:val="000000"/>
        </w:rPr>
        <w:t xml:space="preserve"> Отчетный период: по состоянию на "___" ________ 20__ года</w:t>
      </w:r>
    </w:p>
    <w:bookmarkEnd w:id="1297"/>
    <w:bookmarkStart w:name="z1552" w:id="1298"/>
    <w:p>
      <w:pPr>
        <w:spacing w:after="0"/>
        <w:ind w:left="0"/>
        <w:jc w:val="both"/>
      </w:pPr>
      <w:r>
        <w:rPr>
          <w:rFonts w:ascii="Times New Roman"/>
          <w:b w:val="false"/>
          <w:i w:val="false"/>
          <w:color w:val="000000"/>
          <w:sz w:val="28"/>
        </w:rPr>
        <w:t>
      Индекс: 27 - I(R)O_Q</w:t>
      </w:r>
    </w:p>
    <w:bookmarkEnd w:id="1298"/>
    <w:bookmarkStart w:name="z1553" w:id="1299"/>
    <w:p>
      <w:pPr>
        <w:spacing w:after="0"/>
        <w:ind w:left="0"/>
        <w:jc w:val="both"/>
      </w:pPr>
      <w:r>
        <w:rPr>
          <w:rFonts w:ascii="Times New Roman"/>
          <w:b w:val="false"/>
          <w:i w:val="false"/>
          <w:color w:val="000000"/>
          <w:sz w:val="28"/>
        </w:rPr>
        <w:t>
      Периодичность: по полугодиям</w:t>
      </w:r>
    </w:p>
    <w:bookmarkEnd w:id="1299"/>
    <w:bookmarkStart w:name="z1554" w:id="1300"/>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300"/>
    <w:bookmarkStart w:name="z1555" w:id="130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01"/>
    <w:bookmarkStart w:name="z1556" w:id="1302"/>
    <w:p>
      <w:pPr>
        <w:spacing w:after="0"/>
        <w:ind w:left="0"/>
        <w:jc w:val="both"/>
      </w:pPr>
      <w:r>
        <w:rPr>
          <w:rFonts w:ascii="Times New Roman"/>
          <w:b w:val="false"/>
          <w:i w:val="false"/>
          <w:color w:val="000000"/>
          <w:sz w:val="28"/>
        </w:rPr>
        <w:t>
      Срок представления: по полугодиям в срок до шестого рабочего дня (включительно) месяца, следующего за отчетным полугодием</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8" w:id="1303"/>
    <w:p>
      <w:pPr>
        <w:spacing w:after="0"/>
        <w:ind w:left="0"/>
        <w:jc w:val="both"/>
      </w:pPr>
      <w:r>
        <w:rPr>
          <w:rFonts w:ascii="Times New Roman"/>
          <w:b w:val="false"/>
          <w:i w:val="false"/>
          <w:color w:val="000000"/>
          <w:sz w:val="28"/>
        </w:rPr>
        <w:t>
      Таблица 1</w:t>
      </w:r>
    </w:p>
    <w:bookmarkEnd w:id="1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607"/>
        <w:gridCol w:w="536"/>
        <w:gridCol w:w="1133"/>
        <w:gridCol w:w="835"/>
        <w:gridCol w:w="675"/>
        <w:gridCol w:w="677"/>
        <w:gridCol w:w="677"/>
        <w:gridCol w:w="1733"/>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0" w:id="1304"/>
    <w:p>
      <w:pPr>
        <w:spacing w:after="0"/>
        <w:ind w:left="0"/>
        <w:jc w:val="both"/>
      </w:pPr>
      <w:r>
        <w:rPr>
          <w:rFonts w:ascii="Times New Roman"/>
          <w:b w:val="false"/>
          <w:i w:val="false"/>
          <w:color w:val="000000"/>
          <w:sz w:val="28"/>
        </w:rPr>
        <w:t>
      продолжение таблицы:</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079"/>
        <w:gridCol w:w="2079"/>
        <w:gridCol w:w="6064"/>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1" w:id="1305"/>
    <w:p>
      <w:pPr>
        <w:spacing w:after="0"/>
        <w:ind w:left="0"/>
        <w:jc w:val="both"/>
      </w:pPr>
      <w:r>
        <w:rPr>
          <w:rFonts w:ascii="Times New Roman"/>
          <w:b w:val="false"/>
          <w:i w:val="false"/>
          <w:color w:val="000000"/>
          <w:sz w:val="28"/>
        </w:rPr>
        <w:t>
      Таблица 2</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118"/>
        <w:gridCol w:w="1118"/>
        <w:gridCol w:w="2361"/>
        <w:gridCol w:w="1740"/>
        <w:gridCol w:w="1406"/>
        <w:gridCol w:w="1411"/>
        <w:gridCol w:w="1411"/>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3" w:id="1306"/>
    <w:p>
      <w:pPr>
        <w:spacing w:after="0"/>
        <w:ind w:left="0"/>
        <w:jc w:val="both"/>
      </w:pPr>
      <w:r>
        <w:rPr>
          <w:rFonts w:ascii="Times New Roman"/>
          <w:b w:val="false"/>
          <w:i w:val="false"/>
          <w:color w:val="000000"/>
          <w:sz w:val="28"/>
        </w:rPr>
        <w:t>
      продолжение таблицы:</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46"/>
        <w:gridCol w:w="1846"/>
        <w:gridCol w:w="1847"/>
        <w:gridCol w:w="538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4" w:id="13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307"/>
    <w:bookmarkStart w:name="z1565" w:id="130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договорах страхования, заключенных</w:t>
            </w:r>
            <w:r>
              <w:br/>
            </w:r>
            <w:r>
              <w:rPr>
                <w:rFonts w:ascii="Times New Roman"/>
                <w:b w:val="false"/>
                <w:i w:val="false"/>
                <w:color w:val="000000"/>
                <w:sz w:val="20"/>
              </w:rPr>
              <w:t>с участием банков второго уровня</w:t>
            </w:r>
          </w:p>
        </w:tc>
      </w:tr>
    </w:tbl>
    <w:bookmarkStart w:name="z1567" w:id="13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09"/>
    <w:bookmarkStart w:name="z1568" w:id="1310"/>
    <w:p>
      <w:pPr>
        <w:spacing w:after="0"/>
        <w:ind w:left="0"/>
        <w:jc w:val="left"/>
      </w:pPr>
      <w:r>
        <w:rPr>
          <w:rFonts w:ascii="Times New Roman"/>
          <w:b/>
          <w:i w:val="false"/>
          <w:color w:val="000000"/>
        </w:rPr>
        <w:t xml:space="preserve"> Отчет о договорах страхования, заключенных с участием банков второго уровня</w:t>
      </w:r>
    </w:p>
    <w:bookmarkEnd w:id="1310"/>
    <w:bookmarkStart w:name="z1569" w:id="1311"/>
    <w:p>
      <w:pPr>
        <w:spacing w:after="0"/>
        <w:ind w:left="0"/>
        <w:jc w:val="left"/>
      </w:pPr>
      <w:r>
        <w:rPr>
          <w:rFonts w:ascii="Times New Roman"/>
          <w:b/>
          <w:i w:val="false"/>
          <w:color w:val="000000"/>
        </w:rPr>
        <w:t xml:space="preserve"> Глава 1. Общие положения</w:t>
      </w:r>
    </w:p>
    <w:bookmarkEnd w:id="1311"/>
    <w:bookmarkStart w:name="z1570" w:id="13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заключенных с участием банков второго уровня" (далее - Форма).</w:t>
      </w:r>
    </w:p>
    <w:bookmarkEnd w:id="1312"/>
    <w:bookmarkStart w:name="z1571" w:id="131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1313"/>
    <w:bookmarkStart w:name="z1572" w:id="1314"/>
    <w:p>
      <w:pPr>
        <w:spacing w:after="0"/>
        <w:ind w:left="0"/>
        <w:jc w:val="both"/>
      </w:pPr>
      <w:r>
        <w:rPr>
          <w:rFonts w:ascii="Times New Roman"/>
          <w:b w:val="false"/>
          <w:i w:val="false"/>
          <w:color w:val="000000"/>
          <w:sz w:val="28"/>
        </w:rPr>
        <w:t>
      3. Форма заполняется по состоянию на 1 января и на 1 июля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14"/>
    <w:bookmarkStart w:name="z1573" w:id="131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15"/>
    <w:bookmarkStart w:name="z1574" w:id="1316"/>
    <w:p>
      <w:pPr>
        <w:spacing w:after="0"/>
        <w:ind w:left="0"/>
        <w:jc w:val="left"/>
      </w:pPr>
      <w:r>
        <w:rPr>
          <w:rFonts w:ascii="Times New Roman"/>
          <w:b/>
          <w:i w:val="false"/>
          <w:color w:val="000000"/>
        </w:rPr>
        <w:t xml:space="preserve"> Глава 2. Пояснение по заполнению Формы</w:t>
      </w:r>
    </w:p>
    <w:bookmarkEnd w:id="1316"/>
    <w:bookmarkStart w:name="z1575" w:id="1317"/>
    <w:p>
      <w:pPr>
        <w:spacing w:after="0"/>
        <w:ind w:left="0"/>
        <w:jc w:val="both"/>
      </w:pPr>
      <w:r>
        <w:rPr>
          <w:rFonts w:ascii="Times New Roman"/>
          <w:b w:val="false"/>
          <w:i w:val="false"/>
          <w:color w:val="000000"/>
          <w:sz w:val="28"/>
        </w:rPr>
        <w:t>
      5. В Форме указывается информация по договорам страхования, заключенным с участием банков второго уровня за период с начала отчетного года (с нарастающим итогом), по которым страхователем (застрахованным) или выгодоприобретателем является банк второго уровня.</w:t>
      </w:r>
    </w:p>
    <w:bookmarkEnd w:id="1317"/>
    <w:bookmarkStart w:name="z1576" w:id="1318"/>
    <w:p>
      <w:pPr>
        <w:spacing w:after="0"/>
        <w:ind w:left="0"/>
        <w:jc w:val="both"/>
      </w:pPr>
      <w:r>
        <w:rPr>
          <w:rFonts w:ascii="Times New Roman"/>
          <w:b w:val="false"/>
          <w:i w:val="false"/>
          <w:color w:val="000000"/>
          <w:sz w:val="28"/>
        </w:rPr>
        <w:t>
      6. В столбцах 3, 4, 5 и 10 Таблицы 1 и 2 указываются страховые премии с учетом расходов, связанных с расторжением договоров страхования в отчетный период.</w:t>
      </w:r>
    </w:p>
    <w:bookmarkEnd w:id="1318"/>
    <w:bookmarkStart w:name="z1577" w:id="1319"/>
    <w:p>
      <w:pPr>
        <w:spacing w:after="0"/>
        <w:ind w:left="0"/>
        <w:jc w:val="both"/>
      </w:pPr>
      <w:r>
        <w:rPr>
          <w:rFonts w:ascii="Times New Roman"/>
          <w:b w:val="false"/>
          <w:i w:val="false"/>
          <w:color w:val="000000"/>
          <w:sz w:val="28"/>
        </w:rPr>
        <w:t>
      7. Таблица 1 Формы заполняется в разбивке по классам страхования в соответствии со статьей 6 Закона о страховой деятельности.</w:t>
      </w:r>
    </w:p>
    <w:bookmarkEnd w:id="1319"/>
    <w:bookmarkStart w:name="z1578" w:id="1320"/>
    <w:p>
      <w:pPr>
        <w:spacing w:after="0"/>
        <w:ind w:left="0"/>
        <w:jc w:val="both"/>
      </w:pPr>
      <w:r>
        <w:rPr>
          <w:rFonts w:ascii="Times New Roman"/>
          <w:b w:val="false"/>
          <w:i w:val="false"/>
          <w:color w:val="000000"/>
          <w:sz w:val="28"/>
        </w:rPr>
        <w:t xml:space="preserve">
      8. В строке 2.2.1 Таблицы 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320"/>
    <w:bookmarkStart w:name="z1579" w:id="1321"/>
    <w:p>
      <w:pPr>
        <w:spacing w:after="0"/>
        <w:ind w:left="0"/>
        <w:jc w:val="both"/>
      </w:pPr>
      <w:r>
        <w:rPr>
          <w:rFonts w:ascii="Times New Roman"/>
          <w:b w:val="false"/>
          <w:i w:val="false"/>
          <w:color w:val="000000"/>
          <w:sz w:val="28"/>
        </w:rPr>
        <w:t xml:space="preserve">
      9. В строке 2.2.2 Таблицы 1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321"/>
    <w:bookmarkStart w:name="z1580" w:id="1322"/>
    <w:p>
      <w:pPr>
        <w:spacing w:after="0"/>
        <w:ind w:left="0"/>
        <w:jc w:val="both"/>
      </w:pPr>
      <w:r>
        <w:rPr>
          <w:rFonts w:ascii="Times New Roman"/>
          <w:b w:val="false"/>
          <w:i w:val="false"/>
          <w:color w:val="000000"/>
          <w:sz w:val="28"/>
        </w:rPr>
        <w:t>
      10. Таблица 2 Формы заполняется в разбивке по банкам второго уровня.</w:t>
      </w:r>
    </w:p>
    <w:bookmarkEnd w:id="1322"/>
    <w:bookmarkStart w:name="z1581" w:id="132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584" w:id="13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24"/>
    <w:bookmarkStart w:name="z1585" w:id="1325"/>
    <w:p>
      <w:pPr>
        <w:spacing w:after="0"/>
        <w:ind w:left="0"/>
        <w:jc w:val="left"/>
      </w:pPr>
      <w:r>
        <w:rPr>
          <w:rFonts w:ascii="Times New Roman"/>
          <w:b/>
          <w:i w:val="false"/>
          <w:color w:val="000000"/>
        </w:rPr>
        <w:t xml:space="preserve"> Отчет о договорах страхования, заключенных с участием банков второго уровня</w:t>
      </w:r>
    </w:p>
    <w:bookmarkEnd w:id="1325"/>
    <w:bookmarkStart w:name="z1586" w:id="1326"/>
    <w:p>
      <w:pPr>
        <w:spacing w:after="0"/>
        <w:ind w:left="0"/>
        <w:jc w:val="left"/>
      </w:pPr>
      <w:r>
        <w:rPr>
          <w:rFonts w:ascii="Times New Roman"/>
          <w:b/>
          <w:i w:val="false"/>
          <w:color w:val="000000"/>
        </w:rPr>
        <w:t xml:space="preserve"> Отчетный период: по состоянию на "___" ________ 20__ года</w:t>
      </w:r>
    </w:p>
    <w:bookmarkEnd w:id="1326"/>
    <w:bookmarkStart w:name="z1587" w:id="1327"/>
    <w:p>
      <w:pPr>
        <w:spacing w:after="0"/>
        <w:ind w:left="0"/>
        <w:jc w:val="both"/>
      </w:pPr>
      <w:r>
        <w:rPr>
          <w:rFonts w:ascii="Times New Roman"/>
          <w:b w:val="false"/>
          <w:i w:val="false"/>
          <w:color w:val="000000"/>
          <w:sz w:val="28"/>
        </w:rPr>
        <w:t>
      Индекс: 27 - I(R)O_Q</w:t>
      </w:r>
    </w:p>
    <w:bookmarkEnd w:id="1327"/>
    <w:bookmarkStart w:name="z1588" w:id="1328"/>
    <w:p>
      <w:pPr>
        <w:spacing w:after="0"/>
        <w:ind w:left="0"/>
        <w:jc w:val="both"/>
      </w:pPr>
      <w:r>
        <w:rPr>
          <w:rFonts w:ascii="Times New Roman"/>
          <w:b w:val="false"/>
          <w:i w:val="false"/>
          <w:color w:val="000000"/>
          <w:sz w:val="28"/>
        </w:rPr>
        <w:t>
      Периодичность: по полугодиям</w:t>
      </w:r>
    </w:p>
    <w:bookmarkEnd w:id="1328"/>
    <w:bookmarkStart w:name="z1589" w:id="1329"/>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329"/>
    <w:bookmarkStart w:name="z1590" w:id="133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30"/>
    <w:bookmarkStart w:name="z1591" w:id="1331"/>
    <w:p>
      <w:pPr>
        <w:spacing w:after="0"/>
        <w:ind w:left="0"/>
        <w:jc w:val="both"/>
      </w:pPr>
      <w:r>
        <w:rPr>
          <w:rFonts w:ascii="Times New Roman"/>
          <w:b w:val="false"/>
          <w:i w:val="false"/>
          <w:color w:val="000000"/>
          <w:sz w:val="28"/>
        </w:rPr>
        <w:t>
      Срок представления: по полугодиям в срок до шестого рабочего дня (включительно) месяца, следующего за отчетным полугодием</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3" w:id="1332"/>
    <w:p>
      <w:pPr>
        <w:spacing w:after="0"/>
        <w:ind w:left="0"/>
        <w:jc w:val="both"/>
      </w:pPr>
      <w:r>
        <w:rPr>
          <w:rFonts w:ascii="Times New Roman"/>
          <w:b w:val="false"/>
          <w:i w:val="false"/>
          <w:color w:val="000000"/>
          <w:sz w:val="28"/>
        </w:rPr>
        <w:t>
      Таблица 1</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607"/>
        <w:gridCol w:w="536"/>
        <w:gridCol w:w="1133"/>
        <w:gridCol w:w="835"/>
        <w:gridCol w:w="675"/>
        <w:gridCol w:w="677"/>
        <w:gridCol w:w="677"/>
        <w:gridCol w:w="1733"/>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33"/>
          <w:p>
            <w:pPr>
              <w:spacing w:after="20"/>
              <w:ind w:left="20"/>
              <w:jc w:val="both"/>
            </w:pPr>
            <w:r>
              <w:rPr>
                <w:rFonts w:ascii="Times New Roman"/>
                <w:b w:val="false"/>
                <w:i w:val="false"/>
                <w:color w:val="000000"/>
                <w:sz w:val="20"/>
              </w:rPr>
              <w:t>
страхование гражданско-правовой</w:t>
            </w:r>
            <w:r>
              <w:br/>
            </w:r>
            <w:r>
              <w:rPr>
                <w:rFonts w:ascii="Times New Roman"/>
                <w:b w:val="false"/>
                <w:i w:val="false"/>
                <w:color w:val="000000"/>
                <w:sz w:val="20"/>
              </w:rPr>
              <w:t>
ответственности владельцев водного транспорта</w:t>
            </w:r>
          </w:p>
          <w:bookmarkEnd w:id="1333"/>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34"/>
          <w:p>
            <w:pPr>
              <w:spacing w:after="20"/>
              <w:ind w:left="20"/>
              <w:jc w:val="both"/>
            </w:pPr>
            <w:r>
              <w:rPr>
                <w:rFonts w:ascii="Times New Roman"/>
                <w:b w:val="false"/>
                <w:i w:val="false"/>
                <w:color w:val="000000"/>
                <w:sz w:val="20"/>
              </w:rPr>
              <w:t>
страхование гражданско-правовой</w:t>
            </w:r>
            <w:r>
              <w:br/>
            </w:r>
            <w:r>
              <w:rPr>
                <w:rFonts w:ascii="Times New Roman"/>
                <w:b w:val="false"/>
                <w:i w:val="false"/>
                <w:color w:val="000000"/>
                <w:sz w:val="20"/>
              </w:rPr>
              <w:t>
ответственности владельцев космических объектов</w:t>
            </w:r>
          </w:p>
          <w:bookmarkEnd w:id="1334"/>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35"/>
          <w:p>
            <w:pPr>
              <w:spacing w:after="20"/>
              <w:ind w:left="20"/>
              <w:jc w:val="both"/>
            </w:pPr>
            <w:r>
              <w:rPr>
                <w:rFonts w:ascii="Times New Roman"/>
                <w:b w:val="false"/>
                <w:i w:val="false"/>
                <w:color w:val="000000"/>
                <w:sz w:val="20"/>
              </w:rPr>
              <w:t>
страхование гражданско-правовой</w:t>
            </w:r>
            <w:r>
              <w:br/>
            </w:r>
            <w:r>
              <w:rPr>
                <w:rFonts w:ascii="Times New Roman"/>
                <w:b w:val="false"/>
                <w:i w:val="false"/>
                <w:color w:val="000000"/>
                <w:sz w:val="20"/>
              </w:rPr>
              <w:t>
ответственности, за исключением классов, указанных в строках 3.8-3.12 настоящей Формы</w:t>
            </w:r>
          </w:p>
          <w:bookmarkEnd w:id="1335"/>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8" w:id="1336"/>
    <w:p>
      <w:pPr>
        <w:spacing w:after="0"/>
        <w:ind w:left="0"/>
        <w:jc w:val="both"/>
      </w:pPr>
      <w:r>
        <w:rPr>
          <w:rFonts w:ascii="Times New Roman"/>
          <w:b w:val="false"/>
          <w:i w:val="false"/>
          <w:color w:val="000000"/>
          <w:sz w:val="28"/>
        </w:rPr>
        <w:t>
      продолжение таблицы:</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079"/>
        <w:gridCol w:w="2079"/>
        <w:gridCol w:w="6064"/>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9" w:id="1337"/>
    <w:p>
      <w:pPr>
        <w:spacing w:after="0"/>
        <w:ind w:left="0"/>
        <w:jc w:val="both"/>
      </w:pPr>
      <w:r>
        <w:rPr>
          <w:rFonts w:ascii="Times New Roman"/>
          <w:b w:val="false"/>
          <w:i w:val="false"/>
          <w:color w:val="000000"/>
          <w:sz w:val="28"/>
        </w:rPr>
        <w:t>
      Таблица 2</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118"/>
        <w:gridCol w:w="1118"/>
        <w:gridCol w:w="2361"/>
        <w:gridCol w:w="1740"/>
        <w:gridCol w:w="1406"/>
        <w:gridCol w:w="1411"/>
        <w:gridCol w:w="1411"/>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1" w:id="1338"/>
    <w:p>
      <w:pPr>
        <w:spacing w:after="0"/>
        <w:ind w:left="0"/>
        <w:jc w:val="both"/>
      </w:pPr>
      <w:r>
        <w:rPr>
          <w:rFonts w:ascii="Times New Roman"/>
          <w:b w:val="false"/>
          <w:i w:val="false"/>
          <w:color w:val="000000"/>
          <w:sz w:val="28"/>
        </w:rPr>
        <w:t>
      продолжение таблицы:</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46"/>
        <w:gridCol w:w="1846"/>
        <w:gridCol w:w="1847"/>
        <w:gridCol w:w="538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2" w:id="133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339"/>
    <w:bookmarkStart w:name="z1603" w:id="134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договорах страхования, заключенных</w:t>
            </w:r>
            <w:r>
              <w:br/>
            </w:r>
            <w:r>
              <w:rPr>
                <w:rFonts w:ascii="Times New Roman"/>
                <w:b w:val="false"/>
                <w:i w:val="false"/>
                <w:color w:val="000000"/>
                <w:sz w:val="20"/>
              </w:rPr>
              <w:t>с участием банков второго уровня</w:t>
            </w:r>
          </w:p>
        </w:tc>
      </w:tr>
    </w:tbl>
    <w:bookmarkStart w:name="z1605" w:id="13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41"/>
    <w:bookmarkStart w:name="z1606" w:id="1342"/>
    <w:p>
      <w:pPr>
        <w:spacing w:after="0"/>
        <w:ind w:left="0"/>
        <w:jc w:val="left"/>
      </w:pPr>
      <w:r>
        <w:rPr>
          <w:rFonts w:ascii="Times New Roman"/>
          <w:b/>
          <w:i w:val="false"/>
          <w:color w:val="000000"/>
        </w:rPr>
        <w:t xml:space="preserve"> Отчет о договорах страхования, заключенных с участием банков второго уровня</w:t>
      </w:r>
    </w:p>
    <w:bookmarkEnd w:id="1342"/>
    <w:bookmarkStart w:name="z1607" w:id="1343"/>
    <w:p>
      <w:pPr>
        <w:spacing w:after="0"/>
        <w:ind w:left="0"/>
        <w:jc w:val="left"/>
      </w:pPr>
      <w:r>
        <w:rPr>
          <w:rFonts w:ascii="Times New Roman"/>
          <w:b/>
          <w:i w:val="false"/>
          <w:color w:val="000000"/>
        </w:rPr>
        <w:t xml:space="preserve"> Глава 1. Общие положения</w:t>
      </w:r>
    </w:p>
    <w:bookmarkEnd w:id="1343"/>
    <w:bookmarkStart w:name="z1608" w:id="134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заключенных с участием банков второго уровня" (далее - Форма).</w:t>
      </w:r>
    </w:p>
    <w:bookmarkEnd w:id="1344"/>
    <w:bookmarkStart w:name="z1609" w:id="134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bookmarkEnd w:id="1345"/>
    <w:bookmarkStart w:name="z1610" w:id="1346"/>
    <w:p>
      <w:pPr>
        <w:spacing w:after="0"/>
        <w:ind w:left="0"/>
        <w:jc w:val="both"/>
      </w:pPr>
      <w:r>
        <w:rPr>
          <w:rFonts w:ascii="Times New Roman"/>
          <w:b w:val="false"/>
          <w:i w:val="false"/>
          <w:color w:val="000000"/>
          <w:sz w:val="28"/>
        </w:rPr>
        <w:t>
      3. Форма заполняется по состоянию на 1 января и на 1 июля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46"/>
    <w:bookmarkStart w:name="z1611" w:id="134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47"/>
    <w:bookmarkStart w:name="z1612" w:id="1348"/>
    <w:p>
      <w:pPr>
        <w:spacing w:after="0"/>
        <w:ind w:left="0"/>
        <w:jc w:val="left"/>
      </w:pPr>
      <w:r>
        <w:rPr>
          <w:rFonts w:ascii="Times New Roman"/>
          <w:b/>
          <w:i w:val="false"/>
          <w:color w:val="000000"/>
        </w:rPr>
        <w:t xml:space="preserve"> Глава 2. Пояснение по заполнению Формы</w:t>
      </w:r>
    </w:p>
    <w:bookmarkEnd w:id="1348"/>
    <w:bookmarkStart w:name="z1613" w:id="1349"/>
    <w:p>
      <w:pPr>
        <w:spacing w:after="0"/>
        <w:ind w:left="0"/>
        <w:jc w:val="both"/>
      </w:pPr>
      <w:r>
        <w:rPr>
          <w:rFonts w:ascii="Times New Roman"/>
          <w:b w:val="false"/>
          <w:i w:val="false"/>
          <w:color w:val="000000"/>
          <w:sz w:val="28"/>
        </w:rPr>
        <w:t>
      5. В Форме указывается информация по договорам страхования, заключенным с участием банков второго уровня за период с начала отчетного года (с нарастающим итогом), по которым страхователем (застрахованным) или выгодоприобретателем является банк второго уровня.</w:t>
      </w:r>
    </w:p>
    <w:bookmarkEnd w:id="1349"/>
    <w:bookmarkStart w:name="z1614" w:id="1350"/>
    <w:p>
      <w:pPr>
        <w:spacing w:after="0"/>
        <w:ind w:left="0"/>
        <w:jc w:val="both"/>
      </w:pPr>
      <w:r>
        <w:rPr>
          <w:rFonts w:ascii="Times New Roman"/>
          <w:b w:val="false"/>
          <w:i w:val="false"/>
          <w:color w:val="000000"/>
          <w:sz w:val="28"/>
        </w:rPr>
        <w:t>
      6. В столбцах 3, 4, 5 и 10 Таблицы 1 и 2 указываются страховые премии с учетом расходов, связанных с расторжением договоров страхования в отчетный период.</w:t>
      </w:r>
    </w:p>
    <w:bookmarkEnd w:id="1350"/>
    <w:bookmarkStart w:name="z1615" w:id="1351"/>
    <w:p>
      <w:pPr>
        <w:spacing w:after="0"/>
        <w:ind w:left="0"/>
        <w:jc w:val="both"/>
      </w:pPr>
      <w:r>
        <w:rPr>
          <w:rFonts w:ascii="Times New Roman"/>
          <w:b w:val="false"/>
          <w:i w:val="false"/>
          <w:color w:val="000000"/>
          <w:sz w:val="28"/>
        </w:rPr>
        <w:t>
      7. Таблица 1 Формы заполняется в разбивке по классам страхования в соответствии со статьей 6 Закона о страховой деятельности.</w:t>
      </w:r>
    </w:p>
    <w:bookmarkEnd w:id="1351"/>
    <w:bookmarkStart w:name="z1616" w:id="1352"/>
    <w:p>
      <w:pPr>
        <w:spacing w:after="0"/>
        <w:ind w:left="0"/>
        <w:jc w:val="both"/>
      </w:pPr>
      <w:r>
        <w:rPr>
          <w:rFonts w:ascii="Times New Roman"/>
          <w:b w:val="false"/>
          <w:i w:val="false"/>
          <w:color w:val="000000"/>
          <w:sz w:val="28"/>
        </w:rPr>
        <w:t xml:space="preserve">
      8. В строке 2.2.1 Таблицы 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352"/>
    <w:bookmarkStart w:name="z1617" w:id="1353"/>
    <w:p>
      <w:pPr>
        <w:spacing w:after="0"/>
        <w:ind w:left="0"/>
        <w:jc w:val="both"/>
      </w:pPr>
      <w:r>
        <w:rPr>
          <w:rFonts w:ascii="Times New Roman"/>
          <w:b w:val="false"/>
          <w:i w:val="false"/>
          <w:color w:val="000000"/>
          <w:sz w:val="28"/>
        </w:rPr>
        <w:t xml:space="preserve">
      9. В строке 2.2.2 Таблицы 1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353"/>
    <w:bookmarkStart w:name="z1618" w:id="1354"/>
    <w:p>
      <w:pPr>
        <w:spacing w:after="0"/>
        <w:ind w:left="0"/>
        <w:jc w:val="both"/>
      </w:pPr>
      <w:r>
        <w:rPr>
          <w:rFonts w:ascii="Times New Roman"/>
          <w:b w:val="false"/>
          <w:i w:val="false"/>
          <w:color w:val="000000"/>
          <w:sz w:val="28"/>
        </w:rPr>
        <w:t>
      10. Таблица 2 Формы заполняется в разбивке по банкам второго уровня.</w:t>
      </w:r>
    </w:p>
    <w:bookmarkEnd w:id="1354"/>
    <w:bookmarkStart w:name="z1619" w:id="1355"/>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622" w:id="135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356"/>
    <w:bookmarkStart w:name="z1623" w:id="1357"/>
    <w:p>
      <w:pPr>
        <w:spacing w:after="0"/>
        <w:ind w:left="0"/>
        <w:jc w:val="left"/>
      </w:pPr>
      <w:r>
        <w:rPr>
          <w:rFonts w:ascii="Times New Roman"/>
          <w:b/>
          <w:i w:val="false"/>
          <w:color w:val="000000"/>
        </w:rPr>
        <w:t xml:space="preserve"> Отчет об общих и административных расходах</w:t>
      </w:r>
    </w:p>
    <w:bookmarkEnd w:id="1357"/>
    <w:bookmarkStart w:name="z1624" w:id="1358"/>
    <w:p>
      <w:pPr>
        <w:spacing w:after="0"/>
        <w:ind w:left="0"/>
        <w:jc w:val="left"/>
      </w:pPr>
      <w:r>
        <w:rPr>
          <w:rFonts w:ascii="Times New Roman"/>
          <w:b/>
          <w:i w:val="false"/>
          <w:color w:val="000000"/>
        </w:rPr>
        <w:t xml:space="preserve"> Отчетный период: по состоянию на "___" ________ 20__ года</w:t>
      </w:r>
    </w:p>
    <w:bookmarkEnd w:id="1358"/>
    <w:bookmarkStart w:name="z1625" w:id="1359"/>
    <w:p>
      <w:pPr>
        <w:spacing w:after="0"/>
        <w:ind w:left="0"/>
        <w:jc w:val="both"/>
      </w:pPr>
      <w:r>
        <w:rPr>
          <w:rFonts w:ascii="Times New Roman"/>
          <w:b w:val="false"/>
          <w:i w:val="false"/>
          <w:color w:val="000000"/>
          <w:sz w:val="28"/>
        </w:rPr>
        <w:t>
      Индекс: 28 - I(R)O_ М</w:t>
      </w:r>
    </w:p>
    <w:bookmarkEnd w:id="1359"/>
    <w:bookmarkStart w:name="z1626" w:id="1360"/>
    <w:p>
      <w:pPr>
        <w:spacing w:after="0"/>
        <w:ind w:left="0"/>
        <w:jc w:val="both"/>
      </w:pPr>
      <w:r>
        <w:rPr>
          <w:rFonts w:ascii="Times New Roman"/>
          <w:b w:val="false"/>
          <w:i w:val="false"/>
          <w:color w:val="000000"/>
          <w:sz w:val="28"/>
        </w:rPr>
        <w:t>
      Периодичность: ежемесячная</w:t>
      </w:r>
    </w:p>
    <w:bookmarkEnd w:id="1360"/>
    <w:bookmarkStart w:name="z1627" w:id="1361"/>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361"/>
    <w:bookmarkStart w:name="z1628" w:id="136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62"/>
    <w:bookmarkStart w:name="z1629" w:id="1363"/>
    <w:p>
      <w:pPr>
        <w:spacing w:after="0"/>
        <w:ind w:left="0"/>
        <w:jc w:val="both"/>
      </w:pPr>
      <w:r>
        <w:rPr>
          <w:rFonts w:ascii="Times New Roman"/>
          <w:b w:val="false"/>
          <w:i w:val="false"/>
          <w:color w:val="000000"/>
          <w:sz w:val="28"/>
        </w:rPr>
        <w:t>
      Срок представления: ежемесячно в срок до шестого рабочего дня (включительно) месяца, следующего за отчетным месяцем</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4879"/>
        <w:gridCol w:w="1807"/>
        <w:gridCol w:w="1807"/>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расходов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и командировочные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Хозяйственные и канцелярские расходы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повышение квалификации работников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третьих лиц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основных средств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изготовлению бланочной продукции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обслуживанию и эксплуатации транспорта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охране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Почтовые и курьерские расходы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текущей аренде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обслуживанию компьютерной техники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услуги связи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аудиторские, консультационные и информационные расходы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банков и расходы по управлению активами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организацию и развитие страховых продуктов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регистрации эмиссии ценных бумаг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ведению реестра держателей ценных бумаг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штрафы, пени, неустойки, подлежащие уплате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Инкассаторские расходы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Таможенные платежи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1" w:id="136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364"/>
    <w:bookmarkStart w:name="z1632" w:id="136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общих и</w:t>
            </w:r>
            <w:r>
              <w:br/>
            </w:r>
            <w:r>
              <w:rPr>
                <w:rFonts w:ascii="Times New Roman"/>
                <w:b w:val="false"/>
                <w:i w:val="false"/>
                <w:color w:val="000000"/>
                <w:sz w:val="20"/>
              </w:rPr>
              <w:t>административных расходах</w:t>
            </w:r>
          </w:p>
        </w:tc>
      </w:tr>
    </w:tbl>
    <w:bookmarkStart w:name="z1634" w:id="13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66"/>
    <w:bookmarkStart w:name="z1635" w:id="1367"/>
    <w:p>
      <w:pPr>
        <w:spacing w:after="0"/>
        <w:ind w:left="0"/>
        <w:jc w:val="left"/>
      </w:pPr>
      <w:r>
        <w:rPr>
          <w:rFonts w:ascii="Times New Roman"/>
          <w:b/>
          <w:i w:val="false"/>
          <w:color w:val="000000"/>
        </w:rPr>
        <w:t xml:space="preserve"> Отчет об общих и административных расходах</w:t>
      </w:r>
    </w:p>
    <w:bookmarkEnd w:id="1367"/>
    <w:bookmarkStart w:name="z1636" w:id="1368"/>
    <w:p>
      <w:pPr>
        <w:spacing w:after="0"/>
        <w:ind w:left="0"/>
        <w:jc w:val="left"/>
      </w:pPr>
      <w:r>
        <w:rPr>
          <w:rFonts w:ascii="Times New Roman"/>
          <w:b/>
          <w:i w:val="false"/>
          <w:color w:val="000000"/>
        </w:rPr>
        <w:t xml:space="preserve"> Глава 1. Общие положения</w:t>
      </w:r>
    </w:p>
    <w:bookmarkEnd w:id="1368"/>
    <w:bookmarkStart w:name="z1637" w:id="136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общих и административных расходах" (далее – Форма).</w:t>
      </w:r>
    </w:p>
    <w:bookmarkEnd w:id="1369"/>
    <w:bookmarkStart w:name="z1638" w:id="137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70"/>
    <w:bookmarkStart w:name="z1639" w:id="1371"/>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71"/>
    <w:bookmarkStart w:name="z1640" w:id="137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72"/>
    <w:bookmarkStart w:name="z1641" w:id="1373"/>
    <w:p>
      <w:pPr>
        <w:spacing w:after="0"/>
        <w:ind w:left="0"/>
        <w:jc w:val="left"/>
      </w:pPr>
      <w:r>
        <w:rPr>
          <w:rFonts w:ascii="Times New Roman"/>
          <w:b/>
          <w:i w:val="false"/>
          <w:color w:val="000000"/>
        </w:rPr>
        <w:t xml:space="preserve"> Глава 2. Пояснение по заполнению Формы</w:t>
      </w:r>
    </w:p>
    <w:bookmarkEnd w:id="1373"/>
    <w:bookmarkStart w:name="z1642" w:id="1374"/>
    <w:p>
      <w:pPr>
        <w:spacing w:after="0"/>
        <w:ind w:left="0"/>
        <w:jc w:val="both"/>
      </w:pPr>
      <w:r>
        <w:rPr>
          <w:rFonts w:ascii="Times New Roman"/>
          <w:b w:val="false"/>
          <w:i w:val="false"/>
          <w:color w:val="000000"/>
          <w:sz w:val="28"/>
        </w:rPr>
        <w:t>
      5. Информация в строке 33 "Прочие" раскрывается в пояснительной записке к Форме.</w:t>
      </w:r>
    </w:p>
    <w:bookmarkEnd w:id="1374"/>
    <w:bookmarkStart w:name="z1643" w:id="1375"/>
    <w:p>
      <w:pPr>
        <w:spacing w:after="0"/>
        <w:ind w:left="0"/>
        <w:jc w:val="both"/>
      </w:pPr>
      <w:r>
        <w:rPr>
          <w:rFonts w:ascii="Times New Roman"/>
          <w:b w:val="false"/>
          <w:i w:val="false"/>
          <w:color w:val="000000"/>
          <w:sz w:val="28"/>
        </w:rPr>
        <w:t>
      6. В строке 35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bookmarkEnd w:id="1375"/>
    <w:bookmarkStart w:name="z1644" w:id="1376"/>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647" w:id="137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377"/>
    <w:bookmarkStart w:name="z1648" w:id="1378"/>
    <w:p>
      <w:pPr>
        <w:spacing w:after="0"/>
        <w:ind w:left="0"/>
        <w:jc w:val="left"/>
      </w:pPr>
      <w:r>
        <w:rPr>
          <w:rFonts w:ascii="Times New Roman"/>
          <w:b/>
          <w:i w:val="false"/>
          <w:color w:val="000000"/>
        </w:rPr>
        <w:t xml:space="preserve"> Отчет об остатках по внебалансовым счетам</w:t>
      </w:r>
    </w:p>
    <w:bookmarkEnd w:id="1378"/>
    <w:bookmarkStart w:name="z1649" w:id="1379"/>
    <w:p>
      <w:pPr>
        <w:spacing w:after="0"/>
        <w:ind w:left="0"/>
        <w:jc w:val="left"/>
      </w:pPr>
      <w:r>
        <w:rPr>
          <w:rFonts w:ascii="Times New Roman"/>
          <w:b/>
          <w:i w:val="false"/>
          <w:color w:val="000000"/>
        </w:rPr>
        <w:t xml:space="preserve"> Отчетный период: по состоянию на "___" ________ 20__ года</w:t>
      </w:r>
    </w:p>
    <w:bookmarkEnd w:id="1379"/>
    <w:bookmarkStart w:name="z1650" w:id="1380"/>
    <w:p>
      <w:pPr>
        <w:spacing w:after="0"/>
        <w:ind w:left="0"/>
        <w:jc w:val="both"/>
      </w:pPr>
      <w:r>
        <w:rPr>
          <w:rFonts w:ascii="Times New Roman"/>
          <w:b w:val="false"/>
          <w:i w:val="false"/>
          <w:color w:val="000000"/>
          <w:sz w:val="28"/>
        </w:rPr>
        <w:t>
      Индекс: 29 - I(R)O_Q</w:t>
      </w:r>
    </w:p>
    <w:bookmarkEnd w:id="1380"/>
    <w:bookmarkStart w:name="z1651" w:id="1381"/>
    <w:p>
      <w:pPr>
        <w:spacing w:after="0"/>
        <w:ind w:left="0"/>
        <w:jc w:val="both"/>
      </w:pPr>
      <w:r>
        <w:rPr>
          <w:rFonts w:ascii="Times New Roman"/>
          <w:b w:val="false"/>
          <w:i w:val="false"/>
          <w:color w:val="000000"/>
          <w:sz w:val="28"/>
        </w:rPr>
        <w:t>
      Периодичность: ежеквартальная</w:t>
      </w:r>
    </w:p>
    <w:bookmarkEnd w:id="1381"/>
    <w:bookmarkStart w:name="z1652" w:id="1382"/>
    <w:p>
      <w:pPr>
        <w:spacing w:after="0"/>
        <w:ind w:left="0"/>
        <w:jc w:val="both"/>
      </w:pPr>
      <w:r>
        <w:rPr>
          <w:rFonts w:ascii="Times New Roman"/>
          <w:b w:val="false"/>
          <w:i w:val="false"/>
          <w:color w:val="000000"/>
          <w:sz w:val="28"/>
        </w:rPr>
        <w:t>
      Представляет: страховая (перестраховочная) организация, исламской страховая (перестраховочная) организация</w:t>
      </w:r>
    </w:p>
    <w:bookmarkEnd w:id="1382"/>
    <w:bookmarkStart w:name="z1653" w:id="138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83"/>
    <w:bookmarkStart w:name="z1654" w:id="1384"/>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6230"/>
        <w:gridCol w:w="1487"/>
        <w:gridCol w:w="1488"/>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внебалансовых счетов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выданным или подтвержденным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чрезвычайные взносы в соответствии с законодательством Республики Казахстан о гарантировании страховых выплат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предоставлению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предоставляемым займам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активов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"колл"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"пут"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выданным или подтвержденным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законодательству Республики Казахстан о гарантировании страховых выплат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представлению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предоставлению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получаемым займам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активов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"колл"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"пут"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активы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переданные в аренду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реализуемые с рассрочкой платежа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долги, списанные в убыток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отосланные на инкассо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переданное в обеспечение (залог) обязательств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пассивы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принятые в аренду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принятые на инкассо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принятое в обеспечение (залог) обязательств клиента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по ипотечным займам, права требования по которым приняты в доверительное управление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по ипотечным займам, права требования по которым приняты в доверительное управление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прочие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платежные документы, не оплаченные в срок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линии, открытые иностранными государствами и зарубежными банками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отосланные и выданные в подотчет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на хранении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и другие ценные бумаги на хранении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6" w:id="13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385"/>
    <w:bookmarkStart w:name="z1657" w:id="13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по</w:t>
            </w:r>
            <w:r>
              <w:br/>
            </w:r>
            <w:r>
              <w:rPr>
                <w:rFonts w:ascii="Times New Roman"/>
                <w:b w:val="false"/>
                <w:i w:val="false"/>
                <w:color w:val="000000"/>
                <w:sz w:val="20"/>
              </w:rPr>
              <w:t>внебалансовым счетам</w:t>
            </w:r>
          </w:p>
        </w:tc>
      </w:tr>
    </w:tbl>
    <w:bookmarkStart w:name="z1659" w:id="13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87"/>
    <w:bookmarkStart w:name="z1660" w:id="1388"/>
    <w:p>
      <w:pPr>
        <w:spacing w:after="0"/>
        <w:ind w:left="0"/>
        <w:jc w:val="left"/>
      </w:pPr>
      <w:r>
        <w:rPr>
          <w:rFonts w:ascii="Times New Roman"/>
          <w:b/>
          <w:i w:val="false"/>
          <w:color w:val="000000"/>
        </w:rPr>
        <w:t xml:space="preserve"> Отчет об остатках по внебалансовым счетам</w:t>
      </w:r>
    </w:p>
    <w:bookmarkEnd w:id="1388"/>
    <w:bookmarkStart w:name="z1661" w:id="1389"/>
    <w:p>
      <w:pPr>
        <w:spacing w:after="0"/>
        <w:ind w:left="0"/>
        <w:jc w:val="left"/>
      </w:pPr>
      <w:r>
        <w:rPr>
          <w:rFonts w:ascii="Times New Roman"/>
          <w:b/>
          <w:i w:val="false"/>
          <w:color w:val="000000"/>
        </w:rPr>
        <w:t xml:space="preserve"> Глава 1. Общие положения</w:t>
      </w:r>
    </w:p>
    <w:bookmarkEnd w:id="1389"/>
    <w:bookmarkStart w:name="z1662" w:id="13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по внебалансовым счетам" (далее – Форма).</w:t>
      </w:r>
    </w:p>
    <w:bookmarkEnd w:id="1390"/>
    <w:bookmarkStart w:name="z1663" w:id="139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91"/>
    <w:bookmarkStart w:name="z1664" w:id="139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92"/>
    <w:bookmarkStart w:name="z1665" w:id="139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93"/>
    <w:bookmarkStart w:name="z1666" w:id="1394"/>
    <w:p>
      <w:pPr>
        <w:spacing w:after="0"/>
        <w:ind w:left="0"/>
        <w:jc w:val="left"/>
      </w:pPr>
      <w:r>
        <w:rPr>
          <w:rFonts w:ascii="Times New Roman"/>
          <w:b/>
          <w:i w:val="false"/>
          <w:color w:val="000000"/>
        </w:rPr>
        <w:t xml:space="preserve"> Глава 2. Пояснение по заполнению Формы</w:t>
      </w:r>
    </w:p>
    <w:bookmarkEnd w:id="1394"/>
    <w:bookmarkStart w:name="z1667" w:id="1395"/>
    <w:p>
      <w:pPr>
        <w:spacing w:after="0"/>
        <w:ind w:left="0"/>
        <w:jc w:val="both"/>
      </w:pPr>
      <w:r>
        <w:rPr>
          <w:rFonts w:ascii="Times New Roman"/>
          <w:b w:val="false"/>
          <w:i w:val="false"/>
          <w:color w:val="000000"/>
          <w:sz w:val="28"/>
        </w:rPr>
        <w:t xml:space="preserve">
      5. В столбце 2 указываются наименования внебалансовых счетов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 5348.</w:t>
      </w:r>
    </w:p>
    <w:bookmarkEnd w:id="1395"/>
    <w:bookmarkStart w:name="z1668" w:id="1396"/>
    <w:p>
      <w:pPr>
        <w:spacing w:after="0"/>
        <w:ind w:left="0"/>
        <w:jc w:val="both"/>
      </w:pPr>
      <w:r>
        <w:rPr>
          <w:rFonts w:ascii="Times New Roman"/>
          <w:b w:val="false"/>
          <w:i w:val="false"/>
          <w:color w:val="000000"/>
          <w:sz w:val="28"/>
        </w:rPr>
        <w:t>
      6. В столбце 3 указывается итоговая сумма на конец отчетного периода по внебалансовым счетам.</w:t>
      </w:r>
    </w:p>
    <w:bookmarkEnd w:id="1396"/>
    <w:bookmarkStart w:name="z1669" w:id="1397"/>
    <w:p>
      <w:pPr>
        <w:spacing w:after="0"/>
        <w:ind w:left="0"/>
        <w:jc w:val="both"/>
      </w:pPr>
      <w:r>
        <w:rPr>
          <w:rFonts w:ascii="Times New Roman"/>
          <w:b w:val="false"/>
          <w:i w:val="false"/>
          <w:color w:val="000000"/>
          <w:sz w:val="28"/>
        </w:rPr>
        <w:t>
      7. В столбце 4 указывается итоговая сумма на конец предыдущего года по внебалансовым счетам.</w:t>
      </w:r>
    </w:p>
    <w:bookmarkEnd w:id="1397"/>
    <w:bookmarkStart w:name="z1670" w:id="1398"/>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 </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673" w:id="139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399"/>
    <w:bookmarkStart w:name="z1674" w:id="1400"/>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w:t>
      </w:r>
    </w:p>
    <w:bookmarkEnd w:id="1400"/>
    <w:bookmarkStart w:name="z1675" w:id="1401"/>
    <w:p>
      <w:pPr>
        <w:spacing w:after="0"/>
        <w:ind w:left="0"/>
        <w:jc w:val="left"/>
      </w:pPr>
      <w:r>
        <w:rPr>
          <w:rFonts w:ascii="Times New Roman"/>
          <w:b/>
          <w:i w:val="false"/>
          <w:color w:val="000000"/>
        </w:rPr>
        <w:t xml:space="preserve"> Отчетный период: по состоянию на "___" ________ 20__ года</w:t>
      </w:r>
    </w:p>
    <w:bookmarkEnd w:id="1401"/>
    <w:bookmarkStart w:name="z1676" w:id="1402"/>
    <w:p>
      <w:pPr>
        <w:spacing w:after="0"/>
        <w:ind w:left="0"/>
        <w:jc w:val="both"/>
      </w:pPr>
      <w:r>
        <w:rPr>
          <w:rFonts w:ascii="Times New Roman"/>
          <w:b w:val="false"/>
          <w:i w:val="false"/>
          <w:color w:val="000000"/>
          <w:sz w:val="28"/>
        </w:rPr>
        <w:t>
      Индекс: 30 - I(R)O_Y</w:t>
      </w:r>
    </w:p>
    <w:bookmarkEnd w:id="1402"/>
    <w:bookmarkStart w:name="z1677" w:id="1403"/>
    <w:p>
      <w:pPr>
        <w:spacing w:after="0"/>
        <w:ind w:left="0"/>
        <w:jc w:val="both"/>
      </w:pPr>
      <w:r>
        <w:rPr>
          <w:rFonts w:ascii="Times New Roman"/>
          <w:b w:val="false"/>
          <w:i w:val="false"/>
          <w:color w:val="000000"/>
          <w:sz w:val="28"/>
        </w:rPr>
        <w:t>
      Периодичность: ежегодно</w:t>
      </w:r>
    </w:p>
    <w:bookmarkEnd w:id="1403"/>
    <w:bookmarkStart w:name="z1678" w:id="1404"/>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404"/>
    <w:bookmarkStart w:name="z1679" w:id="140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05"/>
    <w:bookmarkStart w:name="z1680" w:id="1406"/>
    <w:p>
      <w:pPr>
        <w:spacing w:after="0"/>
        <w:ind w:left="0"/>
        <w:jc w:val="both"/>
      </w:pPr>
      <w:r>
        <w:rPr>
          <w:rFonts w:ascii="Times New Roman"/>
          <w:b w:val="false"/>
          <w:i w:val="false"/>
          <w:color w:val="000000"/>
          <w:sz w:val="28"/>
        </w:rPr>
        <w:t>
      Срок представления: ежегодно в срок до шестого рабочего дня (включительно) месяца, следующего за отчетным годом</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6086"/>
        <w:gridCol w:w="1236"/>
        <w:gridCol w:w="1236"/>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экономической деятельности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головных компаний; консультации по вопросам управления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здравоохранения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уходу с обеспечение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для собственного потребления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физические лица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2" w:id="14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407"/>
    <w:bookmarkStart w:name="z1683" w:id="140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классификации страховых премий</w:t>
            </w:r>
            <w:r>
              <w:br/>
            </w:r>
            <w:r>
              <w:rPr>
                <w:rFonts w:ascii="Times New Roman"/>
                <w:b w:val="false"/>
                <w:i w:val="false"/>
                <w:color w:val="000000"/>
                <w:sz w:val="20"/>
              </w:rPr>
              <w:t xml:space="preserve"> и страховых выплат по видам</w:t>
            </w:r>
            <w:r>
              <w:br/>
            </w:r>
            <w:r>
              <w:rPr>
                <w:rFonts w:ascii="Times New Roman"/>
                <w:b w:val="false"/>
                <w:i w:val="false"/>
                <w:color w:val="000000"/>
                <w:sz w:val="20"/>
              </w:rPr>
              <w:t xml:space="preserve"> экономической деятельности</w:t>
            </w:r>
          </w:p>
        </w:tc>
      </w:tr>
    </w:tbl>
    <w:bookmarkStart w:name="z1685" w:id="14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09"/>
    <w:bookmarkStart w:name="z1686" w:id="1410"/>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w:t>
      </w:r>
    </w:p>
    <w:bookmarkEnd w:id="1410"/>
    <w:bookmarkStart w:name="z1687" w:id="1411"/>
    <w:p>
      <w:pPr>
        <w:spacing w:after="0"/>
        <w:ind w:left="0"/>
        <w:jc w:val="left"/>
      </w:pPr>
      <w:r>
        <w:rPr>
          <w:rFonts w:ascii="Times New Roman"/>
          <w:b/>
          <w:i w:val="false"/>
          <w:color w:val="000000"/>
        </w:rPr>
        <w:t xml:space="preserve"> Глава 1. Общие положения</w:t>
      </w:r>
    </w:p>
    <w:bookmarkEnd w:id="1411"/>
    <w:bookmarkStart w:name="z1688" w:id="14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классификации страховых премий и страховых выплат по видам экономической деятельности" (далее – Форма).</w:t>
      </w:r>
    </w:p>
    <w:bookmarkEnd w:id="1412"/>
    <w:bookmarkStart w:name="z1689" w:id="141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13"/>
    <w:bookmarkStart w:name="z1690" w:id="1414"/>
    <w:p>
      <w:pPr>
        <w:spacing w:after="0"/>
        <w:ind w:left="0"/>
        <w:jc w:val="both"/>
      </w:pPr>
      <w:r>
        <w:rPr>
          <w:rFonts w:ascii="Times New Roman"/>
          <w:b w:val="false"/>
          <w:i w:val="false"/>
          <w:color w:val="000000"/>
          <w:sz w:val="28"/>
        </w:rPr>
        <w:t>
      3. Форма заполняется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14"/>
    <w:bookmarkStart w:name="z1691" w:id="141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415"/>
    <w:bookmarkStart w:name="z1692" w:id="1416"/>
    <w:p>
      <w:pPr>
        <w:spacing w:after="0"/>
        <w:ind w:left="0"/>
        <w:jc w:val="left"/>
      </w:pPr>
      <w:r>
        <w:rPr>
          <w:rFonts w:ascii="Times New Roman"/>
          <w:b/>
          <w:i w:val="false"/>
          <w:color w:val="000000"/>
        </w:rPr>
        <w:t xml:space="preserve"> Глава 2. Пояснение по заполнению Формы</w:t>
      </w:r>
    </w:p>
    <w:bookmarkEnd w:id="1416"/>
    <w:bookmarkStart w:name="z1693" w:id="1417"/>
    <w:p>
      <w:pPr>
        <w:spacing w:after="0"/>
        <w:ind w:left="0"/>
        <w:jc w:val="both"/>
      </w:pPr>
      <w:r>
        <w:rPr>
          <w:rFonts w:ascii="Times New Roman"/>
          <w:b w:val="false"/>
          <w:i w:val="false"/>
          <w:color w:val="000000"/>
          <w:sz w:val="28"/>
        </w:rPr>
        <w:t>
      5. В Форме используются наименования видов экономической деятельности в соответствии с Общим классификатором видов экономической деятельности, утвержденным приказом Комитета по техническому регулированию и метрологии Министерства индустрии и торговли Республики Казахстан от 14 декабря 2007 года № 683-од.</w:t>
      </w:r>
    </w:p>
    <w:bookmarkEnd w:id="1417"/>
    <w:bookmarkStart w:name="z1694" w:id="1418"/>
    <w:p>
      <w:pPr>
        <w:spacing w:after="0"/>
        <w:ind w:left="0"/>
        <w:jc w:val="both"/>
      </w:pPr>
      <w:r>
        <w:rPr>
          <w:rFonts w:ascii="Times New Roman"/>
          <w:b w:val="false"/>
          <w:i w:val="false"/>
          <w:color w:val="000000"/>
          <w:sz w:val="28"/>
        </w:rPr>
        <w:t>
      6. В Форме указываются страховые премии и страховые выплаты, осуществленные за период с начала отчетного периода по договорам прямого страхования.</w:t>
      </w:r>
    </w:p>
    <w:bookmarkEnd w:id="1418"/>
    <w:bookmarkStart w:name="z1695" w:id="1419"/>
    <w:p>
      <w:pPr>
        <w:spacing w:after="0"/>
        <w:ind w:left="0"/>
        <w:jc w:val="both"/>
      </w:pPr>
      <w:r>
        <w:rPr>
          <w:rFonts w:ascii="Times New Roman"/>
          <w:b w:val="false"/>
          <w:i w:val="false"/>
          <w:color w:val="000000"/>
          <w:sz w:val="28"/>
        </w:rPr>
        <w:t>
      7. Страховые премии и страховые выплаты классифицируются по основному виду экономической деятельности страхователя.</w:t>
      </w:r>
    </w:p>
    <w:bookmarkEnd w:id="1419"/>
    <w:bookmarkStart w:name="z1696" w:id="1420"/>
    <w:p>
      <w:pPr>
        <w:spacing w:after="0"/>
        <w:ind w:left="0"/>
        <w:jc w:val="both"/>
      </w:pPr>
      <w:r>
        <w:rPr>
          <w:rFonts w:ascii="Times New Roman"/>
          <w:b w:val="false"/>
          <w:i w:val="false"/>
          <w:color w:val="000000"/>
          <w:sz w:val="28"/>
        </w:rPr>
        <w:t>
      8. Итоговая сумма страховых премий в столбце 3 соответствует сумме страховых премий, принятых по договорам страхования, указанной в столбце 4 отчета о страховых премиях.</w:t>
      </w:r>
    </w:p>
    <w:bookmarkEnd w:id="1420"/>
    <w:bookmarkStart w:name="z1697" w:id="1421"/>
    <w:p>
      <w:pPr>
        <w:spacing w:after="0"/>
        <w:ind w:left="0"/>
        <w:jc w:val="both"/>
      </w:pPr>
      <w:r>
        <w:rPr>
          <w:rFonts w:ascii="Times New Roman"/>
          <w:b w:val="false"/>
          <w:i w:val="false"/>
          <w:color w:val="000000"/>
          <w:sz w:val="28"/>
        </w:rPr>
        <w:t>
      9. Итоговая сумма страховых выплат в столбце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bookmarkEnd w:id="1421"/>
    <w:bookmarkStart w:name="z1698" w:id="1422"/>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701" w:id="14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23"/>
    <w:bookmarkStart w:name="z1702" w:id="1424"/>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1424"/>
    <w:bookmarkStart w:name="z1703" w:id="1425"/>
    <w:p>
      <w:pPr>
        <w:spacing w:after="0"/>
        <w:ind w:left="0"/>
        <w:jc w:val="left"/>
      </w:pPr>
      <w:r>
        <w:rPr>
          <w:rFonts w:ascii="Times New Roman"/>
          <w:b/>
          <w:i w:val="false"/>
          <w:color w:val="000000"/>
        </w:rPr>
        <w:t xml:space="preserve"> Отчетный период: по состоянию на "___" ________ 20__ года</w:t>
      </w:r>
    </w:p>
    <w:bookmarkEnd w:id="1425"/>
    <w:bookmarkStart w:name="z1704" w:id="1426"/>
    <w:p>
      <w:pPr>
        <w:spacing w:after="0"/>
        <w:ind w:left="0"/>
        <w:jc w:val="both"/>
      </w:pPr>
      <w:r>
        <w:rPr>
          <w:rFonts w:ascii="Times New Roman"/>
          <w:b w:val="false"/>
          <w:i w:val="false"/>
          <w:color w:val="000000"/>
          <w:sz w:val="28"/>
        </w:rPr>
        <w:t>
      Индекс: 31 - I(R)O_Y</w:t>
      </w:r>
    </w:p>
    <w:bookmarkEnd w:id="1426"/>
    <w:bookmarkStart w:name="z1705" w:id="1427"/>
    <w:p>
      <w:pPr>
        <w:spacing w:after="0"/>
        <w:ind w:left="0"/>
        <w:jc w:val="both"/>
      </w:pPr>
      <w:r>
        <w:rPr>
          <w:rFonts w:ascii="Times New Roman"/>
          <w:b w:val="false"/>
          <w:i w:val="false"/>
          <w:color w:val="000000"/>
          <w:sz w:val="28"/>
        </w:rPr>
        <w:t>
      Периодичность: ежегодно</w:t>
      </w:r>
    </w:p>
    <w:bookmarkEnd w:id="1427"/>
    <w:bookmarkStart w:name="z1706" w:id="1428"/>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428"/>
    <w:bookmarkStart w:name="z1707" w:id="142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29"/>
    <w:bookmarkStart w:name="z1708" w:id="1430"/>
    <w:p>
      <w:pPr>
        <w:spacing w:after="0"/>
        <w:ind w:left="0"/>
        <w:jc w:val="both"/>
      </w:pPr>
      <w:r>
        <w:rPr>
          <w:rFonts w:ascii="Times New Roman"/>
          <w:b w:val="false"/>
          <w:i w:val="false"/>
          <w:color w:val="000000"/>
          <w:sz w:val="28"/>
        </w:rPr>
        <w:t>
      Срок представления: ежегодно в срок до шестого рабочего дня (включительно) месяца, следующего за отчетным годом</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219"/>
        <w:gridCol w:w="1038"/>
        <w:gridCol w:w="1174"/>
        <w:gridCol w:w="1038"/>
        <w:gridCol w:w="1174"/>
        <w:gridCol w:w="1038"/>
        <w:gridCol w:w="1176"/>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за исключением классов, указанных в строках 3.7-3.9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0" w:id="1431"/>
    <w:p>
      <w:pPr>
        <w:spacing w:after="0"/>
        <w:ind w:left="0"/>
        <w:jc w:val="both"/>
      </w:pPr>
      <w:r>
        <w:rPr>
          <w:rFonts w:ascii="Times New Roman"/>
          <w:b w:val="false"/>
          <w:i w:val="false"/>
          <w:color w:val="000000"/>
          <w:sz w:val="28"/>
        </w:rPr>
        <w:t>
      продолжение таблицы:</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1" w:id="1432"/>
    <w:p>
      <w:pPr>
        <w:spacing w:after="0"/>
        <w:ind w:left="0"/>
        <w:jc w:val="both"/>
      </w:pPr>
      <w:r>
        <w:rPr>
          <w:rFonts w:ascii="Times New Roman"/>
          <w:b w:val="false"/>
          <w:i w:val="false"/>
          <w:color w:val="000000"/>
          <w:sz w:val="28"/>
        </w:rPr>
        <w:t>
      продолжение таблицы:</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2" w:id="1433"/>
    <w:p>
      <w:pPr>
        <w:spacing w:after="0"/>
        <w:ind w:left="0"/>
        <w:jc w:val="both"/>
      </w:pPr>
      <w:r>
        <w:rPr>
          <w:rFonts w:ascii="Times New Roman"/>
          <w:b w:val="false"/>
          <w:i w:val="false"/>
          <w:color w:val="000000"/>
          <w:sz w:val="28"/>
        </w:rPr>
        <w:t>
      продолжение таблицы:</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3" w:id="1434"/>
    <w:p>
      <w:pPr>
        <w:spacing w:after="0"/>
        <w:ind w:left="0"/>
        <w:jc w:val="both"/>
      </w:pPr>
      <w:r>
        <w:rPr>
          <w:rFonts w:ascii="Times New Roman"/>
          <w:b w:val="false"/>
          <w:i w:val="false"/>
          <w:color w:val="000000"/>
          <w:sz w:val="28"/>
        </w:rPr>
        <w:t>
      продолжение таблицы:</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176"/>
        <w:gridCol w:w="1923"/>
        <w:gridCol w:w="2177"/>
        <w:gridCol w:w="1923"/>
        <w:gridCol w:w="2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4" w:id="143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435"/>
    <w:bookmarkStart w:name="z1715" w:id="143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страховых</w:t>
            </w:r>
            <w:r>
              <w:br/>
            </w:r>
            <w:r>
              <w:rPr>
                <w:rFonts w:ascii="Times New Roman"/>
                <w:b w:val="false"/>
                <w:i w:val="false"/>
                <w:color w:val="000000"/>
                <w:sz w:val="20"/>
              </w:rPr>
              <w:t>премиях 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 Республики Казахстан</w:t>
            </w:r>
          </w:p>
        </w:tc>
      </w:tr>
    </w:tbl>
    <w:bookmarkStart w:name="z1717" w:id="14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37"/>
    <w:bookmarkStart w:name="z1718" w:id="1438"/>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1438"/>
    <w:bookmarkStart w:name="z1719" w:id="1439"/>
    <w:p>
      <w:pPr>
        <w:spacing w:after="0"/>
        <w:ind w:left="0"/>
        <w:jc w:val="left"/>
      </w:pPr>
      <w:r>
        <w:rPr>
          <w:rFonts w:ascii="Times New Roman"/>
          <w:b/>
          <w:i w:val="false"/>
          <w:color w:val="000000"/>
        </w:rPr>
        <w:t xml:space="preserve"> Глава 1. Общие положения</w:t>
      </w:r>
    </w:p>
    <w:bookmarkEnd w:id="1439"/>
    <w:bookmarkStart w:name="z1720" w:id="144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(далее - Форма).</w:t>
      </w:r>
    </w:p>
    <w:bookmarkEnd w:id="1440"/>
    <w:bookmarkStart w:name="z1721" w:id="144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41"/>
    <w:bookmarkStart w:name="z1722" w:id="1442"/>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42"/>
    <w:bookmarkStart w:name="z1723" w:id="144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443"/>
    <w:bookmarkStart w:name="z1724" w:id="1444"/>
    <w:p>
      <w:pPr>
        <w:spacing w:after="0"/>
        <w:ind w:left="0"/>
        <w:jc w:val="left"/>
      </w:pPr>
      <w:r>
        <w:rPr>
          <w:rFonts w:ascii="Times New Roman"/>
          <w:b/>
          <w:i w:val="false"/>
          <w:color w:val="000000"/>
        </w:rPr>
        <w:t xml:space="preserve"> Глава 2. Пояснение по заполнению Формы</w:t>
      </w:r>
    </w:p>
    <w:bookmarkEnd w:id="1444"/>
    <w:bookmarkStart w:name="z1725" w:id="1445"/>
    <w:p>
      <w:pPr>
        <w:spacing w:after="0"/>
        <w:ind w:left="0"/>
        <w:jc w:val="both"/>
      </w:pPr>
      <w:r>
        <w:rPr>
          <w:rFonts w:ascii="Times New Roman"/>
          <w:b w:val="false"/>
          <w:i w:val="false"/>
          <w:color w:val="000000"/>
          <w:sz w:val="28"/>
        </w:rPr>
        <w:t>
      5. В Форме указывается сумма страховых премий, принятых по договорам страхования.</w:t>
      </w:r>
    </w:p>
    <w:bookmarkEnd w:id="1445"/>
    <w:bookmarkStart w:name="z1726" w:id="1446"/>
    <w:p>
      <w:pPr>
        <w:spacing w:after="0"/>
        <w:ind w:left="0"/>
        <w:jc w:val="both"/>
      </w:pPr>
      <w:r>
        <w:rPr>
          <w:rFonts w:ascii="Times New Roman"/>
          <w:b w:val="false"/>
          <w:i w:val="false"/>
          <w:color w:val="000000"/>
          <w:sz w:val="28"/>
        </w:rPr>
        <w:t>
      6. В Форме указывается сумма страховых выплат за вычетом страховых выплат, осуществленных по договорам, принятым на перестрахование.</w:t>
      </w:r>
    </w:p>
    <w:bookmarkEnd w:id="1446"/>
    <w:bookmarkStart w:name="z1727" w:id="1447"/>
    <w:p>
      <w:pPr>
        <w:spacing w:after="0"/>
        <w:ind w:left="0"/>
        <w:jc w:val="both"/>
      </w:pPr>
      <w:r>
        <w:rPr>
          <w:rFonts w:ascii="Times New Roman"/>
          <w:b w:val="false"/>
          <w:i w:val="false"/>
          <w:color w:val="000000"/>
          <w:sz w:val="28"/>
        </w:rPr>
        <w:t>
      7. Итоговая сумма страховых премий соответствует столбцу 4 отчета о страховых премиях.</w:t>
      </w:r>
    </w:p>
    <w:bookmarkEnd w:id="1447"/>
    <w:bookmarkStart w:name="z1728" w:id="1448"/>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bookmarkEnd w:id="1448"/>
    <w:bookmarkStart w:name="z1729" w:id="1449"/>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bookmarkEnd w:id="1449"/>
    <w:bookmarkStart w:name="z1730" w:id="1450"/>
    <w:p>
      <w:pPr>
        <w:spacing w:after="0"/>
        <w:ind w:left="0"/>
        <w:jc w:val="both"/>
      </w:pPr>
      <w:r>
        <w:rPr>
          <w:rFonts w:ascii="Times New Roman"/>
          <w:b w:val="false"/>
          <w:i w:val="false"/>
          <w:color w:val="000000"/>
          <w:sz w:val="28"/>
        </w:rPr>
        <w:t>
      1) по личному страхованию - место постоянного проживания (регистрации), юридический адрес застрахованного;</w:t>
      </w:r>
    </w:p>
    <w:bookmarkEnd w:id="1450"/>
    <w:bookmarkStart w:name="z1731" w:id="1451"/>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1451"/>
    <w:bookmarkStart w:name="z1732" w:id="1452"/>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1452"/>
    <w:bookmarkStart w:name="z1733" w:id="1453"/>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1453"/>
    <w:bookmarkStart w:name="z1734" w:id="1454"/>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1454"/>
    <w:bookmarkStart w:name="z1735" w:id="1455"/>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1455"/>
    <w:bookmarkStart w:name="z1736" w:id="1456"/>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и/или выплат указывается по месту временной регистрации транспортного средства в Республике Казахстан.</w:t>
      </w:r>
    </w:p>
    <w:bookmarkEnd w:id="1456"/>
    <w:bookmarkStart w:name="z1737" w:id="1457"/>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457"/>
    <w:bookmarkStart w:name="z1738" w:id="1458"/>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458"/>
    <w:bookmarkStart w:name="z1739" w:id="1459"/>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742" w:id="14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60"/>
    <w:bookmarkStart w:name="z1743" w:id="1461"/>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1461"/>
    <w:bookmarkStart w:name="z1744" w:id="1462"/>
    <w:p>
      <w:pPr>
        <w:spacing w:after="0"/>
        <w:ind w:left="0"/>
        <w:jc w:val="left"/>
      </w:pPr>
      <w:r>
        <w:rPr>
          <w:rFonts w:ascii="Times New Roman"/>
          <w:b/>
          <w:i w:val="false"/>
          <w:color w:val="000000"/>
        </w:rPr>
        <w:t xml:space="preserve"> Отчетный период: по состоянию на "___" ________ 20__ года</w:t>
      </w:r>
    </w:p>
    <w:bookmarkEnd w:id="1462"/>
    <w:bookmarkStart w:name="z1745" w:id="1463"/>
    <w:p>
      <w:pPr>
        <w:spacing w:after="0"/>
        <w:ind w:left="0"/>
        <w:jc w:val="both"/>
      </w:pPr>
      <w:r>
        <w:rPr>
          <w:rFonts w:ascii="Times New Roman"/>
          <w:b w:val="false"/>
          <w:i w:val="false"/>
          <w:color w:val="000000"/>
          <w:sz w:val="28"/>
        </w:rPr>
        <w:t>
      Индекс: 31 - I(R)O_Y</w:t>
      </w:r>
    </w:p>
    <w:bookmarkEnd w:id="1463"/>
    <w:bookmarkStart w:name="z1746" w:id="1464"/>
    <w:p>
      <w:pPr>
        <w:spacing w:after="0"/>
        <w:ind w:left="0"/>
        <w:jc w:val="both"/>
      </w:pPr>
      <w:r>
        <w:rPr>
          <w:rFonts w:ascii="Times New Roman"/>
          <w:b w:val="false"/>
          <w:i w:val="false"/>
          <w:color w:val="000000"/>
          <w:sz w:val="28"/>
        </w:rPr>
        <w:t>
      Периодичность: ежегодно</w:t>
      </w:r>
    </w:p>
    <w:bookmarkEnd w:id="1464"/>
    <w:bookmarkStart w:name="z1747" w:id="1465"/>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465"/>
    <w:bookmarkStart w:name="z1748" w:id="146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66"/>
    <w:bookmarkStart w:name="z1749" w:id="1467"/>
    <w:p>
      <w:pPr>
        <w:spacing w:after="0"/>
        <w:ind w:left="0"/>
        <w:jc w:val="both"/>
      </w:pPr>
      <w:r>
        <w:rPr>
          <w:rFonts w:ascii="Times New Roman"/>
          <w:b w:val="false"/>
          <w:i w:val="false"/>
          <w:color w:val="000000"/>
          <w:sz w:val="28"/>
        </w:rPr>
        <w:t>
      Срок представления: ежегодно в срок до шестого рабочего дня (включительно) месяца, следующего за отчетным годом</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219"/>
        <w:gridCol w:w="1038"/>
        <w:gridCol w:w="1174"/>
        <w:gridCol w:w="1038"/>
        <w:gridCol w:w="1174"/>
        <w:gridCol w:w="1038"/>
        <w:gridCol w:w="1176"/>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3.1-3.6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за исключением классов, указанных в строках 3.8-3.12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3.14-3.17 настоящей Формы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1" w:id="1468"/>
    <w:p>
      <w:pPr>
        <w:spacing w:after="0"/>
        <w:ind w:left="0"/>
        <w:jc w:val="both"/>
      </w:pPr>
      <w:r>
        <w:rPr>
          <w:rFonts w:ascii="Times New Roman"/>
          <w:b w:val="false"/>
          <w:i w:val="false"/>
          <w:color w:val="000000"/>
          <w:sz w:val="28"/>
        </w:rPr>
        <w:t>
      продолжение таблицы:</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2" w:id="1469"/>
    <w:p>
      <w:pPr>
        <w:spacing w:after="0"/>
        <w:ind w:left="0"/>
        <w:jc w:val="both"/>
      </w:pPr>
      <w:r>
        <w:rPr>
          <w:rFonts w:ascii="Times New Roman"/>
          <w:b w:val="false"/>
          <w:i w:val="false"/>
          <w:color w:val="000000"/>
          <w:sz w:val="28"/>
        </w:rPr>
        <w:t>
      продолжение таблицы:</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3" w:id="1470"/>
    <w:p>
      <w:pPr>
        <w:spacing w:after="0"/>
        <w:ind w:left="0"/>
        <w:jc w:val="both"/>
      </w:pPr>
      <w:r>
        <w:rPr>
          <w:rFonts w:ascii="Times New Roman"/>
          <w:b w:val="false"/>
          <w:i w:val="false"/>
          <w:color w:val="000000"/>
          <w:sz w:val="28"/>
        </w:rPr>
        <w:t>
      продолжение таблицы:</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632"/>
        <w:gridCol w:w="1442"/>
        <w:gridCol w:w="1632"/>
        <w:gridCol w:w="1443"/>
        <w:gridCol w:w="1632"/>
        <w:gridCol w:w="144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4" w:id="1471"/>
    <w:p>
      <w:pPr>
        <w:spacing w:after="0"/>
        <w:ind w:left="0"/>
        <w:jc w:val="both"/>
      </w:pPr>
      <w:r>
        <w:rPr>
          <w:rFonts w:ascii="Times New Roman"/>
          <w:b w:val="false"/>
          <w:i w:val="false"/>
          <w:color w:val="000000"/>
          <w:sz w:val="28"/>
        </w:rPr>
        <w:t>
      продолжение таблицы:</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176"/>
        <w:gridCol w:w="1923"/>
        <w:gridCol w:w="2177"/>
        <w:gridCol w:w="1923"/>
        <w:gridCol w:w="2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5" w:id="147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472"/>
    <w:bookmarkStart w:name="z1756" w:id="147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страховых</w:t>
            </w:r>
            <w:r>
              <w:br/>
            </w:r>
            <w:r>
              <w:rPr>
                <w:rFonts w:ascii="Times New Roman"/>
                <w:b w:val="false"/>
                <w:i w:val="false"/>
                <w:color w:val="000000"/>
                <w:sz w:val="20"/>
              </w:rPr>
              <w:t>премиях 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 Республики Казахстан</w:t>
            </w:r>
          </w:p>
        </w:tc>
      </w:tr>
    </w:tbl>
    <w:bookmarkStart w:name="z1758" w:id="14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74"/>
    <w:bookmarkStart w:name="z1759" w:id="1475"/>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1475"/>
    <w:bookmarkStart w:name="z1760" w:id="1476"/>
    <w:p>
      <w:pPr>
        <w:spacing w:after="0"/>
        <w:ind w:left="0"/>
        <w:jc w:val="left"/>
      </w:pPr>
      <w:r>
        <w:rPr>
          <w:rFonts w:ascii="Times New Roman"/>
          <w:b/>
          <w:i w:val="false"/>
          <w:color w:val="000000"/>
        </w:rPr>
        <w:t xml:space="preserve"> Глава 1. Общие положения</w:t>
      </w:r>
    </w:p>
    <w:bookmarkEnd w:id="1476"/>
    <w:bookmarkStart w:name="z1761" w:id="14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(далее - Форма).</w:t>
      </w:r>
    </w:p>
    <w:bookmarkEnd w:id="1477"/>
    <w:bookmarkStart w:name="z1762" w:id="147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78"/>
    <w:bookmarkStart w:name="z1763" w:id="1479"/>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79"/>
    <w:bookmarkStart w:name="z1764" w:id="148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480"/>
    <w:bookmarkStart w:name="z1765" w:id="1481"/>
    <w:p>
      <w:pPr>
        <w:spacing w:after="0"/>
        <w:ind w:left="0"/>
        <w:jc w:val="left"/>
      </w:pPr>
      <w:r>
        <w:rPr>
          <w:rFonts w:ascii="Times New Roman"/>
          <w:b/>
          <w:i w:val="false"/>
          <w:color w:val="000000"/>
        </w:rPr>
        <w:t xml:space="preserve"> Глава 2. Пояснение по заполнению Формы</w:t>
      </w:r>
    </w:p>
    <w:bookmarkEnd w:id="1481"/>
    <w:bookmarkStart w:name="z1766" w:id="1482"/>
    <w:p>
      <w:pPr>
        <w:spacing w:after="0"/>
        <w:ind w:left="0"/>
        <w:jc w:val="both"/>
      </w:pPr>
      <w:r>
        <w:rPr>
          <w:rFonts w:ascii="Times New Roman"/>
          <w:b w:val="false"/>
          <w:i w:val="false"/>
          <w:color w:val="000000"/>
          <w:sz w:val="28"/>
        </w:rPr>
        <w:t>
      5. В Форме указывается сумма страховых премий, принятых по договорам страхования.</w:t>
      </w:r>
    </w:p>
    <w:bookmarkEnd w:id="1482"/>
    <w:bookmarkStart w:name="z1767" w:id="1483"/>
    <w:p>
      <w:pPr>
        <w:spacing w:after="0"/>
        <w:ind w:left="0"/>
        <w:jc w:val="both"/>
      </w:pPr>
      <w:r>
        <w:rPr>
          <w:rFonts w:ascii="Times New Roman"/>
          <w:b w:val="false"/>
          <w:i w:val="false"/>
          <w:color w:val="000000"/>
          <w:sz w:val="28"/>
        </w:rPr>
        <w:t>
      6. В Форме указывается сумма страховых выплат за вычетом страховых выплат, осуществленных по договорам, принятым на перестрахование.</w:t>
      </w:r>
    </w:p>
    <w:bookmarkEnd w:id="1483"/>
    <w:bookmarkStart w:name="z1768" w:id="1484"/>
    <w:p>
      <w:pPr>
        <w:spacing w:after="0"/>
        <w:ind w:left="0"/>
        <w:jc w:val="both"/>
      </w:pPr>
      <w:r>
        <w:rPr>
          <w:rFonts w:ascii="Times New Roman"/>
          <w:b w:val="false"/>
          <w:i w:val="false"/>
          <w:color w:val="000000"/>
          <w:sz w:val="28"/>
        </w:rPr>
        <w:t>
      7. Итоговая сумма страховых премий соответствует столбцу 4 отчета о страховых премиях.</w:t>
      </w:r>
    </w:p>
    <w:bookmarkEnd w:id="1484"/>
    <w:bookmarkStart w:name="z1769" w:id="1485"/>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bookmarkEnd w:id="1485"/>
    <w:bookmarkStart w:name="z1770" w:id="1486"/>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bookmarkEnd w:id="1486"/>
    <w:bookmarkStart w:name="z1771" w:id="1487"/>
    <w:p>
      <w:pPr>
        <w:spacing w:after="0"/>
        <w:ind w:left="0"/>
        <w:jc w:val="both"/>
      </w:pPr>
      <w:r>
        <w:rPr>
          <w:rFonts w:ascii="Times New Roman"/>
          <w:b w:val="false"/>
          <w:i w:val="false"/>
          <w:color w:val="000000"/>
          <w:sz w:val="28"/>
        </w:rPr>
        <w:t>
      1) по личному страхованию - место постоянного проживания (регистрации), юридический адрес застрахованного;</w:t>
      </w:r>
    </w:p>
    <w:bookmarkEnd w:id="1487"/>
    <w:bookmarkStart w:name="z1772" w:id="1488"/>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1488"/>
    <w:bookmarkStart w:name="z1773" w:id="1489"/>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1489"/>
    <w:bookmarkStart w:name="z1774" w:id="1490"/>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1490"/>
    <w:bookmarkStart w:name="z1775" w:id="1491"/>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1491"/>
    <w:bookmarkStart w:name="z1776" w:id="1492"/>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1492"/>
    <w:bookmarkStart w:name="z1777" w:id="1493"/>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и/или выплат указывается по месту временной регистрации транспортного средства в Республике Казахстан.</w:t>
      </w:r>
    </w:p>
    <w:bookmarkEnd w:id="1493"/>
    <w:bookmarkStart w:name="z1778" w:id="1494"/>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494"/>
    <w:bookmarkStart w:name="z1779" w:id="1495"/>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495"/>
    <w:bookmarkStart w:name="z1780" w:id="1496"/>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783" w:id="149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497"/>
    <w:bookmarkStart w:name="z1784" w:id="1498"/>
    <w:p>
      <w:pPr>
        <w:spacing w:after="0"/>
        <w:ind w:left="0"/>
        <w:jc w:val="left"/>
      </w:pPr>
      <w:r>
        <w:rPr>
          <w:rFonts w:ascii="Times New Roman"/>
          <w:b/>
          <w:i w:val="false"/>
          <w:color w:val="000000"/>
        </w:rPr>
        <w:t xml:space="preserve"> Отчет о страховых продуктах</w:t>
      </w:r>
    </w:p>
    <w:bookmarkEnd w:id="1498"/>
    <w:bookmarkStart w:name="z1785" w:id="1499"/>
    <w:p>
      <w:pPr>
        <w:spacing w:after="0"/>
        <w:ind w:left="0"/>
        <w:jc w:val="left"/>
      </w:pPr>
      <w:r>
        <w:rPr>
          <w:rFonts w:ascii="Times New Roman"/>
          <w:b/>
          <w:i w:val="false"/>
          <w:color w:val="000000"/>
        </w:rPr>
        <w:t xml:space="preserve"> Отчетный период: на "___" ________ 20__ года</w:t>
      </w:r>
    </w:p>
    <w:bookmarkEnd w:id="1499"/>
    <w:bookmarkStart w:name="z1786" w:id="1500"/>
    <w:p>
      <w:pPr>
        <w:spacing w:after="0"/>
        <w:ind w:left="0"/>
        <w:jc w:val="both"/>
      </w:pPr>
      <w:r>
        <w:rPr>
          <w:rFonts w:ascii="Times New Roman"/>
          <w:b w:val="false"/>
          <w:i w:val="false"/>
          <w:color w:val="000000"/>
          <w:sz w:val="28"/>
        </w:rPr>
        <w:t>
      Индекс: 32 - I(R)O_Q</w:t>
      </w:r>
    </w:p>
    <w:bookmarkEnd w:id="1500"/>
    <w:bookmarkStart w:name="z1787" w:id="1501"/>
    <w:p>
      <w:pPr>
        <w:spacing w:after="0"/>
        <w:ind w:left="0"/>
        <w:jc w:val="both"/>
      </w:pPr>
      <w:r>
        <w:rPr>
          <w:rFonts w:ascii="Times New Roman"/>
          <w:b w:val="false"/>
          <w:i w:val="false"/>
          <w:color w:val="000000"/>
          <w:sz w:val="28"/>
        </w:rPr>
        <w:t>
      Периодичность: ежеквартальная</w:t>
      </w:r>
    </w:p>
    <w:bookmarkEnd w:id="1501"/>
    <w:bookmarkStart w:name="z1788" w:id="1502"/>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502"/>
    <w:bookmarkStart w:name="z1789" w:id="15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03"/>
    <w:bookmarkStart w:name="z1790" w:id="1504"/>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628"/>
        <w:gridCol w:w="1629"/>
        <w:gridCol w:w="1629"/>
        <w:gridCol w:w="1629"/>
        <w:gridCol w:w="1629"/>
        <w:gridCol w:w="1629"/>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страхования</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продукта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страхования, которыми утверждены условия страхового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Правил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Правил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утвержденных Правил</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2" w:id="1505"/>
    <w:p>
      <w:pPr>
        <w:spacing w:after="0"/>
        <w:ind w:left="0"/>
        <w:jc w:val="both"/>
      </w:pPr>
      <w:r>
        <w:rPr>
          <w:rFonts w:ascii="Times New Roman"/>
          <w:b w:val="false"/>
          <w:i w:val="false"/>
          <w:color w:val="000000"/>
          <w:sz w:val="28"/>
        </w:rPr>
        <w:t>
      продолжение таблицы:</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748"/>
        <w:gridCol w:w="6578"/>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страхования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заключенных договоров по страховому продукту за отчетный период</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договоров по страховому продукту в общем количестве, заключенных за отчетный период, договоров страхования в процентах</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3" w:id="150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506"/>
    <w:bookmarkStart w:name="z1794" w:id="150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продуктах</w:t>
            </w:r>
          </w:p>
        </w:tc>
      </w:tr>
    </w:tbl>
    <w:bookmarkStart w:name="z1796" w:id="15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08"/>
    <w:bookmarkStart w:name="z1797" w:id="1509"/>
    <w:p>
      <w:pPr>
        <w:spacing w:after="0"/>
        <w:ind w:left="0"/>
        <w:jc w:val="left"/>
      </w:pPr>
      <w:r>
        <w:rPr>
          <w:rFonts w:ascii="Times New Roman"/>
          <w:b/>
          <w:i w:val="false"/>
          <w:color w:val="000000"/>
        </w:rPr>
        <w:t xml:space="preserve"> Отчет о страховых продуктах</w:t>
      </w:r>
    </w:p>
    <w:bookmarkEnd w:id="1509"/>
    <w:bookmarkStart w:name="z1798" w:id="1510"/>
    <w:p>
      <w:pPr>
        <w:spacing w:after="0"/>
        <w:ind w:left="0"/>
        <w:jc w:val="left"/>
      </w:pPr>
      <w:r>
        <w:rPr>
          <w:rFonts w:ascii="Times New Roman"/>
          <w:b/>
          <w:i w:val="false"/>
          <w:color w:val="000000"/>
        </w:rPr>
        <w:t xml:space="preserve"> Глава 1. Общие положения</w:t>
      </w:r>
    </w:p>
    <w:bookmarkEnd w:id="1510"/>
    <w:bookmarkStart w:name="z1799" w:id="15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продуктах" (далее – Форма).</w:t>
      </w:r>
    </w:p>
    <w:bookmarkEnd w:id="1511"/>
    <w:bookmarkStart w:name="z1800" w:id="151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512"/>
    <w:bookmarkStart w:name="z1801" w:id="1513"/>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w:t>
      </w:r>
    </w:p>
    <w:bookmarkEnd w:id="1513"/>
    <w:bookmarkStart w:name="z1802" w:id="151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14"/>
    <w:bookmarkStart w:name="z1803" w:id="1515"/>
    <w:p>
      <w:pPr>
        <w:spacing w:after="0"/>
        <w:ind w:left="0"/>
        <w:jc w:val="left"/>
      </w:pPr>
      <w:r>
        <w:rPr>
          <w:rFonts w:ascii="Times New Roman"/>
          <w:b/>
          <w:i w:val="false"/>
          <w:color w:val="000000"/>
        </w:rPr>
        <w:t xml:space="preserve"> Глава 2. Пояснение по заполнению Формы</w:t>
      </w:r>
    </w:p>
    <w:bookmarkEnd w:id="1515"/>
    <w:bookmarkStart w:name="z1804" w:id="1516"/>
    <w:p>
      <w:pPr>
        <w:spacing w:after="0"/>
        <w:ind w:left="0"/>
        <w:jc w:val="both"/>
      </w:pPr>
      <w:r>
        <w:rPr>
          <w:rFonts w:ascii="Times New Roman"/>
          <w:b w:val="false"/>
          <w:i w:val="false"/>
          <w:color w:val="000000"/>
          <w:sz w:val="28"/>
        </w:rPr>
        <w:t>
      5. Форма заполняется только по классам добровольного страхования по каждому страховому продукту отдельно. Под страховым продуктом понимается, разрабатываемая и предоставляемая страховой (перестраховочной) организацией страхователю, совокупность услуг в пределах одного или нескольких классов страхования посредством заключения договора страхования.</w:t>
      </w:r>
    </w:p>
    <w:bookmarkEnd w:id="1516"/>
    <w:bookmarkStart w:name="z1805" w:id="1517"/>
    <w:p>
      <w:pPr>
        <w:spacing w:after="0"/>
        <w:ind w:left="0"/>
        <w:jc w:val="both"/>
      </w:pPr>
      <w:r>
        <w:rPr>
          <w:rFonts w:ascii="Times New Roman"/>
          <w:b w:val="false"/>
          <w:i w:val="false"/>
          <w:color w:val="000000"/>
          <w:sz w:val="28"/>
        </w:rPr>
        <w:t>
      6. Сведения в отношении страхового продукта заполняются независимо от прекращения страхования на условиях данного продукта при наличии действующих за отчетный период договоров страхования.</w:t>
      </w:r>
    </w:p>
    <w:bookmarkEnd w:id="1517"/>
    <w:bookmarkStart w:name="z1806" w:id="1518"/>
    <w:p>
      <w:pPr>
        <w:spacing w:after="0"/>
        <w:ind w:left="0"/>
        <w:jc w:val="both"/>
      </w:pPr>
      <w:r>
        <w:rPr>
          <w:rFonts w:ascii="Times New Roman"/>
          <w:b w:val="false"/>
          <w:i w:val="false"/>
          <w:color w:val="000000"/>
          <w:sz w:val="28"/>
        </w:rPr>
        <w:t>
      7. Для заполнения столбца 8 сведения указываются согласно нижеуказанной кодификации.</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0025"/>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достижением граждан определенного возраста или срока, установленного договором страхования, смертью, наступлением определенных событий в жизни граждан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причинением вреда жизни и здоровью граждан в результате несчастных случаев и иных событий, заболеваний</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владением, пользованием и распоряжением имуществом</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обязанностью возместить вред, причиненный другим лицам, в том числе в результате нарушения договора (обязательств)</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r>
    </w:tbl>
    <w:bookmarkStart w:name="z1807" w:id="1519"/>
    <w:p>
      <w:pPr>
        <w:spacing w:after="0"/>
        <w:ind w:left="0"/>
        <w:jc w:val="both"/>
      </w:pPr>
      <w:r>
        <w:rPr>
          <w:rFonts w:ascii="Times New Roman"/>
          <w:b w:val="false"/>
          <w:i w:val="false"/>
          <w:color w:val="000000"/>
          <w:sz w:val="28"/>
        </w:rPr>
        <w:t>
      8. Информация в столбце 8, неподпадающая ни под одну категорию кода и относящаяся к Прочему, указывается в Форме в текстовом формате.</w:t>
      </w:r>
    </w:p>
    <w:bookmarkEnd w:id="1519"/>
    <w:bookmarkStart w:name="z1808" w:id="1520"/>
    <w:p>
      <w:pPr>
        <w:spacing w:after="0"/>
        <w:ind w:left="0"/>
        <w:jc w:val="both"/>
      </w:pPr>
      <w:r>
        <w:rPr>
          <w:rFonts w:ascii="Times New Roman"/>
          <w:b w:val="false"/>
          <w:i w:val="false"/>
          <w:color w:val="000000"/>
          <w:sz w:val="28"/>
        </w:rPr>
        <w:t>
      9. В столбце 10 доля по отдельному страховому продукту рассчитывается от общего количества договоров страхования, заключенных за отчетный период.</w:t>
      </w:r>
    </w:p>
    <w:bookmarkEnd w:id="1520"/>
    <w:bookmarkStart w:name="z1809" w:id="1521"/>
    <w:p>
      <w:pPr>
        <w:spacing w:after="0"/>
        <w:ind w:left="0"/>
        <w:jc w:val="both"/>
      </w:pPr>
      <w:r>
        <w:rPr>
          <w:rFonts w:ascii="Times New Roman"/>
          <w:b w:val="false"/>
          <w:i w:val="false"/>
          <w:color w:val="000000"/>
          <w:sz w:val="28"/>
        </w:rPr>
        <w:t>
      10. В случае отсутствия в Форме информации о страховых продуктах в столбце 2 указывается "нет".</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812" w:id="152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522"/>
    <w:bookmarkStart w:name="z1813" w:id="1523"/>
    <w:p>
      <w:pPr>
        <w:spacing w:after="0"/>
        <w:ind w:left="0"/>
        <w:jc w:val="left"/>
      </w:pPr>
      <w:r>
        <w:rPr>
          <w:rFonts w:ascii="Times New Roman"/>
          <w:b/>
          <w:i w:val="false"/>
          <w:color w:val="000000"/>
        </w:rPr>
        <w:t xml:space="preserve"> Отчет о перестраховочной деятельности</w:t>
      </w:r>
    </w:p>
    <w:bookmarkEnd w:id="1523"/>
    <w:bookmarkStart w:name="z1814" w:id="1524"/>
    <w:p>
      <w:pPr>
        <w:spacing w:after="0"/>
        <w:ind w:left="0"/>
        <w:jc w:val="left"/>
      </w:pPr>
      <w:r>
        <w:rPr>
          <w:rFonts w:ascii="Times New Roman"/>
          <w:b/>
          <w:i w:val="false"/>
          <w:color w:val="000000"/>
        </w:rPr>
        <w:t xml:space="preserve"> Отчетный период: по состоянию на "___" ________ 20__ года</w:t>
      </w:r>
    </w:p>
    <w:bookmarkEnd w:id="1524"/>
    <w:bookmarkStart w:name="z1815" w:id="1525"/>
    <w:p>
      <w:pPr>
        <w:spacing w:after="0"/>
        <w:ind w:left="0"/>
        <w:jc w:val="both"/>
      </w:pPr>
      <w:r>
        <w:rPr>
          <w:rFonts w:ascii="Times New Roman"/>
          <w:b w:val="false"/>
          <w:i w:val="false"/>
          <w:color w:val="000000"/>
          <w:sz w:val="28"/>
        </w:rPr>
        <w:t>
      Индекс: 33 - I(R)O_Q</w:t>
      </w:r>
    </w:p>
    <w:bookmarkEnd w:id="1525"/>
    <w:bookmarkStart w:name="z1816" w:id="1526"/>
    <w:p>
      <w:pPr>
        <w:spacing w:after="0"/>
        <w:ind w:left="0"/>
        <w:jc w:val="both"/>
      </w:pPr>
      <w:r>
        <w:rPr>
          <w:rFonts w:ascii="Times New Roman"/>
          <w:b w:val="false"/>
          <w:i w:val="false"/>
          <w:color w:val="000000"/>
          <w:sz w:val="28"/>
        </w:rPr>
        <w:t>
      Периодичность: ежеквартальная</w:t>
      </w:r>
    </w:p>
    <w:bookmarkEnd w:id="1526"/>
    <w:bookmarkStart w:name="z1817" w:id="1527"/>
    <w:p>
      <w:pPr>
        <w:spacing w:after="0"/>
        <w:ind w:left="0"/>
        <w:jc w:val="both"/>
      </w:pPr>
      <w:r>
        <w:rPr>
          <w:rFonts w:ascii="Times New Roman"/>
          <w:b w:val="false"/>
          <w:i w:val="false"/>
          <w:color w:val="000000"/>
          <w:sz w:val="28"/>
        </w:rPr>
        <w:t>
      Представляет: страховая (перестраховочная) организация, исламская страховая (перестраховочная) организация</w:t>
      </w:r>
    </w:p>
    <w:bookmarkEnd w:id="1527"/>
    <w:bookmarkStart w:name="z1818" w:id="15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28"/>
    <w:bookmarkStart w:name="z1819" w:id="1529"/>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37"/>
        <w:gridCol w:w="2478"/>
        <w:gridCol w:w="2078"/>
        <w:gridCol w:w="1837"/>
        <w:gridCol w:w="2079"/>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страховой (перестраховочной) организации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страховой (перестраховочной)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нерезиденты Республики Казахстан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резиденты Республики Казахстан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1" w:id="153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530"/>
    <w:bookmarkStart w:name="z1822" w:id="153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перестраховочной деятельности</w:t>
            </w:r>
          </w:p>
        </w:tc>
      </w:tr>
    </w:tbl>
    <w:bookmarkStart w:name="z1824" w:id="15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32"/>
    <w:bookmarkStart w:name="z1825" w:id="1533"/>
    <w:p>
      <w:pPr>
        <w:spacing w:after="0"/>
        <w:ind w:left="0"/>
        <w:jc w:val="left"/>
      </w:pPr>
      <w:r>
        <w:rPr>
          <w:rFonts w:ascii="Times New Roman"/>
          <w:b/>
          <w:i w:val="false"/>
          <w:color w:val="000000"/>
        </w:rPr>
        <w:t xml:space="preserve"> Отчет о перестраховочной деятельности</w:t>
      </w:r>
    </w:p>
    <w:bookmarkEnd w:id="1533"/>
    <w:bookmarkStart w:name="z1826" w:id="1534"/>
    <w:p>
      <w:pPr>
        <w:spacing w:after="0"/>
        <w:ind w:left="0"/>
        <w:jc w:val="left"/>
      </w:pPr>
      <w:r>
        <w:rPr>
          <w:rFonts w:ascii="Times New Roman"/>
          <w:b/>
          <w:i w:val="false"/>
          <w:color w:val="000000"/>
        </w:rPr>
        <w:t xml:space="preserve"> Глава 1. Общие положения</w:t>
      </w:r>
    </w:p>
    <w:bookmarkEnd w:id="1534"/>
    <w:bookmarkStart w:name="z1827" w:id="15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перестраховочной деятельности" (далее – Форма).</w:t>
      </w:r>
    </w:p>
    <w:bookmarkEnd w:id="1535"/>
    <w:bookmarkStart w:name="z1828" w:id="153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536"/>
    <w:bookmarkStart w:name="z1829" w:id="1537"/>
    <w:p>
      <w:pPr>
        <w:spacing w:after="0"/>
        <w:ind w:left="0"/>
        <w:jc w:val="both"/>
      </w:pPr>
      <w:r>
        <w:rPr>
          <w:rFonts w:ascii="Times New Roman"/>
          <w:b w:val="false"/>
          <w:i w:val="false"/>
          <w:color w:val="000000"/>
          <w:sz w:val="28"/>
        </w:rPr>
        <w:t>
      3. Форма заполняется страховой (перестраховочной) организацией, исламской страховой (перестраховочной) организацией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37"/>
    <w:bookmarkStart w:name="z1830" w:id="153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38"/>
    <w:bookmarkStart w:name="z1831" w:id="1539"/>
    <w:p>
      <w:pPr>
        <w:spacing w:after="0"/>
        <w:ind w:left="0"/>
        <w:jc w:val="left"/>
      </w:pPr>
      <w:r>
        <w:rPr>
          <w:rFonts w:ascii="Times New Roman"/>
          <w:b/>
          <w:i w:val="false"/>
          <w:color w:val="000000"/>
        </w:rPr>
        <w:t xml:space="preserve"> Глава 2. Пояснение по заполнению Формы</w:t>
      </w:r>
    </w:p>
    <w:bookmarkEnd w:id="1539"/>
    <w:bookmarkStart w:name="z1832" w:id="1540"/>
    <w:p>
      <w:pPr>
        <w:spacing w:after="0"/>
        <w:ind w:left="0"/>
        <w:jc w:val="both"/>
      </w:pPr>
      <w:r>
        <w:rPr>
          <w:rFonts w:ascii="Times New Roman"/>
          <w:b w:val="false"/>
          <w:i w:val="false"/>
          <w:color w:val="000000"/>
          <w:sz w:val="28"/>
        </w:rPr>
        <w:t>
      5. В столбце 3 указываются суммы страховых премий, переданных страховой (перестраховочной) организации.</w:t>
      </w:r>
    </w:p>
    <w:bookmarkEnd w:id="1540"/>
    <w:bookmarkStart w:name="z1833" w:id="1541"/>
    <w:p>
      <w:pPr>
        <w:spacing w:after="0"/>
        <w:ind w:left="0"/>
        <w:jc w:val="both"/>
      </w:pPr>
      <w:r>
        <w:rPr>
          <w:rFonts w:ascii="Times New Roman"/>
          <w:b w:val="false"/>
          <w:i w:val="false"/>
          <w:color w:val="000000"/>
          <w:sz w:val="28"/>
        </w:rPr>
        <w:t>
      6. В столбце 4 указываются данные о возмещении по рискам, полученным по договорам перестрахования.</w:t>
      </w:r>
    </w:p>
    <w:bookmarkEnd w:id="1541"/>
    <w:bookmarkStart w:name="z1834" w:id="1542"/>
    <w:p>
      <w:pPr>
        <w:spacing w:after="0"/>
        <w:ind w:left="0"/>
        <w:jc w:val="both"/>
      </w:pPr>
      <w:r>
        <w:rPr>
          <w:rFonts w:ascii="Times New Roman"/>
          <w:b w:val="false"/>
          <w:i w:val="false"/>
          <w:color w:val="000000"/>
          <w:sz w:val="28"/>
        </w:rPr>
        <w:t>
      7. В столбце 5 указываются суммы страховых премий, принятых по договорам перестрахования.</w:t>
      </w:r>
    </w:p>
    <w:bookmarkEnd w:id="1542"/>
    <w:bookmarkStart w:name="z1835" w:id="1543"/>
    <w:p>
      <w:pPr>
        <w:spacing w:after="0"/>
        <w:ind w:left="0"/>
        <w:jc w:val="both"/>
      </w:pPr>
      <w:r>
        <w:rPr>
          <w:rFonts w:ascii="Times New Roman"/>
          <w:b w:val="false"/>
          <w:i w:val="false"/>
          <w:color w:val="000000"/>
          <w:sz w:val="28"/>
        </w:rPr>
        <w:t>
      8. В столбце 6 указываются суммы страховых выплат по договорам, принятым на перестрахование.</w:t>
      </w:r>
    </w:p>
    <w:bookmarkEnd w:id="1543"/>
    <w:bookmarkStart w:name="z1836" w:id="1544"/>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839" w:id="1545"/>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545"/>
    <w:bookmarkStart w:name="z1840" w:id="1546"/>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1546"/>
    <w:bookmarkStart w:name="z1841" w:id="1547"/>
    <w:p>
      <w:pPr>
        <w:spacing w:after="0"/>
        <w:ind w:left="0"/>
        <w:jc w:val="left"/>
      </w:pPr>
      <w:r>
        <w:rPr>
          <w:rFonts w:ascii="Times New Roman"/>
          <w:b/>
          <w:i w:val="false"/>
          <w:color w:val="000000"/>
        </w:rPr>
        <w:t xml:space="preserve"> Отчетный период: по состоянию на "___" ________ 20__ года</w:t>
      </w:r>
    </w:p>
    <w:bookmarkEnd w:id="1547"/>
    <w:bookmarkStart w:name="z1842" w:id="1548"/>
    <w:p>
      <w:pPr>
        <w:spacing w:after="0"/>
        <w:ind w:left="0"/>
        <w:jc w:val="both"/>
      </w:pPr>
      <w:r>
        <w:rPr>
          <w:rFonts w:ascii="Times New Roman"/>
          <w:b w:val="false"/>
          <w:i w:val="false"/>
          <w:color w:val="000000"/>
          <w:sz w:val="28"/>
        </w:rPr>
        <w:t>
      Индекс: 34 - I(R)O_Y</w:t>
      </w:r>
    </w:p>
    <w:bookmarkEnd w:id="1548"/>
    <w:bookmarkStart w:name="z1843" w:id="1549"/>
    <w:p>
      <w:pPr>
        <w:spacing w:after="0"/>
        <w:ind w:left="0"/>
        <w:jc w:val="both"/>
      </w:pPr>
      <w:r>
        <w:rPr>
          <w:rFonts w:ascii="Times New Roman"/>
          <w:b w:val="false"/>
          <w:i w:val="false"/>
          <w:color w:val="000000"/>
          <w:sz w:val="28"/>
        </w:rPr>
        <w:t>
      Периодичность: ежегодно</w:t>
      </w:r>
    </w:p>
    <w:bookmarkEnd w:id="1549"/>
    <w:bookmarkStart w:name="z1844" w:id="1550"/>
    <w:p>
      <w:pPr>
        <w:spacing w:after="0"/>
        <w:ind w:left="0"/>
        <w:jc w:val="both"/>
      </w:pPr>
      <w:r>
        <w:rPr>
          <w:rFonts w:ascii="Times New Roman"/>
          <w:b w:val="false"/>
          <w:i w:val="false"/>
          <w:color w:val="000000"/>
          <w:sz w:val="28"/>
        </w:rPr>
        <w:t>
      Представляет: страховая (перестраховочная) организация, осуществляющая деятельность в отрасли "страхование жизни"</w:t>
      </w:r>
    </w:p>
    <w:bookmarkEnd w:id="1550"/>
    <w:bookmarkStart w:name="z1845" w:id="155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51"/>
    <w:bookmarkStart w:name="z1846" w:id="1552"/>
    <w:p>
      <w:pPr>
        <w:spacing w:after="0"/>
        <w:ind w:left="0"/>
        <w:jc w:val="both"/>
      </w:pPr>
      <w:r>
        <w:rPr>
          <w:rFonts w:ascii="Times New Roman"/>
          <w:b w:val="false"/>
          <w:i w:val="false"/>
          <w:color w:val="000000"/>
          <w:sz w:val="28"/>
        </w:rPr>
        <w:t>
      Срок представления: ежегодно в срок до шестого рабочего дня (включительно), следующего за отчетным годом</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3639"/>
        <w:gridCol w:w="1068"/>
        <w:gridCol w:w="1365"/>
        <w:gridCol w:w="1365"/>
        <w:gridCol w:w="1068"/>
        <w:gridCol w:w="1069"/>
        <w:gridCol w:w="1069"/>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займа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займа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8" w:id="1553"/>
    <w:p>
      <w:pPr>
        <w:spacing w:after="0"/>
        <w:ind w:left="0"/>
        <w:jc w:val="both"/>
      </w:pPr>
      <w:r>
        <w:rPr>
          <w:rFonts w:ascii="Times New Roman"/>
          <w:b w:val="false"/>
          <w:i w:val="false"/>
          <w:color w:val="000000"/>
          <w:sz w:val="28"/>
        </w:rPr>
        <w:t>
      продолжение таблицы:</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22"/>
        <w:gridCol w:w="1718"/>
        <w:gridCol w:w="1323"/>
        <w:gridCol w:w="1323"/>
        <w:gridCol w:w="1323"/>
        <w:gridCol w:w="1323"/>
        <w:gridCol w:w="1323"/>
        <w:gridCol w:w="1323"/>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Выкупная сумма</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 займа</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9" w:id="155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554"/>
    <w:bookmarkStart w:name="z1850" w:id="155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займах,</w:t>
            </w:r>
            <w:r>
              <w:br/>
            </w:r>
            <w:r>
              <w:rPr>
                <w:rFonts w:ascii="Times New Roman"/>
                <w:b w:val="false"/>
                <w:i w:val="false"/>
                <w:color w:val="000000"/>
                <w:sz w:val="20"/>
              </w:rPr>
              <w:t>предоставленных страхователям</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деятельность в отрасли</w:t>
            </w:r>
            <w:r>
              <w:br/>
            </w:r>
            <w:r>
              <w:rPr>
                <w:rFonts w:ascii="Times New Roman"/>
                <w:b w:val="false"/>
                <w:i w:val="false"/>
                <w:color w:val="000000"/>
                <w:sz w:val="20"/>
              </w:rPr>
              <w:t>"страхование жизни")</w:t>
            </w:r>
          </w:p>
        </w:tc>
      </w:tr>
    </w:tbl>
    <w:bookmarkStart w:name="z1852" w:id="15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56"/>
    <w:bookmarkStart w:name="z1853" w:id="1557"/>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1557"/>
    <w:bookmarkStart w:name="z1854" w:id="1558"/>
    <w:p>
      <w:pPr>
        <w:spacing w:after="0"/>
        <w:ind w:left="0"/>
        <w:jc w:val="left"/>
      </w:pPr>
      <w:r>
        <w:rPr>
          <w:rFonts w:ascii="Times New Roman"/>
          <w:b/>
          <w:i w:val="false"/>
          <w:color w:val="000000"/>
        </w:rPr>
        <w:t xml:space="preserve"> Глава 1. Общие положения</w:t>
      </w:r>
    </w:p>
    <w:bookmarkEnd w:id="1558"/>
    <w:bookmarkStart w:name="z1855" w:id="15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займах, предоставленных страхователям (для страховой (перестраховочной) организации, осуществляющей деятельность в отрасли "страхование жизни") (далее – Форма).</w:t>
      </w:r>
    </w:p>
    <w:bookmarkEnd w:id="1559"/>
    <w:bookmarkStart w:name="z1856" w:id="156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560"/>
    <w:bookmarkStart w:name="z1857" w:id="1561"/>
    <w:p>
      <w:pPr>
        <w:spacing w:after="0"/>
        <w:ind w:left="0"/>
        <w:jc w:val="both"/>
      </w:pPr>
      <w:r>
        <w:rPr>
          <w:rFonts w:ascii="Times New Roman"/>
          <w:b w:val="false"/>
          <w:i w:val="false"/>
          <w:color w:val="000000"/>
          <w:sz w:val="28"/>
        </w:rPr>
        <w:t>
      3. Форма заполняется страховой (перестраховочной) организацией, осуществляющей деятельность в отрасли "страхование жизни",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61"/>
    <w:bookmarkStart w:name="z1858" w:id="156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62"/>
    <w:bookmarkStart w:name="z1859" w:id="1563"/>
    <w:p>
      <w:pPr>
        <w:spacing w:after="0"/>
        <w:ind w:left="0"/>
        <w:jc w:val="left"/>
      </w:pPr>
      <w:r>
        <w:rPr>
          <w:rFonts w:ascii="Times New Roman"/>
          <w:b/>
          <w:i w:val="false"/>
          <w:color w:val="000000"/>
        </w:rPr>
        <w:t xml:space="preserve"> Глава 2. Пояснение по заполнению Формы</w:t>
      </w:r>
    </w:p>
    <w:bookmarkEnd w:id="1563"/>
    <w:bookmarkStart w:name="z1860" w:id="1564"/>
    <w:p>
      <w:pPr>
        <w:spacing w:after="0"/>
        <w:ind w:left="0"/>
        <w:jc w:val="both"/>
      </w:pPr>
      <w:r>
        <w:rPr>
          <w:rFonts w:ascii="Times New Roman"/>
          <w:b w:val="false"/>
          <w:i w:val="false"/>
          <w:color w:val="000000"/>
          <w:sz w:val="28"/>
        </w:rPr>
        <w:t>
      5. В Форме указывается информация о займах, предоставленных страхователям страховыми (перестраховочными) организациями, осуществляющими деятельность по отрасли "страхование жизни".</w:t>
      </w:r>
    </w:p>
    <w:bookmarkEnd w:id="1564"/>
    <w:bookmarkStart w:name="z1861" w:id="1565"/>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864" w:id="156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566"/>
    <w:bookmarkStart w:name="z1865" w:id="1567"/>
    <w:p>
      <w:pPr>
        <w:spacing w:after="0"/>
        <w:ind w:left="0"/>
        <w:jc w:val="left"/>
      </w:pPr>
      <w:r>
        <w:rPr>
          <w:rFonts w:ascii="Times New Roman"/>
          <w:b/>
          <w:i w:val="false"/>
          <w:color w:val="000000"/>
        </w:rPr>
        <w:t xml:space="preserve"> Отчет о заключенных договорах перестрахования с участием страховых брокеров Республики Казахстан</w:t>
      </w:r>
    </w:p>
    <w:bookmarkEnd w:id="1567"/>
    <w:bookmarkStart w:name="z1866" w:id="1568"/>
    <w:p>
      <w:pPr>
        <w:spacing w:after="0"/>
        <w:ind w:left="0"/>
        <w:jc w:val="left"/>
      </w:pPr>
      <w:r>
        <w:rPr>
          <w:rFonts w:ascii="Times New Roman"/>
          <w:b/>
          <w:i w:val="false"/>
          <w:color w:val="000000"/>
        </w:rPr>
        <w:t xml:space="preserve"> Отчетный период: по состоянию на "___" ________ 20__ года</w:t>
      </w:r>
    </w:p>
    <w:bookmarkEnd w:id="1568"/>
    <w:bookmarkStart w:name="z1867" w:id="1569"/>
    <w:p>
      <w:pPr>
        <w:spacing w:after="0"/>
        <w:ind w:left="0"/>
        <w:jc w:val="both"/>
      </w:pPr>
      <w:r>
        <w:rPr>
          <w:rFonts w:ascii="Times New Roman"/>
          <w:b w:val="false"/>
          <w:i w:val="false"/>
          <w:color w:val="000000"/>
          <w:sz w:val="28"/>
        </w:rPr>
        <w:t>
      Индекс: 35 - I(R)O_Q</w:t>
      </w:r>
    </w:p>
    <w:bookmarkEnd w:id="1569"/>
    <w:bookmarkStart w:name="z1868" w:id="1570"/>
    <w:p>
      <w:pPr>
        <w:spacing w:after="0"/>
        <w:ind w:left="0"/>
        <w:jc w:val="both"/>
      </w:pPr>
      <w:r>
        <w:rPr>
          <w:rFonts w:ascii="Times New Roman"/>
          <w:b w:val="false"/>
          <w:i w:val="false"/>
          <w:color w:val="000000"/>
          <w:sz w:val="28"/>
        </w:rPr>
        <w:t>
      Периодичность: ежеквартальная</w:t>
      </w:r>
    </w:p>
    <w:bookmarkEnd w:id="1570"/>
    <w:bookmarkStart w:name="z1869" w:id="1571"/>
    <w:p>
      <w:pPr>
        <w:spacing w:after="0"/>
        <w:ind w:left="0"/>
        <w:jc w:val="both"/>
      </w:pPr>
      <w:r>
        <w:rPr>
          <w:rFonts w:ascii="Times New Roman"/>
          <w:b w:val="false"/>
          <w:i w:val="false"/>
          <w:color w:val="000000"/>
          <w:sz w:val="28"/>
        </w:rPr>
        <w:t>
      Представляет: страховой брокер</w:t>
      </w:r>
    </w:p>
    <w:bookmarkEnd w:id="1571"/>
    <w:bookmarkStart w:name="z1870" w:id="157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72"/>
    <w:bookmarkStart w:name="z1871" w:id="1573"/>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341"/>
        <w:gridCol w:w="2125"/>
        <w:gridCol w:w="1555"/>
        <w:gridCol w:w="1485"/>
        <w:gridCol w:w="2269"/>
        <w:gridCol w:w="771"/>
        <w:gridCol w:w="1343"/>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перестраховочного брокера-нерезидента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перестраховочного брокера-нерезидента Республики Казахстан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3" w:id="1574"/>
    <w:p>
      <w:pPr>
        <w:spacing w:after="0"/>
        <w:ind w:left="0"/>
        <w:jc w:val="both"/>
      </w:pPr>
      <w:r>
        <w:rPr>
          <w:rFonts w:ascii="Times New Roman"/>
          <w:b w:val="false"/>
          <w:i w:val="false"/>
          <w:color w:val="000000"/>
          <w:sz w:val="28"/>
        </w:rPr>
        <w:t>
      продолжение таблицы:</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064"/>
        <w:gridCol w:w="950"/>
        <w:gridCol w:w="1234"/>
        <w:gridCol w:w="2256"/>
        <w:gridCol w:w="1915"/>
        <w:gridCol w:w="1575"/>
        <w:gridCol w:w="1406"/>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перестрахования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(в процентах)</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4" w:id="157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575"/>
    <w:bookmarkStart w:name="z1875" w:id="157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заключенных договорах</w:t>
            </w:r>
            <w:r>
              <w:br/>
            </w:r>
            <w:r>
              <w:rPr>
                <w:rFonts w:ascii="Times New Roman"/>
                <w:b w:val="false"/>
                <w:i w:val="false"/>
                <w:color w:val="000000"/>
                <w:sz w:val="20"/>
              </w:rPr>
              <w:t xml:space="preserve"> перестрахования с участием </w:t>
            </w:r>
            <w:r>
              <w:br/>
            </w:r>
            <w:r>
              <w:rPr>
                <w:rFonts w:ascii="Times New Roman"/>
                <w:b w:val="false"/>
                <w:i w:val="false"/>
                <w:color w:val="000000"/>
                <w:sz w:val="20"/>
              </w:rPr>
              <w:t xml:space="preserve">страховых брокеров </w:t>
            </w:r>
            <w:r>
              <w:br/>
            </w:r>
            <w:r>
              <w:rPr>
                <w:rFonts w:ascii="Times New Roman"/>
                <w:b w:val="false"/>
                <w:i w:val="false"/>
                <w:color w:val="000000"/>
                <w:sz w:val="20"/>
              </w:rPr>
              <w:t>Республики Казахстан</w:t>
            </w:r>
          </w:p>
        </w:tc>
      </w:tr>
    </w:tbl>
    <w:bookmarkStart w:name="z1877" w:id="15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77"/>
    <w:bookmarkStart w:name="z1878" w:id="1578"/>
    <w:p>
      <w:pPr>
        <w:spacing w:after="0"/>
        <w:ind w:left="0"/>
        <w:jc w:val="left"/>
      </w:pPr>
      <w:r>
        <w:rPr>
          <w:rFonts w:ascii="Times New Roman"/>
          <w:b/>
          <w:i w:val="false"/>
          <w:color w:val="000000"/>
        </w:rPr>
        <w:t xml:space="preserve"> Отчет о заключенных договорах перестрахования с участием страховых брокеров Республики Казахстан</w:t>
      </w:r>
    </w:p>
    <w:bookmarkEnd w:id="1578"/>
    <w:bookmarkStart w:name="z1879" w:id="1579"/>
    <w:p>
      <w:pPr>
        <w:spacing w:after="0"/>
        <w:ind w:left="0"/>
        <w:jc w:val="left"/>
      </w:pPr>
      <w:r>
        <w:rPr>
          <w:rFonts w:ascii="Times New Roman"/>
          <w:b/>
          <w:i w:val="false"/>
          <w:color w:val="000000"/>
        </w:rPr>
        <w:t xml:space="preserve"> Глава 1. Общие положения</w:t>
      </w:r>
    </w:p>
    <w:bookmarkEnd w:id="1579"/>
    <w:bookmarkStart w:name="z1880" w:id="15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перестрахования с участием страховых брокеров Республики Казахстан" (далее – Форма).</w:t>
      </w:r>
    </w:p>
    <w:bookmarkEnd w:id="1580"/>
    <w:bookmarkStart w:name="z1881" w:id="158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581"/>
    <w:bookmarkStart w:name="z1882" w:id="1582"/>
    <w:p>
      <w:pPr>
        <w:spacing w:after="0"/>
        <w:ind w:left="0"/>
        <w:jc w:val="both"/>
      </w:pPr>
      <w:r>
        <w:rPr>
          <w:rFonts w:ascii="Times New Roman"/>
          <w:b w:val="false"/>
          <w:i w:val="false"/>
          <w:color w:val="000000"/>
          <w:sz w:val="28"/>
        </w:rPr>
        <w:t>
      3. Форма заполняется ежеквартально страховым брокером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82"/>
    <w:bookmarkStart w:name="z1883" w:id="158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83"/>
    <w:bookmarkStart w:name="z1884" w:id="1584"/>
    <w:p>
      <w:pPr>
        <w:spacing w:after="0"/>
        <w:ind w:left="0"/>
        <w:jc w:val="left"/>
      </w:pPr>
      <w:r>
        <w:rPr>
          <w:rFonts w:ascii="Times New Roman"/>
          <w:b/>
          <w:i w:val="false"/>
          <w:color w:val="000000"/>
        </w:rPr>
        <w:t xml:space="preserve"> Глава 2. Пояснение по заполнению Формы</w:t>
      </w:r>
    </w:p>
    <w:bookmarkEnd w:id="1584"/>
    <w:bookmarkStart w:name="z1885" w:id="1585"/>
    <w:p>
      <w:pPr>
        <w:spacing w:after="0"/>
        <w:ind w:left="0"/>
        <w:jc w:val="both"/>
      </w:pPr>
      <w:r>
        <w:rPr>
          <w:rFonts w:ascii="Times New Roman"/>
          <w:b w:val="false"/>
          <w:i w:val="false"/>
          <w:color w:val="000000"/>
          <w:sz w:val="28"/>
        </w:rPr>
        <w:t>
      5. В Форме указывается информация по договорам перестрахования, заключенным с начала отчетного периода при посредничестве страховых брокеров - резидентов Республики Казахстан (с участием страхового брокера).</w:t>
      </w:r>
    </w:p>
    <w:bookmarkEnd w:id="1585"/>
    <w:bookmarkStart w:name="z1886" w:id="1586"/>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889" w:id="15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87"/>
    <w:bookmarkStart w:name="z1890" w:id="1588"/>
    <w:p>
      <w:pPr>
        <w:spacing w:after="0"/>
        <w:ind w:left="0"/>
        <w:jc w:val="left"/>
      </w:pPr>
      <w:r>
        <w:rPr>
          <w:rFonts w:ascii="Times New Roman"/>
          <w:b/>
          <w:i w:val="false"/>
          <w:color w:val="000000"/>
        </w:rPr>
        <w:t xml:space="preserve"> Отчет о заключенных договорах страхования с участием страховых брокеров Республики Казахстан</w:t>
      </w:r>
    </w:p>
    <w:bookmarkEnd w:id="1588"/>
    <w:bookmarkStart w:name="z1891" w:id="1589"/>
    <w:p>
      <w:pPr>
        <w:spacing w:after="0"/>
        <w:ind w:left="0"/>
        <w:jc w:val="left"/>
      </w:pPr>
      <w:r>
        <w:rPr>
          <w:rFonts w:ascii="Times New Roman"/>
          <w:b/>
          <w:i w:val="false"/>
          <w:color w:val="000000"/>
        </w:rPr>
        <w:t xml:space="preserve"> Отчетный период: по состоянию на "___" ________ 20__ года</w:t>
      </w:r>
    </w:p>
    <w:bookmarkEnd w:id="1589"/>
    <w:bookmarkStart w:name="z1892" w:id="1590"/>
    <w:p>
      <w:pPr>
        <w:spacing w:after="0"/>
        <w:ind w:left="0"/>
        <w:jc w:val="both"/>
      </w:pPr>
      <w:r>
        <w:rPr>
          <w:rFonts w:ascii="Times New Roman"/>
          <w:b w:val="false"/>
          <w:i w:val="false"/>
          <w:color w:val="000000"/>
          <w:sz w:val="28"/>
        </w:rPr>
        <w:t>
      Индекс: 36- I(R)O_Q</w:t>
      </w:r>
    </w:p>
    <w:bookmarkEnd w:id="1590"/>
    <w:bookmarkStart w:name="z1893" w:id="1591"/>
    <w:p>
      <w:pPr>
        <w:spacing w:after="0"/>
        <w:ind w:left="0"/>
        <w:jc w:val="both"/>
      </w:pPr>
      <w:r>
        <w:rPr>
          <w:rFonts w:ascii="Times New Roman"/>
          <w:b w:val="false"/>
          <w:i w:val="false"/>
          <w:color w:val="000000"/>
          <w:sz w:val="28"/>
        </w:rPr>
        <w:t>
      Периодичность: ежеквартальная</w:t>
      </w:r>
    </w:p>
    <w:bookmarkEnd w:id="1591"/>
    <w:bookmarkStart w:name="z1894" w:id="1592"/>
    <w:p>
      <w:pPr>
        <w:spacing w:after="0"/>
        <w:ind w:left="0"/>
        <w:jc w:val="both"/>
      </w:pPr>
      <w:r>
        <w:rPr>
          <w:rFonts w:ascii="Times New Roman"/>
          <w:b w:val="false"/>
          <w:i w:val="false"/>
          <w:color w:val="000000"/>
          <w:sz w:val="28"/>
        </w:rPr>
        <w:t>
      Представляет: страховой брокер</w:t>
      </w:r>
    </w:p>
    <w:bookmarkEnd w:id="1592"/>
    <w:bookmarkStart w:name="z1895" w:id="15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93"/>
    <w:bookmarkStart w:name="z1896" w:id="1594"/>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730"/>
        <w:gridCol w:w="2211"/>
        <w:gridCol w:w="2212"/>
        <w:gridCol w:w="1731"/>
        <w:gridCol w:w="1731"/>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договора страхования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страховщика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8" w:id="1595"/>
    <w:p>
      <w:pPr>
        <w:spacing w:after="0"/>
        <w:ind w:left="0"/>
        <w:jc w:val="both"/>
      </w:pPr>
      <w:r>
        <w:rPr>
          <w:rFonts w:ascii="Times New Roman"/>
          <w:b w:val="false"/>
          <w:i w:val="false"/>
          <w:color w:val="000000"/>
          <w:sz w:val="28"/>
        </w:rPr>
        <w:t>
      продолжение таблицы:</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894"/>
        <w:gridCol w:w="3107"/>
        <w:gridCol w:w="3107"/>
        <w:gridCol w:w="2501"/>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выгодоприобретателя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 (тыс. тенге)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596"/>
          <w:p>
            <w:pPr>
              <w:spacing w:after="20"/>
              <w:ind w:left="20"/>
              <w:jc w:val="both"/>
            </w:pPr>
            <w:r>
              <w:rPr>
                <w:rFonts w:ascii="Times New Roman"/>
                <w:b w:val="false"/>
                <w:i w:val="false"/>
                <w:color w:val="000000"/>
                <w:sz w:val="20"/>
              </w:rPr>
              <w:t>
Страховая сумма (объем обязательства) по договору страхования</w:t>
            </w:r>
            <w:r>
              <w:br/>
            </w:r>
            <w:r>
              <w:rPr>
                <w:rFonts w:ascii="Times New Roman"/>
                <w:b w:val="false"/>
                <w:i w:val="false"/>
                <w:color w:val="000000"/>
                <w:sz w:val="20"/>
              </w:rPr>
              <w:t>
(тыс. тенге)</w:t>
            </w:r>
          </w:p>
          <w:bookmarkEnd w:id="1596"/>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597"/>
          <w:p>
            <w:pPr>
              <w:spacing w:after="20"/>
              <w:ind w:left="20"/>
              <w:jc w:val="both"/>
            </w:pPr>
            <w:r>
              <w:rPr>
                <w:rFonts w:ascii="Times New Roman"/>
                <w:b w:val="false"/>
                <w:i w:val="false"/>
                <w:color w:val="000000"/>
                <w:sz w:val="20"/>
              </w:rPr>
              <w:t>
Комиссия страхового брокера</w:t>
            </w:r>
            <w:r>
              <w:br/>
            </w:r>
            <w:r>
              <w:rPr>
                <w:rFonts w:ascii="Times New Roman"/>
                <w:b w:val="false"/>
                <w:i w:val="false"/>
                <w:color w:val="000000"/>
                <w:sz w:val="20"/>
              </w:rPr>
              <w:t>
(в процентах от страховой премии)</w:t>
            </w:r>
          </w:p>
          <w:bookmarkEnd w:id="1597"/>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1" w:id="159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598"/>
    <w:bookmarkStart w:name="z1902" w:id="159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 xml:space="preserve">о заключенных договорах </w:t>
            </w:r>
            <w:r>
              <w:br/>
            </w:r>
            <w:r>
              <w:rPr>
                <w:rFonts w:ascii="Times New Roman"/>
                <w:b w:val="false"/>
                <w:i w:val="false"/>
                <w:color w:val="000000"/>
                <w:sz w:val="20"/>
              </w:rPr>
              <w:t xml:space="preserve">страхования с участием </w:t>
            </w:r>
            <w:r>
              <w:br/>
            </w:r>
            <w:r>
              <w:rPr>
                <w:rFonts w:ascii="Times New Roman"/>
                <w:b w:val="false"/>
                <w:i w:val="false"/>
                <w:color w:val="000000"/>
                <w:sz w:val="20"/>
              </w:rPr>
              <w:t>страховых брокеров</w:t>
            </w:r>
            <w:r>
              <w:br/>
            </w:r>
            <w:r>
              <w:rPr>
                <w:rFonts w:ascii="Times New Roman"/>
                <w:b w:val="false"/>
                <w:i w:val="false"/>
                <w:color w:val="000000"/>
                <w:sz w:val="20"/>
              </w:rPr>
              <w:t>Республики Казахстан</w:t>
            </w:r>
          </w:p>
        </w:tc>
      </w:tr>
    </w:tbl>
    <w:bookmarkStart w:name="z1904" w:id="16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00"/>
    <w:bookmarkStart w:name="z1905" w:id="1601"/>
    <w:p>
      <w:pPr>
        <w:spacing w:after="0"/>
        <w:ind w:left="0"/>
        <w:jc w:val="left"/>
      </w:pPr>
      <w:r>
        <w:rPr>
          <w:rFonts w:ascii="Times New Roman"/>
          <w:b/>
          <w:i w:val="false"/>
          <w:color w:val="000000"/>
        </w:rPr>
        <w:t xml:space="preserve"> Отчет о заключенных договорах страхования с участием страховых брокеров Республики Казахстан</w:t>
      </w:r>
    </w:p>
    <w:bookmarkEnd w:id="1601"/>
    <w:bookmarkStart w:name="z1906" w:id="1602"/>
    <w:p>
      <w:pPr>
        <w:spacing w:after="0"/>
        <w:ind w:left="0"/>
        <w:jc w:val="left"/>
      </w:pPr>
      <w:r>
        <w:rPr>
          <w:rFonts w:ascii="Times New Roman"/>
          <w:b/>
          <w:i w:val="false"/>
          <w:color w:val="000000"/>
        </w:rPr>
        <w:t xml:space="preserve"> Глава 1. Общие положения</w:t>
      </w:r>
    </w:p>
    <w:bookmarkEnd w:id="1602"/>
    <w:bookmarkStart w:name="z1907" w:id="1603"/>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страхования с участием страховых брокеров Республики Казахстан" (далее - Форма). </w:t>
      </w:r>
    </w:p>
    <w:bookmarkEnd w:id="1603"/>
    <w:bookmarkStart w:name="z1908" w:id="160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604"/>
    <w:bookmarkStart w:name="z1909" w:id="1605"/>
    <w:p>
      <w:pPr>
        <w:spacing w:after="0"/>
        <w:ind w:left="0"/>
        <w:jc w:val="both"/>
      </w:pPr>
      <w:r>
        <w:rPr>
          <w:rFonts w:ascii="Times New Roman"/>
          <w:b w:val="false"/>
          <w:i w:val="false"/>
          <w:color w:val="000000"/>
          <w:sz w:val="28"/>
        </w:rPr>
        <w:t>
      3. Форма заполняется ежеквартально страховым брокером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05"/>
    <w:bookmarkStart w:name="z1910" w:id="160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606"/>
    <w:bookmarkStart w:name="z1911" w:id="1607"/>
    <w:p>
      <w:pPr>
        <w:spacing w:after="0"/>
        <w:ind w:left="0"/>
        <w:jc w:val="left"/>
      </w:pPr>
      <w:r>
        <w:rPr>
          <w:rFonts w:ascii="Times New Roman"/>
          <w:b/>
          <w:i w:val="false"/>
          <w:color w:val="000000"/>
        </w:rPr>
        <w:t xml:space="preserve"> Глава 2. Пояснение по заполнению Формы</w:t>
      </w:r>
    </w:p>
    <w:bookmarkEnd w:id="1607"/>
    <w:bookmarkStart w:name="z1912" w:id="1608"/>
    <w:p>
      <w:pPr>
        <w:spacing w:after="0"/>
        <w:ind w:left="0"/>
        <w:jc w:val="both"/>
      </w:pPr>
      <w:r>
        <w:rPr>
          <w:rFonts w:ascii="Times New Roman"/>
          <w:b w:val="false"/>
          <w:i w:val="false"/>
          <w:color w:val="000000"/>
          <w:sz w:val="28"/>
        </w:rPr>
        <w:t>
      5. В Форме указывается информация по договорам страхования, заключенным с начала отчетного периода от имени страховых брокеров - резидентов Республики Казахстан (с участием страховых брокеров), и по поручению страхователей.</w:t>
      </w:r>
    </w:p>
    <w:bookmarkEnd w:id="1608"/>
    <w:bookmarkStart w:name="z1913" w:id="1609"/>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245</w:t>
            </w:r>
          </w:p>
        </w:tc>
      </w:tr>
    </w:tbl>
    <w:bookmarkStart w:name="z1916" w:id="16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10"/>
    <w:bookmarkStart w:name="z1917" w:id="1611"/>
    <w:p>
      <w:pPr>
        <w:spacing w:after="0"/>
        <w:ind w:left="0"/>
        <w:jc w:val="left"/>
      </w:pPr>
      <w:r>
        <w:rPr>
          <w:rFonts w:ascii="Times New Roman"/>
          <w:b/>
          <w:i w:val="false"/>
          <w:color w:val="000000"/>
        </w:rPr>
        <w:t xml:space="preserve">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611"/>
    <w:bookmarkStart w:name="z1918" w:id="1612"/>
    <w:p>
      <w:pPr>
        <w:spacing w:after="0"/>
        <w:ind w:left="0"/>
        <w:jc w:val="left"/>
      </w:pPr>
      <w:r>
        <w:rPr>
          <w:rFonts w:ascii="Times New Roman"/>
          <w:b/>
          <w:i w:val="false"/>
          <w:color w:val="000000"/>
        </w:rPr>
        <w:t xml:space="preserve"> Отчетный период: по состоянию на "___" ________ 20__ года</w:t>
      </w:r>
    </w:p>
    <w:bookmarkEnd w:id="1612"/>
    <w:bookmarkStart w:name="z1919" w:id="1613"/>
    <w:p>
      <w:pPr>
        <w:spacing w:after="0"/>
        <w:ind w:left="0"/>
        <w:jc w:val="both"/>
      </w:pPr>
      <w:r>
        <w:rPr>
          <w:rFonts w:ascii="Times New Roman"/>
          <w:b w:val="false"/>
          <w:i w:val="false"/>
          <w:color w:val="000000"/>
          <w:sz w:val="28"/>
        </w:rPr>
        <w:t>
      Индекс: 37- I(R)O_Q</w:t>
      </w:r>
    </w:p>
    <w:bookmarkEnd w:id="1613"/>
    <w:bookmarkStart w:name="z1920" w:id="1614"/>
    <w:p>
      <w:pPr>
        <w:spacing w:after="0"/>
        <w:ind w:left="0"/>
        <w:jc w:val="both"/>
      </w:pPr>
      <w:r>
        <w:rPr>
          <w:rFonts w:ascii="Times New Roman"/>
          <w:b w:val="false"/>
          <w:i w:val="false"/>
          <w:color w:val="000000"/>
          <w:sz w:val="28"/>
        </w:rPr>
        <w:t>
      Периодичность: ежеквартальная</w:t>
      </w:r>
    </w:p>
    <w:bookmarkEnd w:id="1614"/>
    <w:bookmarkStart w:name="z1921" w:id="1615"/>
    <w:p>
      <w:pPr>
        <w:spacing w:after="0"/>
        <w:ind w:left="0"/>
        <w:jc w:val="both"/>
      </w:pPr>
      <w:r>
        <w:rPr>
          <w:rFonts w:ascii="Times New Roman"/>
          <w:b w:val="false"/>
          <w:i w:val="false"/>
          <w:color w:val="000000"/>
          <w:sz w:val="28"/>
        </w:rPr>
        <w:t>
      Представляет: страховой брокер</w:t>
      </w:r>
    </w:p>
    <w:bookmarkEnd w:id="1615"/>
    <w:bookmarkStart w:name="z1922" w:id="161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16"/>
    <w:bookmarkStart w:name="z1923" w:id="1617"/>
    <w:p>
      <w:pPr>
        <w:spacing w:after="0"/>
        <w:ind w:left="0"/>
        <w:jc w:val="both"/>
      </w:pPr>
      <w:r>
        <w:rPr>
          <w:rFonts w:ascii="Times New Roman"/>
          <w:b w:val="false"/>
          <w:i w:val="false"/>
          <w:color w:val="000000"/>
          <w:sz w:val="28"/>
        </w:rPr>
        <w:t>
      Срок представления: ежеквартально в срок до шестого рабочего дня (включительно) месяца, следующего за отчетным кварталом</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558"/>
        <w:gridCol w:w="1644"/>
        <w:gridCol w:w="2606"/>
        <w:gridCol w:w="1907"/>
        <w:gridCol w:w="946"/>
        <w:gridCol w:w="1646"/>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брокера-нерезидента Республики Казахстан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5" w:id="1618"/>
    <w:p>
      <w:pPr>
        <w:spacing w:after="0"/>
        <w:ind w:left="0"/>
        <w:jc w:val="both"/>
      </w:pPr>
      <w:r>
        <w:rPr>
          <w:rFonts w:ascii="Times New Roman"/>
          <w:b w:val="false"/>
          <w:i w:val="false"/>
          <w:color w:val="000000"/>
          <w:sz w:val="28"/>
        </w:rPr>
        <w:t>
      продолжение таблицы:</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974"/>
        <w:gridCol w:w="869"/>
        <w:gridCol w:w="1130"/>
        <w:gridCol w:w="2635"/>
        <w:gridCol w:w="2066"/>
        <w:gridCol w:w="1754"/>
        <w:gridCol w:w="1443"/>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перестрахования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 (в тысячах тенге)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6" w:id="161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Номер телефона:_________________________ </w:t>
      </w:r>
      <w:r>
        <w:br/>
      </w:r>
      <w:r>
        <w:rPr>
          <w:rFonts w:ascii="Times New Roman"/>
          <w:b w:val="false"/>
          <w:i w:val="false"/>
          <w:color w:val="000000"/>
          <w:sz w:val="28"/>
        </w:rPr>
        <w:t xml:space="preserve">       Дата подписания отчета "___"__________20___года </w:t>
      </w:r>
    </w:p>
    <w:bookmarkEnd w:id="1619"/>
    <w:bookmarkStart w:name="z1927" w:id="162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 xml:space="preserve">о заключенных договорах </w:t>
            </w:r>
            <w:r>
              <w:br/>
            </w:r>
            <w:r>
              <w:rPr>
                <w:rFonts w:ascii="Times New Roman"/>
                <w:b w:val="false"/>
                <w:i w:val="false"/>
                <w:color w:val="000000"/>
                <w:sz w:val="20"/>
              </w:rPr>
              <w:t xml:space="preserve">перестрахования с участием страховых </w:t>
            </w:r>
            <w:r>
              <w:br/>
            </w:r>
            <w:r>
              <w:rPr>
                <w:rFonts w:ascii="Times New Roman"/>
                <w:b w:val="false"/>
                <w:i w:val="false"/>
                <w:color w:val="000000"/>
                <w:sz w:val="20"/>
              </w:rPr>
              <w:t xml:space="preserve">брокеров-нерезидентов </w:t>
            </w:r>
            <w:r>
              <w:br/>
            </w:r>
            <w:r>
              <w:rPr>
                <w:rFonts w:ascii="Times New Roman"/>
                <w:b w:val="false"/>
                <w:i w:val="false"/>
                <w:color w:val="000000"/>
                <w:sz w:val="20"/>
              </w:rPr>
              <w:t xml:space="preserve">Республики Казахстан, являющихся </w:t>
            </w:r>
            <w:r>
              <w:br/>
            </w:r>
            <w:r>
              <w:rPr>
                <w:rFonts w:ascii="Times New Roman"/>
                <w:b w:val="false"/>
                <w:i w:val="false"/>
                <w:color w:val="000000"/>
                <w:sz w:val="20"/>
              </w:rPr>
              <w:t xml:space="preserve">аффилиированными </w:t>
            </w:r>
            <w:r>
              <w:br/>
            </w:r>
            <w:r>
              <w:rPr>
                <w:rFonts w:ascii="Times New Roman"/>
                <w:b w:val="false"/>
                <w:i w:val="false"/>
                <w:color w:val="000000"/>
                <w:sz w:val="20"/>
              </w:rPr>
              <w:t xml:space="preserve">лицами страхового брокера </w:t>
            </w:r>
            <w:r>
              <w:br/>
            </w:r>
            <w:r>
              <w:rPr>
                <w:rFonts w:ascii="Times New Roman"/>
                <w:b w:val="false"/>
                <w:i w:val="false"/>
                <w:color w:val="000000"/>
                <w:sz w:val="20"/>
              </w:rPr>
              <w:t xml:space="preserve">Республики Казахстан </w:t>
            </w:r>
          </w:p>
        </w:tc>
      </w:tr>
    </w:tbl>
    <w:bookmarkStart w:name="z1929" w:id="16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21"/>
    <w:bookmarkStart w:name="z1930" w:id="1622"/>
    <w:p>
      <w:pPr>
        <w:spacing w:after="0"/>
        <w:ind w:left="0"/>
        <w:jc w:val="left"/>
      </w:pPr>
      <w:r>
        <w:rPr>
          <w:rFonts w:ascii="Times New Roman"/>
          <w:b/>
          <w:i w:val="false"/>
          <w:color w:val="000000"/>
        </w:rPr>
        <w:t xml:space="preserve">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622"/>
    <w:bookmarkStart w:name="z1931" w:id="1623"/>
    <w:p>
      <w:pPr>
        <w:spacing w:after="0"/>
        <w:ind w:left="0"/>
        <w:jc w:val="left"/>
      </w:pPr>
      <w:r>
        <w:rPr>
          <w:rFonts w:ascii="Times New Roman"/>
          <w:b/>
          <w:i w:val="false"/>
          <w:color w:val="000000"/>
        </w:rPr>
        <w:t xml:space="preserve"> Глава 1. Общие положения</w:t>
      </w:r>
    </w:p>
    <w:bookmarkEnd w:id="1623"/>
    <w:bookmarkStart w:name="z1932" w:id="16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(далее – форма).</w:t>
      </w:r>
    </w:p>
    <w:bookmarkEnd w:id="1624"/>
    <w:bookmarkStart w:name="z1933" w:id="162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625"/>
    <w:bookmarkStart w:name="z1934" w:id="1626"/>
    <w:p>
      <w:pPr>
        <w:spacing w:after="0"/>
        <w:ind w:left="0"/>
        <w:jc w:val="both"/>
      </w:pPr>
      <w:r>
        <w:rPr>
          <w:rFonts w:ascii="Times New Roman"/>
          <w:b w:val="false"/>
          <w:i w:val="false"/>
          <w:color w:val="000000"/>
          <w:sz w:val="28"/>
        </w:rPr>
        <w:t>
      3. Форма заполняется ежеквартально страховым брокером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26"/>
    <w:bookmarkStart w:name="z1935" w:id="162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627"/>
    <w:bookmarkStart w:name="z1936" w:id="1628"/>
    <w:p>
      <w:pPr>
        <w:spacing w:after="0"/>
        <w:ind w:left="0"/>
        <w:jc w:val="left"/>
      </w:pPr>
      <w:r>
        <w:rPr>
          <w:rFonts w:ascii="Times New Roman"/>
          <w:b/>
          <w:i w:val="false"/>
          <w:color w:val="000000"/>
        </w:rPr>
        <w:t xml:space="preserve"> Глава 2. Пояснение по заполнению Формы</w:t>
      </w:r>
    </w:p>
    <w:bookmarkEnd w:id="1628"/>
    <w:bookmarkStart w:name="z1937" w:id="1629"/>
    <w:p>
      <w:pPr>
        <w:spacing w:after="0"/>
        <w:ind w:left="0"/>
        <w:jc w:val="both"/>
      </w:pPr>
      <w:r>
        <w:rPr>
          <w:rFonts w:ascii="Times New Roman"/>
          <w:b w:val="false"/>
          <w:i w:val="false"/>
          <w:color w:val="000000"/>
          <w:sz w:val="28"/>
        </w:rPr>
        <w:t>
      5. В Форме указывается информация по договорам перестрахования, заключенным с начала отчетного периода при посредничестве страховых брокеров - нерезидентов Республики Казахстан, являющихся аффилиированными лицами страхового брокера Республики Казахстан (с участием страхового брокера – нерезидента Республики Казахстан), также указывается информация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629"/>
    <w:bookmarkStart w:name="z1938" w:id="1630"/>
    <w:p>
      <w:pPr>
        <w:spacing w:after="0"/>
        <w:ind w:left="0"/>
        <w:jc w:val="both"/>
      </w:pPr>
      <w:r>
        <w:rPr>
          <w:rFonts w:ascii="Times New Roman"/>
          <w:b w:val="false"/>
          <w:i w:val="false"/>
          <w:color w:val="000000"/>
          <w:sz w:val="28"/>
        </w:rPr>
        <w:t xml:space="preserve">
      6. В случае наличия 2 и более перестраховщиков по договору перестрахования (ковер-ноте), в столбце 6 указываются все перестраховщики, в столбцах 2-5, 10-12 информация по договорам перестрахования дублируется в каждой строке. </w:t>
      </w:r>
    </w:p>
    <w:bookmarkEnd w:id="1630"/>
    <w:bookmarkStart w:name="z1939" w:id="163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6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