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4e8d" w14:textId="9134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сентября 2014 года № 178 "Об утверждении перечня, форм, сроков отчетности организаций, осуществляющих отдельные виды банковских операций и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138. Зарегистрировано в Министерстве юстиции Республики Казахстан 14 сентября 2018 года № 17369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>,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2014 года № 178 "Об утверждении перечня, форм, сроков отчетности организаций, осуществляющих отдельные виды банковских операций и Правил их представления" (зарегистрирован в Реестре государственной регистрации нормативных правовых актов под № 10117, опубликован 19 марта 2015 года в газете "Казахстанская правда" № 52 (27928))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форму отчета об операциях репо, обратное репо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форму отчета об остатках на балансовых и внебалансовых счетах ипотечных организаций, согласно приложению 11-2 к настоящему постановлению;";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Ипотечные организации и дочерние организации национального управляющего холдинга в сфере агропромышленного комплекса представляют в Национальный Банк Республики Казахстан ежемесячно в электронном формате отчетность, предусмотренную подпунктами 2), 3), 4), 5), 6), 7), 8), 10), 11) и 11-2) пункта 1 настоящего постановления, не позднее десятого рабочего дня месяца, следующего за отчетным месяцем.";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организаций, осуществляющих отдельные виды банковских операций,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отчет об остатках на балансовых и внебалансовых счетах ипотечных организаций.";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расшифровке вкладов, корреспондентских и текущих счетов, размещенных в банках второго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портфеля ценных бумаг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предоставленных займах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инвестиций в капитал юридических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операциях репо, обратное репо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вкладах и текущих, корреспондентских счетах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основных источниках привлеченных денег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сделках с лицами, связанными с организацией, осуществляющей отдельные виды банковских операций особыми отношениями, заключенных в течение отчетного месяца, а также действующих на отчетную дату,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11-2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организациями, осуществляющими отдельные виды банковских операций согласно приложению 12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сентября 2018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вкладов, корреспондентских и текущих счетов, размещенных в банках второго уровня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ФС_РВ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ипотечная организация, дочерняя организация национального управляющего холдинга в сфере агропромышленного комплекса и Национальный оператор почты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ежемесячно, не позднее двадцать пятого числа месяца, следующего за отчетным месяцем.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3961"/>
        <w:gridCol w:w="302"/>
        <w:gridCol w:w="302"/>
        <w:gridCol w:w="2890"/>
        <w:gridCol w:w="681"/>
        <w:gridCol w:w="682"/>
        <w:gridCol w:w="682"/>
        <w:gridCol w:w="682"/>
        <w:gridCol w:w="682"/>
      </w:tblGrid>
      <w:tr>
        <w:trPr/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банка, в котором размещен вклад и (или) открыт корреспондентский и (или) текущий счет</w:t>
            </w:r>
          </w:p>
        </w:tc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(провизий), сформированных в соответствии с международными стандартами финансовой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отчета о расшифровке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вкладов, корреспондентских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счетов, размещенных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вкладов, корреспондентских и текущих счетов, размещенных в банках второго уровня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расшифровке вкладов, корреспондентских и текущих счетов, размещенных в банках второго уровня" (далее - Форма).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ипотечными организациями, дочерними организациями национального управляющего холдинга в сфере агропромышленного комплекса и Национальным оператором почты ежемесячно.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сумма основного долга с учетом начисленного вознаграждения и дисконта/премии.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Суммы резервов (провизий) отражаются в абсолютном значении и со знаком плюс.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портфеля ценных бумаг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ФС_ССЦБ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ипотечная организация, дочерняя организация национального управляющего холдинга в сфере агропромышленного комплекса и Национальный оператор почты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ежеквартально, не позднее двадцать пятого числа месяца, следующего за отчетным кварталом.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802"/>
        <w:gridCol w:w="660"/>
        <w:gridCol w:w="604"/>
        <w:gridCol w:w="1277"/>
        <w:gridCol w:w="605"/>
        <w:gridCol w:w="941"/>
        <w:gridCol w:w="1614"/>
        <w:gridCol w:w="2081"/>
        <w:gridCol w:w="940"/>
      </w:tblGrid>
      <w:tr>
        <w:trPr>
          <w:trHeight w:val="3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№/п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стоимость/покупная стоимость ценной бумаги (в тысячах тенге)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номинальной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переданные в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 том числе: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 Национального Банка Республики Казахстан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Министерства финансов Республики Казахстан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Юридические лица, за исключением банков второго уровня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 общества "Банк Развития Казахстана"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эмитентов-нерезидентов Республики Казахстан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эмитентов-нерезидентов Республики Казахстан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организации эмитентов-нерезидентов Республики Казахстан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Ценные бумаги международных финансовых организаций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портфель ценных бумаг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15"/>
        <w:gridCol w:w="1316"/>
        <w:gridCol w:w="1316"/>
        <w:gridCol w:w="2262"/>
        <w:gridCol w:w="4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учитываемым по справедливой стоимости через прочий совокупный доход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0"/>
        <w:gridCol w:w="2150"/>
        <w:gridCol w:w="2151"/>
        <w:gridCol w:w="3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209"/>
        <w:gridCol w:w="1209"/>
        <w:gridCol w:w="3304"/>
        <w:gridCol w:w="2079"/>
        <w:gridCol w:w="1209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обремененным ценным бумагам,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(нетто), в тысячах тенге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(провизий), сформированных в соответствии с международными стандартами финансовой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обремененные договорами репо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755"/>
        <w:gridCol w:w="1756"/>
        <w:gridCol w:w="1756"/>
        <w:gridCol w:w="1756"/>
        <w:gridCol w:w="1761"/>
        <w:gridCol w:w="1761"/>
      </w:tblGrid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предполагаемой продажи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 на отчетную дату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дату приобретения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 на отчетную дату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ценных бумаг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портфеля ценных бумаг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структуре портфеля ценных бумаг" (далее - Форма).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составляется: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- ипотечными организациями и дочерними организациями национального управляющего холдинга в сфере агропромышленного комплекса;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- Национальным оператором почты.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структуре портфеля ценных бумаг в разрезе их категорий: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ценные бумаги, учитываемые по справедливой стоимости через прочий совокупный доход;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учитываемые по справедливой стоимости через прибыль или убыток;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бумаги, учитываемые по амортизированной стоимости.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Форме указываются сведения о вложениях организации, осуществляющей отдельные виды банковских операций, в долговые и долевые ценные бумаги, за исключением вложений в акции (доли участия в уставных капиталах) дочерних и ассоциированных организаций, а также прочего участия в уставных капиталах юридических лиц, отраженных в Отчете о структуре инвестиций в капитал юридических лиц.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9 номинальная стоимость заполняется по облигациям, покупная стоимость заполняется по акциям, графа 10 по акциям не заполняется.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резервов (провизий) отражается в абсолютном значении и со знаком плюс.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11 указывается стоимость приобретения ценных бумаг, учитываемые по справедливой стоимости через прочий совокупный доход: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долевым ценным бумагам-стоимость приобретения;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долговым ценным бумагам - сумму основного долга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15 указываются ценные бумаги, учитываемые по справедливой стоимости через прочий совокупный доход и обремененные договорами репо.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16 указываются остатки на балансовом счете 3562 "Резервы (провизии) на покрытие убытков по ценным бумагам, учитываемым по справедливой стоимости через прочий совокупный доход".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17 указывается стоимость приобретения ценных бумаг, учитываемых по справедливой стоимости через прибыль или убыток.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долевым ценным бумагам - стоимость приобретения;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долговым ценным бумагам - сумму основного долга.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21 указываются ценные бумаги, учитываемые по справедливой стоимости через прибыль или убыток и обремененные договорами репо.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22 указывается стоимость приобретения ценных бумаг, учитываемые по амортизированной стоимости: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долевым ценным бумагам - стоимость приобретения;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долговым ценным бумагам - сумму основного долга.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26 указываются ценные бумаги, учитываемые по амортизированной стоимости и обремененные договорами репо.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32 указывается категория ценных бумаг эмитентов - резидентов Республики Казахстан согласно официальному списку фондовой биржи Республики Казахстан. Данная графа не заполняется по ценным бумагам эмитентов - нерезидентов Республики Казахстан.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заполнении граф 33, 34 и 35 отражается рейтинг ценной бумаги по облигациям, рейтинг эмитента по акциям, рейтинг страны по государственным ценным бумагам, присвоенный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 в Реестре государственной регистрации нормативных правовых актов под № 8318). При наличии нескольких рейтингов от 2 (двух) и более рейтинговых агентств (Standard &amp; Poor's или другое рейтинговое агентство) указывается рейтинг рейтингового агентства, присвоившего рейтинг последним.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сведений Форма представляется с нулевыми остатками.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предоставленных займах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ФС_ПЗ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ипотечная организация и дочерняя организация национального управляющего холдинга в сфере агропромышленного комплекса 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Займы по типу заемщиков и целевому назначению: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6020"/>
        <w:gridCol w:w="2583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отчетную дату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банкам и организациям, осуществляющим отдельные виды банковских операций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лицам, 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сельскохозяйственные цели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цели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недвижимости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сферы услуг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лицам, 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сельскохозяйственные цели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сферы услуг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займы, выданные юридическим лицам посредством финансового лизинга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займы, выданные физическим лицам посредством финансового лизинга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Займы по типу залога: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9"/>
        <w:gridCol w:w="5388"/>
        <w:gridCol w:w="2843"/>
      </w:tblGrid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отчетную дату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Недвижимость, в том числе: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залог земли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поручительства, в том числе: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гарантии Правительства Республики Казахстан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Многозалоговые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Займы, выданные субъектам малого предпринимательства: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4"/>
        <w:gridCol w:w="6263"/>
        <w:gridCol w:w="2483"/>
      </w:tblGrid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отчетную дату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займов, выданных субъектам малого предпринимательства, в том числе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сельскохозяйственные цели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цели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недвижимости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сферы услуг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займах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2"/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предоставленных займах</w:t>
      </w:r>
    </w:p>
    <w:bookmarkEnd w:id="123"/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предоставленных займах" (далее - Форма).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ипотечными организациями и дочерними организациями национального управляющего холдинга в сфере агропромышленного комплекса ежемесячно.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 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раскрывает структуру ссудного портфеля организации, осуществляющей отдельные виды банковских операций, по типу заемщиков и целевому назначению, по типу залога. 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Форме отражается остаток ссудной задолженности, включая займы, вынесенные на счета просроченной задолженности (за исключением дисконта, премии, начисленного вознаграждения, положительной/отрицательной корректировки и резервов (провизий)).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вид залога определяется следующим образом: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более 50 процентов от общей стоимости залога составляет недвижимое имущество, вклад или другое обеспечение, то данный заем отражается в строке соответствующего вида залога в соответствующей строке Таблицы 2;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доля каждого вида залога не превышает или равна 50 процентам от общей стоимости залога, то данный заем отражается в строке 5 Таблицы 2.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7"/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по состоянию на "___" "_________________" 20__ года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ФС_КА_ МСФО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ипотечная организация, дочерняя организация национального управляющего холдинга в сфере агропромышленного комплекса и Национальный оператор почты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ежеквартально, не позднее двадцать пятого числа месяца, следующего за отчетным кварталом.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тысячах тенге)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3035"/>
        <w:gridCol w:w="567"/>
        <w:gridCol w:w="567"/>
        <w:gridCol w:w="567"/>
        <w:gridCol w:w="743"/>
        <w:gridCol w:w="882"/>
        <w:gridCol w:w="567"/>
        <w:gridCol w:w="2091"/>
        <w:gridCol w:w="830"/>
      </w:tblGrid>
      <w:tr>
        <w:trPr>
          <w:trHeight w:val="30" w:hRule="atLeast"/>
        </w:trPr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(включая корреспондентские счета),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банкам и организациям, осуществляющим отдельные виды банковских операций,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юридическим лицам,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2.​2.​1.​2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физическим лицам,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2.​3.​1.​1.1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покупку и/или ремонт жилья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2.​3.​1.​4.1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2.​3.​2.​1.1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автотранспорта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покупку и/или ремонт жилья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2.​3.​2.​4.1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карты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субъектам малого и среднего предпринимательства- резидентам Республики Казахстан,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2.​4.​1.​2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жилой недвижимости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2.​4.​2.​2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на приобретение, строительство коммерческой и жилой недвижимости (за исключением ипотечных жилищных займов)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Портфель однородных займов,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нерезидентами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(за исключением инвестиций в субординированный долг),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задолженность, в том числе: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стандартных и классифицированных активов и условных обязательств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363"/>
        <w:gridCol w:w="1363"/>
        <w:gridCol w:w="1363"/>
        <w:gridCol w:w="1367"/>
        <w:gridCol w:w="1363"/>
        <w:gridCol w:w="3238"/>
        <w:gridCol w:w="13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1 категории (в случае начисления резервов (провизий) в размере до 5 процентов)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2 категории (в случае начисления резервов (провизий) в размере от 5 процентов до 10 процентов)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</w:t>
            </w:r>
          </w:p>
          <w:bookmarkEnd w:id="150"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3 категории (в случае начисления резервов (провизий) в размере от 10 процентов до 20 процентов)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4 категории (в случае начисления резервов (провизий) в размере от 20 процентов до 25 процентов)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5 категории (в случае начисления резервов (провизий) в размере от 25 процентов до 50 процентов)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Безнадежные (в случае начисления резервов (провизий) в размере от 50 процентов до 100 процентов)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311"/>
        <w:gridCol w:w="1312"/>
        <w:gridCol w:w="1315"/>
        <w:gridCol w:w="1312"/>
        <w:gridCol w:w="3115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 отрицательная корректировка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Дисконтированная стоимость будущих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условных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резервов (провизий),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7"/>
    <w:bookmarkStart w:name="z18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</w:t>
      </w:r>
    </w:p>
    <w:bookmarkEnd w:id="158"/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отчетности" (далее – Форма).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составляется: 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– ипотечными организациями и дочерними организациями национального управляющего холдинга в сфере агропромышленного комплекса;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– Национальным оператором почты. 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Классификационная категория активов и условных обязательств определяется в соответствии с Таблицей 1 Пояснения, в зависимости от фактически сформированных резервов (провизий) в соответствии с международными стандартами финансовой отчетности.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Определение классификационной категории актива, условного обязательства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7"/>
        <w:gridCol w:w="2703"/>
      </w:tblGrid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сформированных резервов (провизий) в процентах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1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5,01 - 10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2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10,01 - 20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3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20,01 - 25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4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25,01 - 50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Сомнительный 5 категории</w:t>
            </w:r>
          </w:p>
        </w:tc>
      </w:tr>
      <w:tr>
        <w:trPr>
          <w:trHeight w:val="3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50,01 - 100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Безнадежный</w:t>
            </w:r>
          </w:p>
        </w:tc>
      </w:tr>
    </w:tbl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сформированных резервов (провизий) рассчитывается от балансовой стоимости актива, условного обязательства по данным бухгалтерского учета, увеличенной на сумму резервов (провизий).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2 сумма в каждой графе равна сумме соответствующей графы в строках 2.1, 2.2, 2.3 и 2.4.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строках 2.2.1.1, 2.2.2.1, 2.4.1.1 указываются займы, выданные на приобретение и строительство недвижимости, которая будет использоваться в коммерческих целях.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2.2.1.2, 2.2.2.2, 2.4.1.2 указываются займы, выданные на приобретение и строительство недвижимости, предназначенной непосредственно для жилья.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2.3.1.1, 2.3.2.1 отражаются займы, выданные физическим лицам на приобретение товаров, работ и услуг, не связанных с осуществлением предпринимательской деятельности (за исключением ипотечных жилищных займов, займов выданных на приобретение и строительство коммерческой и жилой недвижимости, и кредитных карт).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цели включают в себя: покупку автотранспорта (бытовой техники или мебели), ремонт или перестройку жилья заемщика (без обеспечения недвижимостью), расходы на образование, медицинские расходы, налоги, поездки на отдых, овердрафты по сберегательным счетам.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кредитным карточкам указывается по строкам 2.3.1.4.1 и 2.3.2.4.1. 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2.3 указываются данные по ссудной и просроченной задолженности по займам выданные индивидуальным предпринимателям на собственные цели, а также, если займы выданные адвокатам и нотариусам (без образования юридического лица).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2.4 указываются займы, выданные субъектам малого и среднего предпринимательства-резидентам Республики Казахстан. В строке 2.4.2 указываются займы, выданные индивидуальным предпринимателям для осуществления предпринимательской деятельности.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3 указываются займы, включенные в портфель однородных займов в соответствии с международными стандартами финансовой отчетности.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3, 11, 19, 27, 35, 43, 51 и 59 указывается сумма начисленного, но не полученного вознаграждения по основному долгу.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графах 5, 13, 21, 29, 37, 45, 53 и 61 указывается дисконтированная стоимость будущих денежных потоков. 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Дисконтированная стоимость расчетных будущих денежных потоков рассчитывается по индивидуальным займам, не входящим в портфель однородных займов.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6, 14, 22, 30, 38, 46, 54 и 62 указывается рыночная стоимость обеспечения.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7, 15, 23, 31, 39, 47, 55 и 63 указывается стоимость обеспечения, включаемая при расчете резервов (провизий).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8, 16, 24, 32, 40, 48, 56 и 64 указывается сумма резервов (провизий), сформированных в соответствии с международными стандартами финансовой отчетности.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Сумма резервов (провизий) отражается в абсолютном значении и со знаком плюс.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сведений Форма представляется с нулевыми остатками.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условным обязательствам в графах "основной долг" указывается стоимость условного обязательства.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9"/>
    <w:bookmarkStart w:name="z2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 том числе,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ФС_ЗПД_МСФО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ипотечная организация и дочерняя организация национального управляющего холдинга в сфере агропромышленного комплекса 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ипотечными организациями и дочерними организациями национального управляющего холдинга в сфере агропромышленного комплекса – ежемесячно, не позднее десятого рабочего дня месяца, следующего за отчетным месяцем.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793"/>
        <w:gridCol w:w="609"/>
        <w:gridCol w:w="609"/>
        <w:gridCol w:w="610"/>
        <w:gridCol w:w="799"/>
        <w:gridCol w:w="610"/>
        <w:gridCol w:w="2248"/>
        <w:gridCol w:w="892"/>
      </w:tblGrid>
      <w:tr>
        <w:trPr>
          <w:trHeight w:val="30" w:hRule="atLeast"/>
        </w:trPr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/отрицательная корректировка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стоимость обеспечения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 и организациям, осуществляющим отдельные виды банковских операций,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2.​2.​2.​5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и среднего предпринимательства, резидентам Республики Казахстан юридическим лицам,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3.​1.​2.​5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3.​2.​2.​5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физическим лицам,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покупку и/или ремонт жилья,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4.​1.​2.​5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обеспеченные ипотекой недвижимого имущества (ипотечные жилищные займы):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4.​2.​2.​5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4.​3.​2.​5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4.​4.​2.​5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субъектам малого и среднего предпринимательства резидентам Республики Казахстан-физическим лицам,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строительство недвижимости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5.​1.​2.​5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просроченная задолженность отсутствует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имеется просроченная задолженность по основному долгу и/или начисленному вознаграждению, в том числе: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15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до 60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61 до 90 дней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5.​2.​2.​5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ссудный портфель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 которым отсутствует просроченная задолженность по основному долгу и/или начисленному вознаграждению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 до 15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16 до 30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31 до 60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61 до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свыше 90 дней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займах,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которым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долгу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деталях, а также о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(провизий),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</w:tbl>
    <w:bookmarkStart w:name="z23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01"/>
    <w:bookmarkStart w:name="z23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</w:t>
      </w:r>
    </w:p>
    <w:bookmarkEnd w:id="202"/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отчетности" (далее - Форма).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ипотечными организациями и дочерними организациями национального управляющего холдинга в сфере агропромышленного комплекса ежемесячно.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 </w:t>
      </w:r>
    </w:p>
    <w:bookmarkEnd w:id="208"/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указываются сведения о займах, в том числе по которым имеется просроченная задолженность по основному долгу и (или) начисленному вознаграждению. Данные в Форме приводятся с разбивкой дней просроченной задолженности по основному долгу и (или) начисленному вознаграждению, по целям кредитования и по виду обеспечения.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7. В строке 3 указываются займы, выданные юридическим лицам - субъектам малого и среднего предпринимательства.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указываются займы, выданные индивидуальным предпринимателям.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строк 3 и 5 соответствует итоговой сумме строк 2.4 Отчета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Форме займы учитываются без учета операции обратное репо, сумма операций обратное репо отражается в строке 6.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рыночная стоимость обеспечения.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стоимость обеспечения, включаемая при расчете резервов (провизий).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резервов (провизий) отражается в абсолютном значении и со знаком плюс.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25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9"/>
    <w:bookmarkStart w:name="z2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инвестиций в капитал юридических лиц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ФС_ИКДЮ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ипотечная организация, дочерняя организация национального управляющего холдинга в сфере агропромышленного комплекса и Национальный оператор почты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ежеквартально, не позднее двадцать пятого числа месяца, следующего за отчетным кварталом.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6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 (полное наименование организации, осуществляющей отдельные виды банковских операций)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710"/>
        <w:gridCol w:w="1630"/>
        <w:gridCol w:w="710"/>
        <w:gridCol w:w="710"/>
        <w:gridCol w:w="2292"/>
        <w:gridCol w:w="711"/>
        <w:gridCol w:w="2224"/>
        <w:gridCol w:w="711"/>
        <w:gridCol w:w="1104"/>
      </w:tblGrid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(в тысячах тенге)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эмитента (в процентах)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провизии, сформированный в соответствии с международными стандартами финансовой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26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2"/>
    <w:bookmarkStart w:name="z26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инвестиций в капитал юридических лиц</w:t>
      </w:r>
    </w:p>
    <w:bookmarkEnd w:id="233"/>
    <w:bookmarkStart w:name="z2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структуре инвестиций в капитал юридических лиц" (далее - Форма).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составляется: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- ипотечными организациями и дочерними организациями национального управляющего холдинга в сфере агропромышленного комплекса;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- Национальным оператором почты.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241"/>
    <w:bookmarkStart w:name="z27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Форме отражаются сведения о размере инвестиций организации, осуществляющей отдельные виды банковских операций, в капитал дочерних и ассоциированных организаций, а также других юридических лиц.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данные Формы представляются в разрезе простых и привилегированных акций, вкладов и паев юридических лиц, в капитале которых участвует организация, осуществляющая отдельные виды банковских операций.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отражается покупная стоимость акций на дату приобретения.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резервов (провизий) отражается в абсолютном значении и со знаком плюс.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28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8"/>
    <w:bookmarkStart w:name="z2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репо, обратное репо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ФС_РЕПО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ипотечная организация, дочерняя организация национального управляющего холдинга в сфере агропромышленного комплекса и Национальный оператор почты 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ежеквартально, не позднее двадцать пятого числа месяца, следующего за отчетным кварталом.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328"/>
        <w:gridCol w:w="816"/>
        <w:gridCol w:w="1724"/>
        <w:gridCol w:w="816"/>
        <w:gridCol w:w="1044"/>
        <w:gridCol w:w="817"/>
        <w:gridCol w:w="817"/>
        <w:gridCol w:w="817"/>
        <w:gridCol w:w="1268"/>
      </w:tblGrid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номер, международный идентификационный номер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сделки репо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подтверждающего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репо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репо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 пролонгирована до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1.1.1.n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1.1.2.n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2.1.1.n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"Автоматический" способ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2.​1.​2.​1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2.1.2.n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Неорганизованный рынок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781"/>
        <w:gridCol w:w="2518"/>
        <w:gridCol w:w="1370"/>
        <w:gridCol w:w="2518"/>
        <w:gridCol w:w="1371"/>
        <w:gridCol w:w="1372"/>
      </w:tblGrid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(в процентах)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в репо,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репо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 (эквивалент в тысячах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репо, обратное репо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2"/>
    <w:bookmarkStart w:name="z30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репо, обратное репо</w:t>
      </w:r>
    </w:p>
    <w:bookmarkEnd w:id="263"/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операциях репо, обратное репо (далее - Форма).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составляется: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- ипотечными организациями и дочерними организациями национального управляющего холдинга в сфере агропромышленного комплекса;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- Национальным оператором почты. 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271"/>
    <w:bookmarkStart w:name="z30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представляется по всем видам ценных бумаг, участвующих в операциях репо на организованном и на неорганизованном рынке с указанием способа сделки (прямой или автоматический) на отчетную дату.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по сделкам, осуществленным на организованном рынке, указывается номер, присвоенный организаторами торгов; по сделкам, проводимым на неорганизованном рынке, указывается номер договора репо.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17 указывается, кому из сторон сделки принадлежит право пользования ценными бумагами.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сумма строки 1 соответствует итоговой сумме граф 15, 21, 26 отчета о структуре портфеля ценных бумаг по форме согласно приложению 3 к настоящему постановлению.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3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8"/>
    <w:bookmarkStart w:name="z31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вкладах и текущих, корреспондентских счетах </w:t>
      </w:r>
    </w:p>
    <w:bookmarkEnd w:id="279"/>
    <w:bookmarkStart w:name="z3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280"/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ФС_ВТКС</w:t>
      </w:r>
    </w:p>
    <w:bookmarkEnd w:id="281"/>
    <w:bookmarkStart w:name="z3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организация, осуществляющая отдельные виды банковских операций и Национальный оператор почты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ежемесячно, не позднее двадцать пятого числа месяца, следующего за отчетным месяцем;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организациями, осуществляющими отдельные виды банковских операций, имеющими лицензию на проведение банковских операций,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Казахстан", за исключением Национального оператора почты - ежеквартально, не позднее восемнадцатого числа месяца, следующего за отчетным кварталом.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(в тысячах тенге)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4625"/>
        <w:gridCol w:w="1773"/>
        <w:gridCol w:w="822"/>
        <w:gridCol w:w="927"/>
        <w:gridCol w:w="927"/>
        <w:gridCol w:w="1141"/>
      </w:tblGrid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Банки-резиденты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Банки-нерезиденты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юридические лица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вклады, 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первоначальным сроком погашения до 1 месяца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первоначальным сроком погашения от 1 до 3 месяцев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первоначальным сроком погашения от 3 месяцев до 1 года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первоначальным сроком погашения свыше 1 года до 5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первоначальным сроком погашения свыше 5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вклады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отчета о вкладах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текущих, корреспондентских счетах</w:t>
            </w:r>
          </w:p>
        </w:tc>
      </w:tr>
    </w:tbl>
    <w:bookmarkStart w:name="z33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2"/>
    <w:bookmarkStart w:name="z33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вкладах и текущих, корреспондентских счетах</w:t>
      </w:r>
    </w:p>
    <w:bookmarkEnd w:id="293"/>
    <w:bookmarkStart w:name="z33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вкладах и текущих, корреспондентских счетах" (далее - Форма).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составляется: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- Национальным оператором почты; 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- организациями, осуществляющими отдельные виды банковских операций, имеющими лицензию на проведение банковских операций,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Казахстан", за исключением Национального оператора почты.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301"/>
    <w:bookmarkStart w:name="z34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раскрывает структуру вкладов, текущих и корреспондентских счетов, привлеченных и открытых организацией, осуществляющей отдельные виды банковских операций, в разрезе физических и юридических лиц, в том числе в иностранной валюте. В графах "физические лица" и "юридические лица" указываются остатки денег на счетах.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34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4"/>
    <w:bookmarkStart w:name="z34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305"/>
    <w:bookmarkStart w:name="z34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306"/>
    <w:bookmarkStart w:name="z3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ФС_ОИ</w:t>
      </w:r>
    </w:p>
    <w:bookmarkEnd w:id="307"/>
    <w:bookmarkStart w:name="z35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308"/>
    <w:bookmarkStart w:name="z3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ипотечная организация, дочерняя организация национального управляющего холдинга в сфере агропромышленного комплекса и Национальный оператор почты </w:t>
      </w:r>
    </w:p>
    <w:bookmarkEnd w:id="309"/>
    <w:bookmarkStart w:name="z3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10"/>
    <w:bookmarkStart w:name="z35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11"/>
    <w:bookmarkStart w:name="z35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312"/>
    <w:bookmarkStart w:name="z35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ежеквартально, не позднее двадцать пятого числа месяца, следующего за отчетным кварталом.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35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314"/>
    <w:bookmarkStart w:name="z3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672"/>
        <w:gridCol w:w="672"/>
        <w:gridCol w:w="672"/>
        <w:gridCol w:w="673"/>
        <w:gridCol w:w="673"/>
        <w:gridCol w:w="673"/>
        <w:gridCol w:w="673"/>
        <w:gridCol w:w="2666"/>
        <w:gridCol w:w="1047"/>
        <w:gridCol w:w="1045"/>
        <w:gridCol w:w="1045"/>
      </w:tblGrid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 задолженность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 иные ценные бумаги (в том числе по операции репо)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долго-срочные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кратко-срочные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долго-срочная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кратко-срочная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316"/>
    <w:bookmarkStart w:name="z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 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источниках привлеченных денег</w:t>
            </w:r>
          </w:p>
        </w:tc>
      </w:tr>
    </w:tbl>
    <w:bookmarkStart w:name="z36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18"/>
    <w:bookmarkStart w:name="z36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источниках привлеченных денег</w:t>
      </w:r>
    </w:p>
    <w:bookmarkEnd w:id="319"/>
    <w:bookmarkStart w:name="z36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0"/>
    <w:bookmarkStart w:name="z3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основных источниках привлеченных денег" (далее - Форма).</w:t>
      </w:r>
    </w:p>
    <w:bookmarkEnd w:id="321"/>
    <w:bookmarkStart w:name="z3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322"/>
    <w:bookmarkStart w:name="z36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составляется: </w:t>
      </w:r>
    </w:p>
    <w:bookmarkEnd w:id="323"/>
    <w:bookmarkStart w:name="z36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- ипотечными организациями и дочерними организациями национального управляющего холдинга в сфере агропромышленного комплекса;</w:t>
      </w:r>
    </w:p>
    <w:bookmarkEnd w:id="324"/>
    <w:bookmarkStart w:name="z3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- Национальным оператором почты.</w:t>
      </w:r>
    </w:p>
    <w:bookmarkEnd w:id="325"/>
    <w:bookmarkStart w:name="z37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26"/>
    <w:bookmarkStart w:name="z37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327"/>
    <w:bookmarkStart w:name="z37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8"/>
    <w:bookmarkStart w:name="z3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Формы, организации, осуществляющие отдельные виды банковских операций, раскрывают десять крупнейших кредиторов организации - физических и юридических лиц (крупнейшими кредиторами организации, осуществляющей отдельные виды банковских операций, являются организации, предоставившие наибольший размер кредита по сравнению с остальными, в порядке убывания), (крупнейшими кредиторами организации, осуществляющей отдельные виды банковских операций, являются лица, перед которыми у организации, осуществляющей отдельные виды банковских операций, в совокупности имеется наибольшая сумма обязательств). Сведения в Форме приводятся в порядке убывания совокупной суммы обязательств организации, осуществляющей отдельные виды банковских операций, перед каждым кредитором.</w:t>
      </w:r>
    </w:p>
    <w:bookmarkEnd w:id="329"/>
    <w:bookmarkStart w:name="z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обязательств у организации, осуществляющей отдельные виды банковских операций, перед юридическим лицом, которые в совокупности входят в число десяти крупнейших кредиторов организации, осуществляющей отдельные виды банковских операций, в Форме отражаются сведения по данному лицу.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37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1"/>
    <w:bookmarkStart w:name="z37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организацией, осуществляющей отдельные виды банковских операций особыми отношениями, заключенных в течение отчетного месяца, а также действующих на отчетную дату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"_________________" 20__ года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ФС_СДЕЛКИ_РЕЕСТР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ежемесячная, ежеквартальная 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ипотечная организация, дочерняя организация национального управляющего холдинга в сфере агропромышленного комплекса, Национальный оператор почты и организация, осуществляющая отдельные виды банковских операций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ипотечными организациями и дочерними организациями национального управляющего холдинга в сфере агропромышленного комплекса - ежемесячно, не позднее десятого рабочего дня месяца, следующего за отчетным месяцем;</w:t>
      </w:r>
    </w:p>
    <w:bookmarkEnd w:id="339"/>
    <w:bookmarkStart w:name="z3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почты - ежеквартально, не позднее двадцать пятого числа месяца, следующего за отчетным кварталом;</w:t>
      </w:r>
    </w:p>
    <w:bookmarkEnd w:id="340"/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организациями, осуществляющими отдельные виды банковских операций, имеющими лицензию на проведение банковских операций,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Казахстан", за исключением Национального оператора почты - ежеквартально, не позднее восемнадцатого числа месяца, следующего за отчетным кварталом.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9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342"/>
    <w:bookmarkStart w:name="z39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Сделки с лицами, связанными с организацией, осуществляющей отдельные виды банковских операций особыми отношениями, заключенные течение отчетного месяца, а также действующие на "___" "_________________" 20__года.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411"/>
        <w:gridCol w:w="3888"/>
        <w:gridCol w:w="495"/>
        <w:gridCol w:w="3112"/>
        <w:gridCol w:w="495"/>
        <w:gridCol w:w="495"/>
        <w:gridCol w:w="495"/>
        <w:gridCol w:w="1414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отчество) лица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организацией, осуществляющей отдельные виды банковских операций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184"/>
        <w:gridCol w:w="923"/>
        <w:gridCol w:w="502"/>
        <w:gridCol w:w="502"/>
        <w:gridCol w:w="503"/>
        <w:gridCol w:w="1194"/>
        <w:gridCol w:w="2126"/>
        <w:gridCol w:w="2217"/>
        <w:gridCol w:w="1136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организации, осуществляющей отдельные виды банковских операций, либо общего собрания акционеров (в случае отсутствия совета директоров)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договору (в процентах годовых)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организацией, осуществляющей отдельные виды банковских операций, особыми отношениями в пользу организации, осуществляющей отдельные виды банковских операций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осуществляющей отдельные виды банковских операций, в пользу лица, связанного с организацией, осуществляющей отдельные виды банковских операций, особыми отношениями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организации,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416"/>
        <w:gridCol w:w="1416"/>
        <w:gridCol w:w="1417"/>
        <w:gridCol w:w="1958"/>
        <w:gridCol w:w="1417"/>
        <w:gridCol w:w="1417"/>
        <w:gridCol w:w="14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доходы/расходы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сделки, в том числе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Дисконты, премии, положительная/отрицательная корректировка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балансовых счетов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сделок организации, осуществляющей отдельные виды банковских операций, с лицами, связанными особыми отношениями с ней, суммы которых по каждому виду операций организации, осуществляющей отдельные виды банковских операций, с лицом, связанным особыми отношениями с ней, не превышает 0,01 процент в совокупности от размера собственного капитала организации, осуществляющей отдельные виды банковских операций,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307 "Об установлении пруденциального норматива для Национального оператора почты, а также формы, срока представления отчетности о его выполнении" (зарегистрирован в Реестре государственной регистрации нормативных правовых актов под № 14786)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308 "Об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лимитов, а также перечня, форм и правил представления отчетности об их выполнении" (зарегистрирован в Реестре государственной регистрации нормативных правовых актов под № 14788) по состоянию на "__" _____ 20__ года, составляет ________ тысяч тенге.</w:t>
      </w:r>
    </w:p>
    <w:bookmarkEnd w:id="345"/>
    <w:bookmarkStart w:name="z39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организации, осуществляющей отдельные виды банковских операций, застрахованных у страховой (перестраховочной) организации, являющейся лицом, связанным особыми отношениями с организацией, осуществляющей отдельные виды банковских операций, по состоянию на "__" _____ 20__ года составляет _________ тысяч тенге.</w:t>
      </w:r>
    </w:p>
    <w:bookmarkEnd w:id="346"/>
    <w:bookmarkStart w:name="z39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отдельные виды банковских операций, подтверждает, что в отчетном периоде льготные условия лицам, связанным особыми отношениями с организацией, осуществляющей отдельные виды банковских операций, не предоставлялись и других сделок с лицами, связанными особыми отношениями с организацией, осуществляющей отдельные виды банковских операций, кроме указанных в Таблице 1, организацией, осуществляющей отдельные виды банковских операций, не осуществлялись.</w:t>
      </w:r>
    </w:p>
    <w:bookmarkEnd w:id="347"/>
    <w:bookmarkStart w:name="z39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организацией, осуществляющей отдельные виды банковских операций, особыми отношениями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396"/>
        <w:gridCol w:w="3825"/>
        <w:gridCol w:w="3519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(для юридического лица), фамилия, имя, отчество (при его наличии) (для физического лица)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организацией,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349"/>
    <w:bookmarkStart w:name="z39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связанными с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операций,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отношениями, заключенных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отчетную дату</w:t>
            </w:r>
          </w:p>
        </w:tc>
      </w:tr>
    </w:tbl>
    <w:bookmarkStart w:name="z40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51"/>
    <w:bookmarkStart w:name="z4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организацией, осуществляющей отдельные виды банковских операций, особыми отношениями, заключенных в течение отчетного месяца, а также действующих на отчетную дату</w:t>
      </w:r>
    </w:p>
    <w:bookmarkEnd w:id="352"/>
    <w:bookmarkStart w:name="z40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3"/>
    <w:bookmarkStart w:name="z4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сделках с лицами, связанными с организацией, осуществляющей отдельные виды банковских операций, особыми отношениями, заключенных в течение отчетного месяца, а также действующих на отчетную дату" (далее - Форма).</w:t>
      </w:r>
    </w:p>
    <w:bookmarkEnd w:id="354"/>
    <w:bookmarkStart w:name="z4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355"/>
    <w:bookmarkStart w:name="z4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составляется:</w:t>
      </w:r>
    </w:p>
    <w:bookmarkEnd w:id="356"/>
    <w:bookmarkStart w:name="z4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- ипотечными организациями и дочерними организациями национального управляющего холдинга в сфере агропромышленного комплекса;</w:t>
      </w:r>
    </w:p>
    <w:bookmarkEnd w:id="357"/>
    <w:bookmarkStart w:name="z4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- Национальным оператором почты и организациями, осуществляющими отдельные виды банковских операций, имеющими лицензию на проведение банковских операций,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Казахстан", за исключением Национального оператора почты.</w:t>
      </w:r>
    </w:p>
    <w:bookmarkEnd w:id="358"/>
    <w:bookmarkStart w:name="z4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указываются данные по сделкам, заключенным в течение отчетного месяца, а также по сделкам, действующим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59"/>
    <w:bookmarkStart w:name="z4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360"/>
    <w:bookmarkStart w:name="z41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1"/>
    <w:bookmarkStart w:name="z4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раскрывает сведения обо всех сделках организации, осуществляющей отдельные виды банковских операций, с лицами, связанными особыми отношениями с ней (Таблица 1), а также реестр лиц, связанных с организацией, осуществляющей отдельные виды банковских операций, особыми отношениями (Таблица 2), заключенные в течение отчетного месяца, а также действующие на отчетную дату.</w:t>
      </w:r>
    </w:p>
    <w:bookmarkEnd w:id="362"/>
    <w:bookmarkStart w:name="z4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Признак связанности лица с организацией, осуществляющей отдельные виды банковских операций, особыми отношениями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апреля 1998 года "О товариществах с ограниченной и дополнительной ответственностью"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363"/>
    <w:bookmarkStart w:name="z4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 могут иметь один или несколько признаков связанности особыми отношениями с банком, в связи с чем, при заполнении указанного реестра указываются все признаки.</w:t>
      </w:r>
    </w:p>
    <w:bookmarkEnd w:id="364"/>
    <w:bookmarkStart w:name="z4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Таблице 1 указываются сведения обо всех сделках организации, осуществляющей отдельные виды банковских операций, с лицами, связанными особыми отношениями с ней, сумма которых по каждому виду операций организации, осуществляющей отдельные виды банковских операций с лицом, связанным особыми отношениями с ней, превышает 0,01 процент в совокупности от размера собственного капитала организации, осуществляющей отдельные виды банковских операций,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307 "Об установлении пруденциального норматива для Национального оператора почты, а также формы, срока представления отчетности о его выполнении" (зарегистрирован в Реестре государственной регистрации нормативных правовых актов под № 14786)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308 "Об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лимитов, а также перечня, форм и правил представления отчетности об их выполнении" (зарегистрирован в Реестре государственной регистрации нормативных правовых актов под №14788).</w:t>
      </w:r>
    </w:p>
    <w:bookmarkEnd w:id="365"/>
    <w:bookmarkStart w:name="z4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собственный капитал организации, осуществляющей отдельные виды банковских операций, имеет отрицательное значение, в Таблице 1 указываются сведения обо всех сделках организации, осуществляющей отдельные виды банковских операций, с лицами, связанными особыми отношениями с ней, сумма которых по каждому виду операций организации, осуществляющей отдельные виды банковских операций, с лицом, связанным особыми отношениями с ней, превышает 0,001 процент в совокупности от размера активов организации, осуществляющей отдельные виды банковских операций.</w:t>
      </w:r>
    </w:p>
    <w:bookmarkEnd w:id="366"/>
    <w:bookmarkStart w:name="z4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условия сделки не предполагают наличие обеспечения, выплату вознаграждения или начисление провизий, то графы 14, 15, 16, 17, 18, 19, 20, 21 и 23 Таблицы 1 не подлежат заполнению.</w:t>
      </w:r>
    </w:p>
    <w:bookmarkEnd w:id="367"/>
    <w:bookmarkStart w:name="z41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2 Таблицы 1 для физического лица фамилия, указывается обязательно, отчество (при его наличии).</w:t>
      </w:r>
    </w:p>
    <w:bookmarkEnd w:id="368"/>
    <w:bookmarkStart w:name="z4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13.Для заполнения графы 6 Таблицы 1 приведены следующие виды операций: </w:t>
      </w:r>
    </w:p>
    <w:bookmarkEnd w:id="369"/>
    <w:bookmarkStart w:name="z4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займов;</w:t>
      </w:r>
    </w:p>
    <w:bookmarkEnd w:id="370"/>
    <w:bookmarkStart w:name="z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займов;</w:t>
      </w:r>
    </w:p>
    <w:bookmarkEnd w:id="371"/>
    <w:bookmarkStart w:name="z4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депозита;</w:t>
      </w:r>
    </w:p>
    <w:bookmarkEnd w:id="372"/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депозита;</w:t>
      </w:r>
    </w:p>
    <w:bookmarkEnd w:id="373"/>
    <w:bookmarkStart w:name="z4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покупка финансовых инструментов, выпущенных лицами, связанными особыми отношениями с организацией, осуществляющей отдельные виды банковских операций;</w:t>
      </w:r>
    </w:p>
    <w:bookmarkEnd w:id="374"/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покупка ценных бумаг у лиц, связанных особыми отношениями с организацией, осуществляющей отдельные виды банковских операций (за исключением сделок, заключенных на организованном рынке, методами, не позволяющими организации, осуществляющей отдельные виды банковских операций, определить контрагента);</w:t>
      </w:r>
    </w:p>
    <w:bookmarkEnd w:id="375"/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продажа ценных бумаг лицам, связанным особыми отношениями с организацией, осуществляющей отдельные виды банковских операций (за исключением сделок, заключенных на организованном рынке, методами, не позволяющими организации, осуществляющей отдельные виды банковских операций, определить контрагента);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покупка ценных бумаг на условиях их обратной продажи у лиц, связанных особыми отношениями с организацией, осуществляющей отдельные виды банковских операций (за исключением сделок, заключенных на организованном рынке, методами, не позволяющими организации, осуществляющей отдельные виды банковских операций, определить контрагента);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продажа ценных бумаг на условиях их обратной покупки лицам, связанным особыми отношениями с организацией, осуществляющей отдельные виды банковских операций (за исключением сделок, заключенных на организованном рынке, методами, не позволяющими организации, осуществляющей отдельные виды банковских операций, определить контрагента);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покупка производных финансовых инструментов;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продажа производных финансовых инструментов;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покупка иностранной валюты (спот, форвард);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продажа иностранной валюты (спот, форвард);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субординированный долг, принятый от лица, связанного особыми отношениями с организацией, осуществляющей отдельные виды банковских операций;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субординированный долг, выданный лицу, связанному особыми отношениями с организацией, осуществляющей отдельные виды банковских операций;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покупка имущества у лица, связанного особыми отношениями с организацией, осуществляющей отдельные виды банковских операций;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 залог имущества у лица, связанного особыми отношениями с организацией, осуществляющей отдельные виды банковских операций;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продажа имущества лицу, связанному особыми отношениями с организацией, осуществляющей отдельные виды банковских операций;</w:t>
      </w:r>
    </w:p>
    <w:bookmarkEnd w:id="387"/>
    <w:bookmarkStart w:name="z43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прием в залог финансовых инструментов, выпущенных лицами, связанными особыми отношениями с организацией, осуществляющей отдельные виды банковских операций;</w:t>
      </w:r>
    </w:p>
    <w:bookmarkEnd w:id="388"/>
    <w:bookmarkStart w:name="z4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будущее требование организации, осуществляющей отдельные виды банковских операций, к лицу, связанному особыми отношениями с организацией, осуществляющей отдельные виды банковских операций;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выданные гарантии в пользу лица, связанного особыми отношениями с организацией, осуществляющей отдельные виды банковских операций;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гарантий от лица, связанного особыми отношениями с организацией, осуществляющей отдельные виды банковских операций;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премии (взносы), оплаченные организацией, осуществляющей отдельные виды банковских операций, по договорам страхования, заключенным со страховой (перестраховочной) организацией, являющейся лицом, связанным особыми отношениями с организацией, осуществляющей отдельные виды банковских операций (указывается страховая сумма по договору страхования);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страховые выплаты, полученные организацией, осуществляющей отдельные виды банковских операций, от страховой (перестраховочной) организации, являющейся лицом, связанным особыми отношениями с организацией, осуществляющей отдельные виды банковских операций;</w:t>
      </w:r>
    </w:p>
    <w:bookmarkEnd w:id="393"/>
    <w:bookmarkStart w:name="z44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выданные аккредитивы в пользу лица, связанного особыми отношениями с организацией, осуществляющей отдельные виды банковских операций;</w:t>
      </w:r>
    </w:p>
    <w:bookmarkEnd w:id="394"/>
    <w:bookmarkStart w:name="z44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полученные аккредитивы от лица, связанного особыми отношениями с организацией, осуществляющей отдельные виды банковских операций;</w:t>
      </w:r>
    </w:p>
    <w:bookmarkEnd w:id="395"/>
    <w:bookmarkStart w:name="z44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иные виды сделок (сделки, указание которых не предусмотрено выше).</w:t>
      </w:r>
    </w:p>
    <w:bookmarkEnd w:id="396"/>
    <w:bookmarkStart w:name="z44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необходимо указывать по виду операции "выплаченные дивиденды лицам, связанным с организацией, осуществляющей отдельные виды банковских операций особыми отношениями" и "выплаченные дивиденды банку лицами, связанными с организацией, осуществляющей отдельные виды банковских операций особыми отношениями" дату выплаты и дату получения дивидендов соответственно.</w:t>
      </w:r>
    </w:p>
    <w:bookmarkEnd w:id="397"/>
    <w:bookmarkStart w:name="z44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"Сумма сделки по договору" необходимо указывать сумму выплаченных дивидендов, в графе 20 "Начисленные доходы/расходы" сумму начисленных дивидендов.</w:t>
      </w:r>
    </w:p>
    <w:bookmarkEnd w:id="398"/>
    <w:bookmarkStart w:name="z44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пролонгации действия договора, в графе 10 Таблицы 1 "Дата окончания действия (дата окончания выполнения условий) договора" указывается соответствующая дата, до которой пролонгировано действие договора, в графе 22 Таблицы 1 "Основной долг" указывается сумма балансового остатка на отчетную дату в период действия пролонгированного договора сделки.</w:t>
      </w:r>
    </w:p>
    <w:bookmarkEnd w:id="399"/>
    <w:bookmarkStart w:name="z44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Таблицы 1 отражаются реквизиты решения совета директоров организации, осуществляющей отдельные виды банковских операций, либо общего собрания акционеров (в случае отсутствия совета директоров) об утверждении сделок с лицами, связанными с ней особыми отношениями, либо типовых условий осуществления таких сделок.15. В графе 12 Таблицы 1 отражается сумма сделки, указанная в договоре, в тысячах тенге.</w:t>
      </w:r>
    </w:p>
    <w:bookmarkEnd w:id="400"/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Таблицы 1 "Стоимость обеспечения (в тысячах тенге)" указывается залоговая стоимость обеспечения.</w:t>
      </w:r>
    </w:p>
    <w:bookmarkEnd w:id="401"/>
    <w:bookmarkStart w:name="z45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20 Таблицы 1 отражается сумма начисленного дохода или расхода, накопленного с начала текущего года.</w:t>
      </w:r>
    </w:p>
    <w:bookmarkEnd w:id="402"/>
    <w:bookmarkStart w:name="z45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на момент заключения сделки, лицо не являлось лицом, связанным с организацией, осуществляющей отдельные виды банковских операций, особыми отношениями, в графе 27 Таблицы 1 указывается примечание: "лицо является связанным с организацией, осуществляющей отдельные виды банковских операций, особыми отношениями с дд.мм.гггг.".</w:t>
      </w:r>
    </w:p>
    <w:bookmarkEnd w:id="403"/>
    <w:bookmarkStart w:name="z4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Таблице 2 указываются все лица, связанные особыми отношениями с организацией, осуществляющей отдельные виды банковских операций, в том числе, с которыми сделки не заключались.</w:t>
      </w:r>
    </w:p>
    <w:bookmarkEnd w:id="404"/>
    <w:bookmarkStart w:name="z4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сведений Форма представляется с нулевыми остатками.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45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06"/>
    <w:bookmarkStart w:name="z45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</w:t>
      </w:r>
    </w:p>
    <w:bookmarkEnd w:id="407"/>
    <w:bookmarkStart w:name="z45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квартал 20___ года</w:t>
      </w:r>
    </w:p>
    <w:bookmarkEnd w:id="408"/>
    <w:bookmarkStart w:name="z46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Ф1-УО</w:t>
      </w:r>
    </w:p>
    <w:bookmarkEnd w:id="409"/>
    <w:bookmarkStart w:name="z46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10"/>
    <w:bookmarkStart w:name="z46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Представляет: юридическое лицо, исключительным видом деятельности которого является организация обменных операций с наличной иностранной валютой </w:t>
      </w:r>
    </w:p>
    <w:bookmarkEnd w:id="411"/>
    <w:bookmarkStart w:name="z46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территориальный филиал Национального Банка Республики Казахстан</w:t>
      </w:r>
    </w:p>
    <w:bookmarkEnd w:id="412"/>
    <w:bookmarkStart w:name="z46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двадцатого числа месяца, следующего за отчетным кварталом.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полное наименование юридического лица, БИН</w:t>
      </w:r>
    </w:p>
    <w:bookmarkEnd w:id="414"/>
    <w:bookmarkStart w:name="z46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Структура активов, обязательств и капитала</w:t>
      </w:r>
    </w:p>
    <w:bookmarkEnd w:id="415"/>
    <w:bookmarkStart w:name="z46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0"/>
        <w:gridCol w:w="2508"/>
        <w:gridCol w:w="2066"/>
        <w:gridCol w:w="2066"/>
      </w:tblGrid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счетах в банках второго уровня и Национальном операторе почты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активы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и капитал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капитал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капитал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капитал и обязательства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Доходы и расходы</w:t>
      </w:r>
    </w:p>
    <w:bookmarkEnd w:id="417"/>
    <w:bookmarkStart w:name="z47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3"/>
        <w:gridCol w:w="2771"/>
        <w:gridCol w:w="1786"/>
      </w:tblGrid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по организации обменных операций с наличной иностранной валютой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 разницы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доходов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деятельности по организации обменных операций с наличной иностранной валютой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полученным займам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сопровождению программного обеспечения и автоматизированных систем учета и отчетности и обслуживанию технических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и другим выплатам работникам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налогов и других обязательных платежей в бюджет, за исключением фиксированного налога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расходов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уплаты фиксированного налога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фиксированного налога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чистая прибыль (убыток) за период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419"/>
    <w:bookmarkStart w:name="z47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отчета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капитале, доходах и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которого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</w:t>
            </w:r>
          </w:p>
        </w:tc>
      </w:tr>
    </w:tbl>
    <w:bookmarkStart w:name="z47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21"/>
    <w:bookmarkStart w:name="z47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</w:t>
      </w:r>
    </w:p>
    <w:bookmarkEnd w:id="422"/>
    <w:bookmarkStart w:name="z47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3"/>
    <w:bookmarkStart w:name="z47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структуре активов, обязательств и капитале, доходах и расходах юридического лица, исключительным видом деятельности которого является организация обменных операций с наличной иностранной валютой" (далее – Форма).</w:t>
      </w:r>
    </w:p>
    <w:bookmarkEnd w:id="424"/>
    <w:bookmarkStart w:name="z4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25"/>
    <w:bookmarkStart w:name="z4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юридическим лицом, исключительным видом деятельности которого является организация обменных операций с наличной иностранной валютой ежеквартально.</w:t>
      </w:r>
    </w:p>
    <w:bookmarkEnd w:id="426"/>
    <w:bookmarkStart w:name="z4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27"/>
    <w:bookmarkStart w:name="z4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428"/>
    <w:bookmarkStart w:name="z48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9"/>
    <w:bookmarkStart w:name="z48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приказе Министра финансов Республики Казахстан от 22 февраля 2013 года № 99 "Об установлении порядка определения и применения рыночного курса обмена валют" (зарегистрирован в Реестре государственной регистрации нормативных правовых актов под № 8378).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48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31"/>
    <w:bookmarkStart w:name="z48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 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период: по состоянию на "___" "_________________" 20__ года</w:t>
            </w:r>
          </w:p>
        </w:tc>
      </w:tr>
    </w:tbl>
    <w:bookmarkStart w:name="z48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ФС_ОБВС</w:t>
      </w:r>
    </w:p>
    <w:bookmarkEnd w:id="433"/>
    <w:bookmarkStart w:name="z49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34"/>
    <w:bookmarkStart w:name="z49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ипотечные организации</w:t>
      </w:r>
    </w:p>
    <w:bookmarkEnd w:id="435"/>
    <w:bookmarkStart w:name="z49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36"/>
    <w:bookmarkStart w:name="z49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десятого рабочего дня месяца, следующего за отчетным месяцем.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организации, осуществляющей отдельные виды банковских операций)</w:t>
      </w:r>
    </w:p>
    <w:bookmarkEnd w:id="438"/>
    <w:bookmarkStart w:name="z49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за _________________</w:t>
      </w:r>
    </w:p>
    <w:bookmarkEnd w:id="439"/>
    <w:bookmarkStart w:name="z49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(в тысячах тенге)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8609"/>
        <w:gridCol w:w="485"/>
      </w:tblGrid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счетов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счетов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вечерней кассе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 в пути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в кассе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ипотечных организаций в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корреспондентским счетам в других банках и текущим счетам ипотечных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банков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национальной валюты до выпуска в обращение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национальной валюты до выпуска в обращение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(на одну ночь)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месяца)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года)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переданных в качестве обеспечения (заклад, задаток) обязательств банка и ипотечной организации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форфейтингу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по операциям финансирования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операциям финансирования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организации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исламского банка в производственную и торговую деятельность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инвестициям в капитал и субординированный долг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активы, учитываемые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активы, учитываемые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 по инвестиционным депозитам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на складе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на складе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bookmarkEnd w:id="441"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(разрабатываемые) нематериальные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 сооружениям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 оборудованию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 средствам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полученным по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предназначенным для сдачи в аренду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арендованным зданиям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 средствам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 активам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являющемуся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инвестиционными депозитами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 субординированный долг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 переданным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долговым инструментам в категории "займы и дебиторская задолженность"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исламского банка по инвестиционной деятельности на условиях аренды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инвестиционной деятельности на условиях аренды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переводным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агентские услуги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доверительным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операциям с гарантиями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профессиональной деятельности на рынке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 платежных документов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кассовым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факторинговым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инкассации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сейфовым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переводным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агентские услуги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доверительным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выданным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профессиональной деятельности на рынке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 платежных документов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кассовым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документарным расчетам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факторинговым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начисленным и просроченным комиссионным доходам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 валюте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(длинной валютной позиции)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неосновной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счета для переводов физических лиц без открытия счета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 драгоценным металлам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(длинной позиции по аффинированным драгоценным металлам)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от прочей банковской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дебиторской задолженности, связанной с неосновной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 финансовыми инструментами и дилинговым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прочими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других банков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полученным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полученным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других банков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государственного бюджета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физических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клиентов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 клиентами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дочерних организаций специального назначения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депозиты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субординированные облигации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субординированному долгу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субординированному долгу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Бессрочные финансовые инструменты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других банков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овернайт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 офисом и его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 до востребования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срочным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 обеспечением обязательств других банков и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субординированным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бессрочным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переводным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агентским услугам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доверительным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полученным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открытию и ведению банковских счетов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аудиту и консультационным услугам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переводным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агентским услугам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доверительным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полученным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отпускные выплаты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привилегированным акциям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выпущенным электронным деньгам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неосновной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благотворительных выплат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 драгоценным металлам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счета для переводов физических лиц без открытия счета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условным обязательствам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секьюритизируемым активам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секьюритизируемым активам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 финансовыми инструментами и дилинговым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прочими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простые акции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привилегированные акции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общебанковские риски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общебанковские риски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займов,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займам,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 прошлых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корреспондентскому счету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доходы, связанные с получением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доходы, связанные с получением вознаграждения по операциям с другими банками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обязательным резервам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аффинированным драгоценным металлам, размещенным на металлических счетах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вкладу, являющемуся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на сумму денег, переданных в качестве обеспечения (заклад, задаток) обязательств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полученным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требованиям банка к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форфейтингу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финансирования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операциям финансирования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 и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займов,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финансовым активам, переданным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субординированным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субординированному долгу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ассоциированных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субординированный долг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инвестициям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исламского банка, связанные с получением вознаграждения по инвестиционной деятельности на условиях аренды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иностранной валюте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 фьючерсов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 прочими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агентские услуги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профессиональной деятельности на рынке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 платежных документов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инкассации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сейфовым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операциям с инвестиционными депозитами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обслуживание платежных карточек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 валютного эквивалента вкладов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прочей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основных средств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нематериальных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инвестиций, вложенных в уставный капитал других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долгосрочных активов, предназначенных для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ценных бумаг, учитываемых по справедливой стоимости через прибыль или убыток 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 ассоциированных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 нематериальных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запасов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долгосрочных активов, предназначенных для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дочерних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исламского банка от финансирования производственной и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прочими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неосновной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дивидендов по акциям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связанной с банковской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на покрытие убытков по начисленным и просроченным комиссионным доходам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условным обязательствам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связанной с неосновной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других банков в аффинированном драгоценном металле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полученным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полученным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месяца)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вкладам, привлеченным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Национальном Банке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требованиям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государственного бюджета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текущим счетам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финансовым активам, принятым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клиентов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клиентов в аффинированных драгоценных металлах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дочерних организаций специального назначения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полученному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указаниям, не исполненным в срок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займов, учитываемых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ценным бумагам, учитываемым по справедливой стоимости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ценным бумагам,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прочим финансовым активам, учитываемым по амортизированной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субординированному долгу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субординированным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субординированным облигациям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бессрочным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вкладам, размещенным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другим банкам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дебиторской задолженности, связанной с банковской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клиентам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на покрытие убытков по начисленным и просроченным комиссионным доходам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дебиторской задолженности, не связанной с основной деятельностью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условным обязательствам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по созданию оценочных обязательств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на покрытие убытков по операциям "обратное РЕПО"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иностранной валюте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финансовых фьючерсов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опционных операций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 прочими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переводным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агентским услугам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доверительным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открытию и ведению банковских счетов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профессиональной деятельности на рынке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документарным расчетам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кассовым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 фиксацией валютного эквивалента вкладов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прочей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основных средств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нематериальных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инвестиций, вложенных в уставный капитал других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гудвилла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долгосрочных активов, предназначенных для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 отчислениям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ценных бумаг, учитываемых по справедливой стоимости через прибыль или убыток и через прочий совокупный доход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взносов в акционерное общество "Казахстанский фонд гарантирования депозитов"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кроме корпоративного подоходного налога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обязательные платежи в бюджет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 и сооружениям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компьютерному оборудованию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 основным средствам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полученным по финансовому лизингу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предназначенным для сдачи в аренду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капитальным затратам по арендованным зданиям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транспортным средствам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нематериальным активам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 ассоциированных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 нематериальных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 средств и нематериальных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запасов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долгосрочных активов, предназначенных для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юридических лиц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дочерних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прочими производными финансовыми инструментами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неосновной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привилегированным акциям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 И ОБЯЗАТЕЛЬСТВА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банка-бенефициара по непокрытым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рамбурсирующего банка к банку-эмитенту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рамбурсирующего банка к банку-эмитенту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требования по размещаемым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безотзывным займам, предоставляемым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отзывным займам, предоставляемым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неподвижным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Неподвижные вклады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вкладов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по иным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операциям фьючерс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приобретенным опционным операциям - "колл/пут"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 - контрсчет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по иным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проданным опционным операциям - "колл/пут" - контрсчет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банка-бенефициара по непокрытым аккредитивам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рамбурсированию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рамбурсированию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форфейтинговым операциям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размещению вкладов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безотзывным займам, предоставляемым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отзывным займам, предоставляемым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неподвижным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неподвижным вкладам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вкладам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Будущие обязательства по получаемым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предоставленным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по иным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операциям фьючерс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приобретенным опционным операциям - "колл/пут" - контрсчет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по иным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проданным опционным операциям - "колл/пут"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 - контрсчет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аффинированных драгоценных металлов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прочими активами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ценными бумагами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средства, переданные в аренду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 рассрочкой платежа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 по иностранным операциям, отосланные на инкассо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пассивы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средства, принятые в операционную аренду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прочие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линии, открытые иностранными государствами и зарубежными банками организациям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обслуживаемые на основе агентских соглашений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агентским займам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под отчет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на хранении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клиентов, находящиеся на кастодиальном обслуживании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 добровольных накопительных пенсионных фондов, принятые на хранение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государственные ценные бумаги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государственные ценные бумаги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бумаги, включенные в официальный список Казахстанской фондовой биржи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ценным бумагам международных финансовых организаций,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вкладам в других банках,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прочим финансовым активам,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добровольных накопительных пенсионных фондов по операциям с ценными бумагами,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бумагами, в которые размещены пенсионные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ипотечные займы, права требования по которым приняты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по ипотечным займам, права требования по которым приняты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клиентов, находящиеся в доверительном (инвестиционном) управлении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по доверительному (инвестиционному) управлению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по доверительному (инвестиционному) управлению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активов по справедливой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по курсовой разнице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от переоценки активов по справедливой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по курсовой разнице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по доверительному (инвестиционному) управлению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активов по справедливой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по курсовой разнице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от переоценки активов по справедливой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по курсовой разнице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на кастодиальное хранение, за исключением пенсионных активов добровольных накопительных пенсионных фондов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здания, машины, оборудование, транспортные и другие основные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 держателем по ценным бумагам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договору об инвестиционном депозите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учета банком денег клиентов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финансирования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активам, переданным в лизинг (аренду)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аренде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договору об инвестиционном депозите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инвестиционным депозитам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инвестиционным депозитам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за управление инвестиционным депозитом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договору об инвестиционном депозите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 уставном капитале юридического лица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лизинговых (арендных) платежей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финансирования торговой деятельности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договору об инвестиционном депозите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инвестиционному депозиту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от обесценения активов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"___" __________ 20___ года</w:t>
      </w:r>
    </w:p>
    <w:bookmarkEnd w:id="442"/>
    <w:bookmarkStart w:name="z50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остатках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балансовых и внебалансовых счетах</w:t>
            </w:r>
          </w:p>
        </w:tc>
      </w:tr>
    </w:tbl>
    <w:bookmarkStart w:name="z50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44"/>
    <w:bookmarkStart w:name="z50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</w:t>
      </w:r>
    </w:p>
    <w:bookmarkEnd w:id="445"/>
    <w:bookmarkStart w:name="z50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6"/>
    <w:bookmarkStart w:name="z50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остатках на балансовых и внебалансовых счетах" (далее - Форма).</w:t>
      </w:r>
    </w:p>
    <w:bookmarkEnd w:id="447"/>
    <w:bookmarkStart w:name="z50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48"/>
    <w:bookmarkStart w:name="z50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ипотечными организациями ежемесячно. </w:t>
      </w:r>
    </w:p>
    <w:bookmarkEnd w:id="449"/>
    <w:bookmarkStart w:name="z50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составляется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50"/>
    <w:bookmarkStart w:name="z5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на подписание отчета, и исполнитель.</w:t>
      </w:r>
    </w:p>
    <w:bookmarkEnd w:id="451"/>
    <w:bookmarkStart w:name="z51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52"/>
    <w:bookmarkStart w:name="z51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раскрывает структуру балансовых статей ипотечной организации по активам, обязательствам, капиталу, доходам, расходам, и внебалансовых статей по условным и возможным требованиям и обязательствам, счетам меморандума.</w:t>
      </w:r>
    </w:p>
    <w:bookmarkEnd w:id="453"/>
    <w:bookmarkStart w:name="z51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составляется в зависимости от осуществляемой деятельности ипотечной организации.</w:t>
      </w:r>
    </w:p>
    <w:bookmarkEnd w:id="454"/>
    <w:bookmarkStart w:name="z51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Форме раскрываются группы счетов и указываются суммы по счетам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 в Реестре государственной регистрации нормативных правовых актов под № 6793).</w:t>
      </w:r>
    </w:p>
    <w:bookmarkEnd w:id="455"/>
    <w:bookmarkStart w:name="z51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178</w:t>
            </w:r>
          </w:p>
        </w:tc>
      </w:tr>
    </w:tbl>
    <w:bookmarkStart w:name="z51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организациями, осуществляющими отдельные виды банковских операций</w:t>
      </w:r>
    </w:p>
    <w:bookmarkEnd w:id="457"/>
    <w:bookmarkStart w:name="z5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представления отчетности организациями, осуществляющими отдельные виды банковских операций,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представления отчетности организациями, осуществляющими отдельные виды банковских операций, в Национальный Банк Республики Казахстан (далее - уполномоченный орган).</w:t>
      </w:r>
    </w:p>
    <w:bookmarkEnd w:id="458"/>
    <w:bookmarkStart w:name="z51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1.Организации, осуществляющие отдельные виды банковских операций, за исключением юридических лиц, исключительным видом деятельности которых является организация обменных операций с наличной иностранной валютой, представляют отчетность в уполномоченный орган в электронном формате посредством автоматизированной информационной подсистемы.</w:t>
      </w:r>
    </w:p>
    <w:bookmarkEnd w:id="459"/>
    <w:bookmarkStart w:name="z52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уполномоченным органом ошибок (внутриформенного и межформенного контроля) является основанием для возврата отчетности в организацию, осуществляющую отдельные виды банковских операций. </w:t>
      </w:r>
    </w:p>
    <w:bookmarkEnd w:id="460"/>
    <w:bookmarkStart w:name="z52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на бумажном носителе по состоянию на отчетную дату подписывается первым руководителем, главным бухгалтером или лицами, уполномоченными на подписание отчета, и хранится в организации, осуществляющей отдельные виды банковских операций.</w:t>
      </w:r>
    </w:p>
    <w:bookmarkEnd w:id="461"/>
    <w:bookmarkStart w:name="z52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Полнота и достоверность данных в отчетности, а также идентичность данных, представляемых в электронном формате, данным на бумажном носителе обеспечивается первым руководителем банка, главным бухгалтером или лицами, уполномоченными на подписание отчета.</w:t>
      </w:r>
    </w:p>
    <w:bookmarkEnd w:id="462"/>
    <w:bookmarkStart w:name="z52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"Об установлении порядка определения и применения рыночного курса обмена валют" (зарегистрирован в Реестре государственной регистрации нормативных правовых актов под № 8378).</w:t>
      </w:r>
    </w:p>
    <w:bookmarkEnd w:id="4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