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a7b46" w14:textId="80a7b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нормативное постановление Счетного комитета по контролю за исполнением республиканского бюджета от 28 ноября 2015 года № 12-НҚ "Об утверждении Положения о Координационном совете органов государственного аудита и финансового контроля"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Счетного комитета по контролю за исполнением республиканского бюджета от 23 августа 2018 года № 17-НҚ. Зарегистрировано в Министерстве юстиции Республики Казахстан 17 сентября 2018 года № 17378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12 ноября 2015 года "О государственном аудите и финансовом контроле" Счетный комитет по контролю за исполнением республиканского бюджета (далее – Счетный комитет)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 республиканского бюджета от 28 ноября 2015 года № 12-НҚ "Об утверждении Положения о Координационном совете органов государственного аудита и финансового контроля" (зарегистрировано в Реестре государственной регистрации нормативных правовых актов № 12493, опубликовано 6 января 2016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Координационном совете органов государственного аудита и финансового контроля, утвержденном указанным нормативным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Совет состоит из Председателя и трех членов Счетного комитета по контролю за исполнением республиканского бюджета (далее – Счетный комитет), двух представителей уполномоченного органа по внутреннему государственному аудиту, председателей ревизионных комиссий областей, городов республиканского значения, столицы (далее – ревизионные комиссии), двух руководителей служб внутреннего аудита, за исключением руководителя службы внутреннего аудита центрального уполномоченного органа по исполнению бюджета.";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"Ротация членов Совета от служб внутреннего аудита проводится каждые два года.".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отделу в установленном законодательством Республики Казахстан порядке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нормативного постановления в Министерстве юстиции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нормативного постановления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нормативного постановления на интернет-ресурсе Счетного комитета.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нормативного постановления возложить на руководителя аппарата Счетного комитета (Абдирайымов Х.С.).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нормативное постановление вводится в действие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Счетного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контролю за исполнением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республиканского бюджета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Годунова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