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794b4" w14:textId="7379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представления отчетности профессиональными участниками рынка ценных бумаг и единым накопительным пенсионным фондом</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30 июля 2018 года № 161. Зарегистрировано в Министерстве юстиции Республики Казахстан 19 сентября 2018 года № 17390.</w:t>
      </w:r>
    </w:p>
    <w:p>
      <w:pPr>
        <w:spacing w:after="0"/>
        <w:ind w:left="0"/>
        <w:jc w:val="both"/>
      </w:pPr>
      <w:bookmarkStart w:name="z4" w:id="0"/>
      <w:r>
        <w:rPr>
          <w:rFonts w:ascii="Times New Roman"/>
          <w:b w:val="false"/>
          <w:i w:val="false"/>
          <w:color w:val="000000"/>
          <w:sz w:val="28"/>
        </w:rPr>
        <w:t xml:space="preserve">
      В соответствии с законами Республики Казахстан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и в целях совершенствования нормативных правовых актов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в которые вносятся изменения по вопросам представления отчетности профессиональными участниками рынка ценных бумаг и единым накопительным пенсионным фондом (далее – Перечень), согласно приложению к настоящему постановлению. </w:t>
      </w:r>
    </w:p>
    <w:bookmarkEnd w:id="1"/>
    <w:bookmarkStart w:name="z6" w:id="2"/>
    <w:p>
      <w:pPr>
        <w:spacing w:after="0"/>
        <w:ind w:left="0"/>
        <w:jc w:val="both"/>
      </w:pPr>
      <w:r>
        <w:rPr>
          <w:rFonts w:ascii="Times New Roman"/>
          <w:b w:val="false"/>
          <w:i w:val="false"/>
          <w:color w:val="000000"/>
          <w:sz w:val="28"/>
        </w:rPr>
        <w:t>
      2. Департаменту исследований и статистики (Тутушкин В.А.)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1" w:id="7"/>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И.о. Председателя Комитета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К. Орунханов ________________</w:t>
      </w:r>
      <w:r>
        <w:br/>
      </w:r>
      <w:r>
        <w:rPr>
          <w:rFonts w:ascii="Times New Roman"/>
          <w:b w:val="false"/>
          <w:i w:val="false"/>
          <w:color w:val="000000"/>
          <w:sz w:val="28"/>
        </w:rPr>
        <w:t>18 сентября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2018 года № 161</w:t>
            </w:r>
          </w:p>
        </w:tc>
      </w:tr>
    </w:tbl>
    <w:bookmarkStart w:name="z17" w:id="11"/>
    <w:p>
      <w:pPr>
        <w:spacing w:after="0"/>
        <w:ind w:left="0"/>
        <w:jc w:val="left"/>
      </w:pPr>
      <w:r>
        <w:rPr>
          <w:rFonts w:ascii="Times New Roman"/>
          <w:b/>
          <w:i w:val="false"/>
          <w:color w:val="000000"/>
        </w:rPr>
        <w:t xml:space="preserve"> Перечень нормативных правовых актов Республики Казахстан, в которые вносятся изменения по вопросам представления отчетности профессиональными участниками рынка ценных бумаг и единым накопительным пенсионным фондом</w:t>
      </w:r>
    </w:p>
    <w:bookmarkEnd w:id="11"/>
    <w:bookmarkStart w:name="z18" w:id="12"/>
    <w:p>
      <w:pPr>
        <w:spacing w:after="0"/>
        <w:ind w:left="0"/>
        <w:jc w:val="both"/>
      </w:pPr>
      <w:r>
        <w:rPr>
          <w:rFonts w:ascii="Times New Roman"/>
          <w:b w:val="false"/>
          <w:i w:val="false"/>
          <w:color w:val="ff0000"/>
          <w:sz w:val="28"/>
        </w:rPr>
        <w:t xml:space="preserve">
      1. Утратил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2. Утратил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w:t>
      </w:r>
      <w:r>
        <w:rPr>
          <w:rFonts w:ascii="Times New Roman"/>
          <w:b w:val="false"/>
          <w:i w:val="false"/>
          <w:color w:val="ff0000"/>
          <w:sz w:val="28"/>
        </w:rPr>
        <w:t xml:space="preserve">3. Утратил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bookmarkEnd w:id="12"/>
    <w:bookmarkStart w:name="z66" w:id="13"/>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августа 2017 года № 167 "Об утверждении перечня, форм, сроков отчетности единого накопительного пенсионного фонда и Правил их представления" (зарегистрировано в Реестре государственной регистрации нормативных правовых актов под № 15863, опубликовано 20 октября 2017 года в Эталонном контрольном банке нормативных правовых актов Республики Казахстан) следующие изменения: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стоимости пенсионных активов, по форме согласно приложению 2 изложить в редакции согласно </w:t>
      </w:r>
      <w:r>
        <w:rPr>
          <w:rFonts w:ascii="Times New Roman"/>
          <w:b w:val="false"/>
          <w:i w:val="false"/>
          <w:color w:val="000000"/>
          <w:sz w:val="28"/>
        </w:rPr>
        <w:t>приложению 29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структуре инвестиционного портфеля пенсионных активов, по форме согласно приложению 3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активах, находящихся во внешнем управлении, по форме согласно приложению 4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обязательных пенсионных взносов, по форме согласно приложению 5 изложить в редакции согласно </w:t>
      </w:r>
      <w:r>
        <w:rPr>
          <w:rFonts w:ascii="Times New Roman"/>
          <w:b w:val="false"/>
          <w:i w:val="false"/>
          <w:color w:val="000000"/>
          <w:sz w:val="28"/>
        </w:rPr>
        <w:t>приложению 32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обязательных пенсионных взносов работодателя и количестве условных пенсионных счетов физических лиц, по форме согласно приложению 6 изложить в редакции согласно </w:t>
      </w:r>
      <w:r>
        <w:rPr>
          <w:rFonts w:ascii="Times New Roman"/>
          <w:b w:val="false"/>
          <w:i w:val="false"/>
          <w:color w:val="000000"/>
          <w:sz w:val="28"/>
        </w:rPr>
        <w:t>приложению 33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добровольных пенсионных взносов, по форме согласно приложению 7 изложить в редакции согласно </w:t>
      </w:r>
      <w:r>
        <w:rPr>
          <w:rFonts w:ascii="Times New Roman"/>
          <w:b w:val="false"/>
          <w:i w:val="false"/>
          <w:color w:val="000000"/>
          <w:sz w:val="28"/>
        </w:rPr>
        <w:t>приложению 34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форме согласно приложению 8 изложить в редакции согласно </w:t>
      </w:r>
      <w:r>
        <w:rPr>
          <w:rFonts w:ascii="Times New Roman"/>
          <w:b w:val="false"/>
          <w:i w:val="false"/>
          <w:color w:val="000000"/>
          <w:sz w:val="28"/>
        </w:rPr>
        <w:t>приложению 35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по форме согласно приложению 9 изложить в редакции согласно </w:t>
      </w:r>
      <w:r>
        <w:rPr>
          <w:rFonts w:ascii="Times New Roman"/>
          <w:b w:val="false"/>
          <w:i w:val="false"/>
          <w:color w:val="000000"/>
          <w:sz w:val="28"/>
        </w:rPr>
        <w:t>приложению 36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по форме согласно приложению 10 изложить в редакции согласно </w:t>
      </w:r>
      <w:r>
        <w:rPr>
          <w:rFonts w:ascii="Times New Roman"/>
          <w:b w:val="false"/>
          <w:i w:val="false"/>
          <w:color w:val="000000"/>
          <w:sz w:val="28"/>
        </w:rPr>
        <w:t>приложению 37</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по форме согласно приложению 11 изложить в редакции согласно </w:t>
      </w:r>
      <w:r>
        <w:rPr>
          <w:rFonts w:ascii="Times New Roman"/>
          <w:b w:val="false"/>
          <w:i w:val="false"/>
          <w:color w:val="000000"/>
          <w:sz w:val="28"/>
        </w:rPr>
        <w:t>приложению 38</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 по форме согласно приложению 12 изложить в редакции согласно </w:t>
      </w:r>
      <w:r>
        <w:rPr>
          <w:rFonts w:ascii="Times New Roman"/>
          <w:b w:val="false"/>
          <w:i w:val="false"/>
          <w:color w:val="000000"/>
          <w:sz w:val="28"/>
        </w:rPr>
        <w:t>приложению 39</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пенсионных выплатах по обязательным пенсионным взносам, обязательным профессиональным пенсионным взносам, добровольным пенсионным взносам, по форме согласно приложению 13 изложить в редакции согласно </w:t>
      </w:r>
      <w:r>
        <w:rPr>
          <w:rFonts w:ascii="Times New Roman"/>
          <w:b w:val="false"/>
          <w:i w:val="false"/>
          <w:color w:val="000000"/>
          <w:sz w:val="28"/>
        </w:rPr>
        <w:t>приложению 40</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пенсионных выплатах по обязательным пенсионным взносам работодателя, по форме согласно приложению 14 изложить в редакции согласно </w:t>
      </w:r>
      <w:r>
        <w:rPr>
          <w:rFonts w:ascii="Times New Roman"/>
          <w:b w:val="false"/>
          <w:i w:val="false"/>
          <w:color w:val="000000"/>
          <w:sz w:val="28"/>
        </w:rPr>
        <w:t>приложению 41</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ценных бумагах, приобретенных за счет собственных активов, по форме согласно приложению 15 изложить в редакции согласно </w:t>
      </w:r>
      <w:r>
        <w:rPr>
          <w:rFonts w:ascii="Times New Roman"/>
          <w:b w:val="false"/>
          <w:i w:val="false"/>
          <w:color w:val="000000"/>
          <w:sz w:val="28"/>
        </w:rPr>
        <w:t>приложению 42</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операциях обратное репо и репо, совершенных за счет собственных активов, по форме согласно приложению 16 изложить в редакции согласно </w:t>
      </w:r>
      <w:r>
        <w:rPr>
          <w:rFonts w:ascii="Times New Roman"/>
          <w:b w:val="false"/>
          <w:i w:val="false"/>
          <w:color w:val="000000"/>
          <w:sz w:val="28"/>
        </w:rPr>
        <w:t>приложению 43</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вкладах и деньгах и эквивалентов денежных средств, размещенных за счет собственных активов, по форме согласно приложению 17 изложить в редакции согласно </w:t>
      </w:r>
      <w:r>
        <w:rPr>
          <w:rFonts w:ascii="Times New Roman"/>
          <w:b w:val="false"/>
          <w:i w:val="false"/>
          <w:color w:val="000000"/>
          <w:sz w:val="28"/>
        </w:rPr>
        <w:t>приложению 44</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об инвестициях в капитал других юридических лиц, по форме согласно приложению 18 изложить в редакции согласно </w:t>
      </w:r>
      <w:r>
        <w:rPr>
          <w:rFonts w:ascii="Times New Roman"/>
          <w:b w:val="false"/>
          <w:i w:val="false"/>
          <w:color w:val="000000"/>
          <w:sz w:val="28"/>
        </w:rPr>
        <w:t>приложению 45</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о совершенных сделках по инвестированию собственных активов, по форме согласно приложению 19 изложить в редакции согласно </w:t>
      </w:r>
      <w:r>
        <w:rPr>
          <w:rFonts w:ascii="Times New Roman"/>
          <w:b w:val="false"/>
          <w:i w:val="false"/>
          <w:color w:val="000000"/>
          <w:sz w:val="28"/>
        </w:rPr>
        <w:t>приложению 46</w:t>
      </w:r>
      <w:r>
        <w:rPr>
          <w:rFonts w:ascii="Times New Roman"/>
          <w:b w:val="false"/>
          <w:i w:val="false"/>
          <w:color w:val="000000"/>
          <w:sz w:val="28"/>
        </w:rPr>
        <w:t xml:space="preserve"> к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отчет</w:t>
      </w:r>
      <w:r>
        <w:rPr>
          <w:rFonts w:ascii="Times New Roman"/>
          <w:b w:val="false"/>
          <w:i w:val="false"/>
          <w:color w:val="000000"/>
          <w:sz w:val="28"/>
        </w:rPr>
        <w:t xml:space="preserve"> по финансовым инструментам эмитентов, допустивших дефолт, приобретенным за счет пенсионных активов, по форме согласно приложению 20 изложить в редакции согласно </w:t>
      </w:r>
      <w:r>
        <w:rPr>
          <w:rFonts w:ascii="Times New Roman"/>
          <w:b w:val="false"/>
          <w:i w:val="false"/>
          <w:color w:val="000000"/>
          <w:sz w:val="28"/>
        </w:rPr>
        <w:t>приложению 47</w:t>
      </w:r>
      <w:r>
        <w:rPr>
          <w:rFonts w:ascii="Times New Roman"/>
          <w:b w:val="false"/>
          <w:i w:val="false"/>
          <w:color w:val="000000"/>
          <w:sz w:val="28"/>
        </w:rPr>
        <w:t xml:space="preserve"> к Перечню;</w:t>
      </w:r>
    </w:p>
    <w:bookmarkStart w:name="z86"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представления отчетности единым накопительным пенсионным фондом, утвержденных указанным постановлением: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8" w:id="15"/>
    <w:p>
      <w:pPr>
        <w:spacing w:after="0"/>
        <w:ind w:left="0"/>
        <w:jc w:val="both"/>
      </w:pPr>
      <w:r>
        <w:rPr>
          <w:rFonts w:ascii="Times New Roman"/>
          <w:b w:val="false"/>
          <w:i w:val="false"/>
          <w:color w:val="000000"/>
          <w:sz w:val="28"/>
        </w:rPr>
        <w:t>
      "2. Отчетность на бумажном носителе по состоянию на отчетную дату подписывается первым руководителем Фонда, главным бухгалтером Фонда, или лицами, уполномоченными на подписание отчета Фонда, исполнителем и хранится в Фонде.".</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92" w:id="16"/>
    <w:p>
      <w:pPr>
        <w:spacing w:after="0"/>
        <w:ind w:left="0"/>
        <w:jc w:val="left"/>
      </w:pPr>
      <w:r>
        <w:rPr>
          <w:rFonts w:ascii="Times New Roman"/>
          <w:b/>
          <w:i w:val="false"/>
          <w:color w:val="000000"/>
        </w:rPr>
        <w:t xml:space="preserve"> Отчет о движении пенсионных активов по инвестиционному счету в национальной валюте</w:t>
      </w:r>
    </w:p>
    <w:bookmarkEnd w:id="16"/>
    <w:p>
      <w:pPr>
        <w:spacing w:after="0"/>
        <w:ind w:left="0"/>
        <w:jc w:val="both"/>
      </w:pPr>
      <w:r>
        <w:rPr>
          <w:rFonts w:ascii="Times New Roman"/>
          <w:b w:val="false"/>
          <w:i w:val="false"/>
          <w:color w:val="ff0000"/>
          <w:sz w:val="28"/>
        </w:rPr>
        <w:t xml:space="preserve">
      Сноска. Приложение 1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31" w:id="17"/>
    <w:p>
      <w:pPr>
        <w:spacing w:after="0"/>
        <w:ind w:left="0"/>
        <w:jc w:val="left"/>
      </w:pPr>
      <w:r>
        <w:rPr>
          <w:rFonts w:ascii="Times New Roman"/>
          <w:b/>
          <w:i w:val="false"/>
          <w:color w:val="000000"/>
        </w:rPr>
        <w:t xml:space="preserve"> Отчет о движении пенсионных активов по инвестиционному счету в иностранной валюте</w:t>
      </w:r>
    </w:p>
    <w:bookmarkEnd w:id="17"/>
    <w:p>
      <w:pPr>
        <w:spacing w:after="0"/>
        <w:ind w:left="0"/>
        <w:jc w:val="both"/>
      </w:pPr>
      <w:r>
        <w:rPr>
          <w:rFonts w:ascii="Times New Roman"/>
          <w:b w:val="false"/>
          <w:i w:val="false"/>
          <w:color w:val="ff0000"/>
          <w:sz w:val="28"/>
        </w:rPr>
        <w:t xml:space="preserve">
      Сноска. Приложение 2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71" w:id="18"/>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8"/>
    <w:p>
      <w:pPr>
        <w:spacing w:after="0"/>
        <w:ind w:left="0"/>
        <w:jc w:val="both"/>
      </w:pPr>
      <w:r>
        <w:rPr>
          <w:rFonts w:ascii="Times New Roman"/>
          <w:b w:val="false"/>
          <w:i w:val="false"/>
          <w:color w:val="ff0000"/>
          <w:sz w:val="28"/>
        </w:rPr>
        <w:t xml:space="preserve">
      Сноска. Приложение 3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 к Перечню нормативных </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251" w:id="19"/>
    <w:p>
      <w:pPr>
        <w:spacing w:after="0"/>
        <w:ind w:left="0"/>
        <w:jc w:val="left"/>
      </w:pPr>
      <w:r>
        <w:rPr>
          <w:rFonts w:ascii="Times New Roman"/>
          <w:b/>
          <w:i w:val="false"/>
          <w:color w:val="000000"/>
        </w:rPr>
        <w:t xml:space="preserve"> Отчет о начисленных и выплаченных комиссионных вознаграждениях</w:t>
      </w:r>
    </w:p>
    <w:bookmarkEnd w:id="19"/>
    <w:p>
      <w:pPr>
        <w:spacing w:after="0"/>
        <w:ind w:left="0"/>
        <w:jc w:val="both"/>
      </w:pPr>
      <w:r>
        <w:rPr>
          <w:rFonts w:ascii="Times New Roman"/>
          <w:b w:val="false"/>
          <w:i w:val="false"/>
          <w:color w:val="ff0000"/>
          <w:sz w:val="28"/>
        </w:rPr>
        <w:t xml:space="preserve">
      Сноска. Приложение 4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Перечню нормативных </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283" w:id="20"/>
    <w:p>
      <w:pPr>
        <w:spacing w:after="0"/>
        <w:ind w:left="0"/>
        <w:jc w:val="left"/>
      </w:pPr>
      <w:r>
        <w:rPr>
          <w:rFonts w:ascii="Times New Roman"/>
          <w:b/>
          <w:i w:val="false"/>
          <w:color w:val="000000"/>
        </w:rPr>
        <w:t xml:space="preserve"> Отчет о ценных бумагах, находящихся в номинальном держании кастодиана</w:t>
      </w:r>
    </w:p>
    <w:bookmarkEnd w:id="20"/>
    <w:p>
      <w:pPr>
        <w:spacing w:after="0"/>
        <w:ind w:left="0"/>
        <w:jc w:val="both"/>
      </w:pPr>
      <w:r>
        <w:rPr>
          <w:rFonts w:ascii="Times New Roman"/>
          <w:b w:val="false"/>
          <w:i w:val="false"/>
          <w:color w:val="ff0000"/>
          <w:sz w:val="28"/>
        </w:rPr>
        <w:t xml:space="preserve">
      Сноска. Приложение 5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314" w:id="21"/>
    <w:p>
      <w:pPr>
        <w:spacing w:after="0"/>
        <w:ind w:left="0"/>
        <w:jc w:val="left"/>
      </w:pPr>
      <w:r>
        <w:rPr>
          <w:rFonts w:ascii="Times New Roman"/>
          <w:b/>
          <w:i w:val="false"/>
          <w:color w:val="000000"/>
        </w:rPr>
        <w:t xml:space="preserve"> Отчет о блокированных (неисполненных) поручениях клиентов</w:t>
      </w:r>
    </w:p>
    <w:bookmarkEnd w:id="21"/>
    <w:p>
      <w:pPr>
        <w:spacing w:after="0"/>
        <w:ind w:left="0"/>
        <w:jc w:val="both"/>
      </w:pPr>
      <w:r>
        <w:rPr>
          <w:rFonts w:ascii="Times New Roman"/>
          <w:b w:val="false"/>
          <w:i w:val="false"/>
          <w:color w:val="ff0000"/>
          <w:sz w:val="28"/>
        </w:rPr>
        <w:t xml:space="preserve">
      Сноска. Приложение 6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345" w:id="22"/>
    <w:p>
      <w:pPr>
        <w:spacing w:after="0"/>
        <w:ind w:left="0"/>
        <w:jc w:val="left"/>
      </w:pPr>
      <w:r>
        <w:rPr>
          <w:rFonts w:ascii="Times New Roman"/>
          <w:b/>
          <w:i w:val="false"/>
          <w:color w:val="000000"/>
        </w:rPr>
        <w:t xml:space="preserve"> Отчет о количестве клиентов кастодиана</w:t>
      </w:r>
    </w:p>
    <w:bookmarkEnd w:id="22"/>
    <w:p>
      <w:pPr>
        <w:spacing w:after="0"/>
        <w:ind w:left="0"/>
        <w:jc w:val="both"/>
      </w:pPr>
      <w:r>
        <w:rPr>
          <w:rFonts w:ascii="Times New Roman"/>
          <w:b w:val="false"/>
          <w:i w:val="false"/>
          <w:color w:val="ff0000"/>
          <w:sz w:val="28"/>
        </w:rPr>
        <w:t xml:space="preserve">
      Сноска. Приложение 7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374" w:id="23"/>
    <w:p>
      <w:pPr>
        <w:spacing w:after="0"/>
        <w:ind w:left="0"/>
        <w:jc w:val="left"/>
      </w:pPr>
      <w:r>
        <w:rPr>
          <w:rFonts w:ascii="Times New Roman"/>
          <w:b/>
          <w:i w:val="false"/>
          <w:color w:val="000000"/>
        </w:rPr>
        <w:t xml:space="preserve"> Отчет о ценных бумагах, выпущенных в соответствии с законодательством иностранного государства, находящихся в номинальном держании</w:t>
      </w:r>
    </w:p>
    <w:bookmarkEnd w:id="23"/>
    <w:p>
      <w:pPr>
        <w:spacing w:after="0"/>
        <w:ind w:left="0"/>
        <w:jc w:val="both"/>
      </w:pPr>
      <w:r>
        <w:rPr>
          <w:rFonts w:ascii="Times New Roman"/>
          <w:b w:val="false"/>
          <w:i w:val="false"/>
          <w:color w:val="ff0000"/>
          <w:sz w:val="28"/>
        </w:rPr>
        <w:t xml:space="preserve">
      Сноска. Приложение 8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403" w:id="24"/>
    <w:p>
      <w:pPr>
        <w:spacing w:after="0"/>
        <w:ind w:left="0"/>
        <w:jc w:val="left"/>
      </w:pPr>
      <w:r>
        <w:rPr>
          <w:rFonts w:ascii="Times New Roman"/>
          <w:b/>
          <w:i w:val="false"/>
          <w:color w:val="000000"/>
        </w:rPr>
        <w:t xml:space="preserve"> Отчет о заявках на покупку/продажу ценных бумаг</w:t>
      </w:r>
    </w:p>
    <w:bookmarkEnd w:id="24"/>
    <w:p>
      <w:pPr>
        <w:spacing w:after="0"/>
        <w:ind w:left="0"/>
        <w:jc w:val="both"/>
      </w:pPr>
      <w:r>
        <w:rPr>
          <w:rFonts w:ascii="Times New Roman"/>
          <w:b w:val="false"/>
          <w:i w:val="false"/>
          <w:color w:val="ff0000"/>
          <w:sz w:val="28"/>
        </w:rPr>
        <w:t xml:space="preserve">
      Сноска. Приложение 9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454" w:id="25"/>
    <w:p>
      <w:pPr>
        <w:spacing w:after="0"/>
        <w:ind w:left="0"/>
        <w:jc w:val="left"/>
      </w:pPr>
      <w:r>
        <w:rPr>
          <w:rFonts w:ascii="Times New Roman"/>
          <w:b/>
          <w:i w:val="false"/>
          <w:color w:val="000000"/>
        </w:rPr>
        <w:t xml:space="preserve"> Отчет о результатах торгов ценными бумагами с указанием сторон сделок</w:t>
      </w:r>
    </w:p>
    <w:bookmarkEnd w:id="25"/>
    <w:p>
      <w:pPr>
        <w:spacing w:after="0"/>
        <w:ind w:left="0"/>
        <w:jc w:val="both"/>
      </w:pPr>
      <w:r>
        <w:rPr>
          <w:rFonts w:ascii="Times New Roman"/>
          <w:b w:val="false"/>
          <w:i w:val="false"/>
          <w:color w:val="ff0000"/>
          <w:sz w:val="28"/>
        </w:rPr>
        <w:t xml:space="preserve">
      Сноска. Приложение 10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502" w:id="26"/>
    <w:p>
      <w:pPr>
        <w:spacing w:after="0"/>
        <w:ind w:left="0"/>
        <w:jc w:val="left"/>
      </w:pPr>
      <w:r>
        <w:rPr>
          <w:rFonts w:ascii="Times New Roman"/>
          <w:b/>
          <w:i w:val="false"/>
          <w:color w:val="000000"/>
        </w:rPr>
        <w:t xml:space="preserve"> Отчет о заявках на операции репо с ценными бумагами</w:t>
      </w:r>
    </w:p>
    <w:bookmarkEnd w:id="26"/>
    <w:p>
      <w:pPr>
        <w:spacing w:after="0"/>
        <w:ind w:left="0"/>
        <w:jc w:val="both"/>
      </w:pPr>
      <w:r>
        <w:rPr>
          <w:rFonts w:ascii="Times New Roman"/>
          <w:b w:val="false"/>
          <w:i w:val="false"/>
          <w:color w:val="ff0000"/>
          <w:sz w:val="28"/>
        </w:rPr>
        <w:t xml:space="preserve">
      Сноска. Приложение 11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554" w:id="27"/>
    <w:p>
      <w:pPr>
        <w:spacing w:after="0"/>
        <w:ind w:left="0"/>
        <w:jc w:val="left"/>
      </w:pPr>
      <w:r>
        <w:rPr>
          <w:rFonts w:ascii="Times New Roman"/>
          <w:b/>
          <w:i w:val="false"/>
          <w:color w:val="000000"/>
        </w:rPr>
        <w:t xml:space="preserve"> Отчет об операциях репо с ценными бумагами с указанием их участников</w:t>
      </w:r>
    </w:p>
    <w:bookmarkEnd w:id="27"/>
    <w:p>
      <w:pPr>
        <w:spacing w:after="0"/>
        <w:ind w:left="0"/>
        <w:jc w:val="both"/>
      </w:pPr>
      <w:r>
        <w:rPr>
          <w:rFonts w:ascii="Times New Roman"/>
          <w:b w:val="false"/>
          <w:i w:val="false"/>
          <w:color w:val="ff0000"/>
          <w:sz w:val="28"/>
        </w:rPr>
        <w:t xml:space="preserve">
      Сноска. Приложение 12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601" w:id="28"/>
    <w:p>
      <w:pPr>
        <w:spacing w:after="0"/>
        <w:ind w:left="0"/>
        <w:jc w:val="left"/>
      </w:pPr>
      <w:r>
        <w:rPr>
          <w:rFonts w:ascii="Times New Roman"/>
          <w:b/>
          <w:i w:val="false"/>
          <w:color w:val="000000"/>
        </w:rPr>
        <w:t xml:space="preserve"> Отчет о заявках на покупку/продажу производных финансовых инструментов</w:t>
      </w:r>
    </w:p>
    <w:bookmarkEnd w:id="28"/>
    <w:p>
      <w:pPr>
        <w:spacing w:after="0"/>
        <w:ind w:left="0"/>
        <w:jc w:val="both"/>
      </w:pPr>
      <w:r>
        <w:rPr>
          <w:rFonts w:ascii="Times New Roman"/>
          <w:b w:val="false"/>
          <w:i w:val="false"/>
          <w:color w:val="ff0000"/>
          <w:sz w:val="28"/>
        </w:rPr>
        <w:t xml:space="preserve">
      Сноска. Приложение 13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640" w:id="29"/>
    <w:p>
      <w:pPr>
        <w:spacing w:after="0"/>
        <w:ind w:left="0"/>
        <w:jc w:val="left"/>
      </w:pPr>
      <w:r>
        <w:rPr>
          <w:rFonts w:ascii="Times New Roman"/>
          <w:b/>
          <w:i w:val="false"/>
          <w:color w:val="000000"/>
        </w:rPr>
        <w:t xml:space="preserve"> Отчет о результатах торгов производными финансовыми инструментами с указанием сторон сделок</w:t>
      </w:r>
    </w:p>
    <w:bookmarkEnd w:id="29"/>
    <w:p>
      <w:pPr>
        <w:spacing w:after="0"/>
        <w:ind w:left="0"/>
        <w:jc w:val="both"/>
      </w:pPr>
      <w:r>
        <w:rPr>
          <w:rFonts w:ascii="Times New Roman"/>
          <w:b w:val="false"/>
          <w:i w:val="false"/>
          <w:color w:val="ff0000"/>
          <w:sz w:val="28"/>
        </w:rPr>
        <w:t xml:space="preserve">
      Сноска. Приложение 14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679" w:id="30"/>
    <w:p>
      <w:pPr>
        <w:spacing w:after="0"/>
        <w:ind w:left="0"/>
        <w:jc w:val="left"/>
      </w:pPr>
      <w:r>
        <w:rPr>
          <w:rFonts w:ascii="Times New Roman"/>
          <w:b/>
          <w:i w:val="false"/>
          <w:color w:val="000000"/>
        </w:rPr>
        <w:t xml:space="preserve"> Отчет о заявках на покупку/продажу иностранных валют </w:t>
      </w:r>
    </w:p>
    <w:bookmarkEnd w:id="30"/>
    <w:p>
      <w:pPr>
        <w:spacing w:after="0"/>
        <w:ind w:left="0"/>
        <w:jc w:val="both"/>
      </w:pPr>
      <w:r>
        <w:rPr>
          <w:rFonts w:ascii="Times New Roman"/>
          <w:b w:val="false"/>
          <w:i w:val="false"/>
          <w:color w:val="ff0000"/>
          <w:sz w:val="28"/>
        </w:rPr>
        <w:t xml:space="preserve">
      Сноска. Приложение 15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719" w:id="31"/>
    <w:p>
      <w:pPr>
        <w:spacing w:after="0"/>
        <w:ind w:left="0"/>
        <w:jc w:val="left"/>
      </w:pPr>
      <w:r>
        <w:rPr>
          <w:rFonts w:ascii="Times New Roman"/>
          <w:b/>
          <w:i w:val="false"/>
          <w:color w:val="000000"/>
        </w:rPr>
        <w:t xml:space="preserve"> Отчет о результатах торгов иностранными валютами</w:t>
      </w:r>
    </w:p>
    <w:bookmarkEnd w:id="31"/>
    <w:p>
      <w:pPr>
        <w:spacing w:after="0"/>
        <w:ind w:left="0"/>
        <w:jc w:val="both"/>
      </w:pPr>
      <w:r>
        <w:rPr>
          <w:rFonts w:ascii="Times New Roman"/>
          <w:b w:val="false"/>
          <w:i w:val="false"/>
          <w:color w:val="ff0000"/>
          <w:sz w:val="28"/>
        </w:rPr>
        <w:t xml:space="preserve">
      Сноска. Приложение 16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759" w:id="32"/>
    <w:p>
      <w:pPr>
        <w:spacing w:after="0"/>
        <w:ind w:left="0"/>
        <w:jc w:val="left"/>
      </w:pPr>
      <w:r>
        <w:rPr>
          <w:rFonts w:ascii="Times New Roman"/>
          <w:b/>
          <w:i w:val="false"/>
          <w:color w:val="000000"/>
        </w:rPr>
        <w:t xml:space="preserve"> Отчет о членах организатора торгов</w:t>
      </w:r>
    </w:p>
    <w:bookmarkEnd w:id="32"/>
    <w:p>
      <w:pPr>
        <w:spacing w:after="0"/>
        <w:ind w:left="0"/>
        <w:jc w:val="both"/>
      </w:pPr>
      <w:r>
        <w:rPr>
          <w:rFonts w:ascii="Times New Roman"/>
          <w:b w:val="false"/>
          <w:i w:val="false"/>
          <w:color w:val="ff0000"/>
          <w:sz w:val="28"/>
        </w:rPr>
        <w:t xml:space="preserve">
      Сноска. Приложение 17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801" w:id="33"/>
    <w:p>
      <w:pPr>
        <w:spacing w:after="0"/>
        <w:ind w:left="0"/>
        <w:jc w:val="left"/>
      </w:pPr>
      <w:r>
        <w:rPr>
          <w:rFonts w:ascii="Times New Roman"/>
          <w:b/>
          <w:i w:val="false"/>
          <w:color w:val="000000"/>
        </w:rPr>
        <w:t xml:space="preserve"> Отчет о ценных бумагах, входящих в отдельные секторы (категории) списка организатора торгов</w:t>
      </w:r>
    </w:p>
    <w:bookmarkEnd w:id="33"/>
    <w:p>
      <w:pPr>
        <w:spacing w:after="0"/>
        <w:ind w:left="0"/>
        <w:jc w:val="both"/>
      </w:pPr>
      <w:r>
        <w:rPr>
          <w:rFonts w:ascii="Times New Roman"/>
          <w:b w:val="false"/>
          <w:i w:val="false"/>
          <w:color w:val="ff0000"/>
          <w:sz w:val="28"/>
        </w:rPr>
        <w:t xml:space="preserve">
      Сноска. Приложение 18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836" w:id="34"/>
    <w:p>
      <w:pPr>
        <w:spacing w:after="0"/>
        <w:ind w:left="0"/>
        <w:jc w:val="left"/>
      </w:pPr>
      <w:r>
        <w:rPr>
          <w:rFonts w:ascii="Times New Roman"/>
          <w:b/>
          <w:i w:val="false"/>
          <w:color w:val="000000"/>
        </w:rPr>
        <w:t xml:space="preserve"> Отчет о финансовых инструментах, за исключением ценных бумаг, входящих в список организатора торгов</w:t>
      </w:r>
    </w:p>
    <w:bookmarkEnd w:id="34"/>
    <w:p>
      <w:pPr>
        <w:spacing w:after="0"/>
        <w:ind w:left="0"/>
        <w:jc w:val="both"/>
      </w:pPr>
      <w:r>
        <w:rPr>
          <w:rFonts w:ascii="Times New Roman"/>
          <w:b w:val="false"/>
          <w:i w:val="false"/>
          <w:color w:val="ff0000"/>
          <w:sz w:val="28"/>
        </w:rPr>
        <w:t xml:space="preserve">
      Сноска. Приложение 19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866" w:id="35"/>
    <w:p>
      <w:pPr>
        <w:spacing w:after="0"/>
        <w:ind w:left="0"/>
        <w:jc w:val="left"/>
      </w:pPr>
      <w:r>
        <w:rPr>
          <w:rFonts w:ascii="Times New Roman"/>
          <w:b/>
          <w:i w:val="false"/>
          <w:color w:val="000000"/>
        </w:rPr>
        <w:t xml:space="preserve"> Отчет об объемах сделок</w:t>
      </w:r>
    </w:p>
    <w:bookmarkEnd w:id="35"/>
    <w:p>
      <w:pPr>
        <w:spacing w:after="0"/>
        <w:ind w:left="0"/>
        <w:jc w:val="both"/>
      </w:pPr>
      <w:r>
        <w:rPr>
          <w:rFonts w:ascii="Times New Roman"/>
          <w:b w:val="false"/>
          <w:i w:val="false"/>
          <w:color w:val="ff0000"/>
          <w:sz w:val="28"/>
        </w:rPr>
        <w:t xml:space="preserve">
      Сноска. Приложение 20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895" w:id="36"/>
    <w:p>
      <w:pPr>
        <w:spacing w:after="0"/>
        <w:ind w:left="0"/>
        <w:jc w:val="left"/>
      </w:pPr>
      <w:r>
        <w:rPr>
          <w:rFonts w:ascii="Times New Roman"/>
          <w:b/>
          <w:i w:val="false"/>
          <w:color w:val="000000"/>
        </w:rPr>
        <w:t xml:space="preserve"> Отчет о капитализации рынка ценных бумаг</w:t>
      </w:r>
    </w:p>
    <w:bookmarkEnd w:id="36"/>
    <w:p>
      <w:pPr>
        <w:spacing w:after="0"/>
        <w:ind w:left="0"/>
        <w:jc w:val="both"/>
      </w:pPr>
      <w:r>
        <w:rPr>
          <w:rFonts w:ascii="Times New Roman"/>
          <w:b w:val="false"/>
          <w:i w:val="false"/>
          <w:color w:val="ff0000"/>
          <w:sz w:val="28"/>
        </w:rPr>
        <w:t xml:space="preserve">
      Сноска. Приложение 21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925" w:id="37"/>
    <w:p>
      <w:pPr>
        <w:spacing w:after="0"/>
        <w:ind w:left="0"/>
        <w:jc w:val="left"/>
      </w:pPr>
      <w:r>
        <w:rPr>
          <w:rFonts w:ascii="Times New Roman"/>
          <w:b/>
          <w:i w:val="false"/>
          <w:color w:val="000000"/>
        </w:rPr>
        <w:t xml:space="preserve"> Отчет о счетах клиентов</w:t>
      </w:r>
    </w:p>
    <w:bookmarkEnd w:id="37"/>
    <w:p>
      <w:pPr>
        <w:spacing w:after="0"/>
        <w:ind w:left="0"/>
        <w:jc w:val="both"/>
      </w:pPr>
      <w:r>
        <w:rPr>
          <w:rFonts w:ascii="Times New Roman"/>
          <w:b w:val="false"/>
          <w:i w:val="false"/>
          <w:color w:val="ff0000"/>
          <w:sz w:val="28"/>
        </w:rPr>
        <w:t xml:space="preserve">
      Сноска. Приложение 22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954" w:id="38"/>
    <w:p>
      <w:pPr>
        <w:spacing w:after="0"/>
        <w:ind w:left="0"/>
        <w:jc w:val="left"/>
      </w:pPr>
      <w:r>
        <w:rPr>
          <w:rFonts w:ascii="Times New Roman"/>
          <w:b/>
          <w:i w:val="false"/>
          <w:color w:val="000000"/>
        </w:rPr>
        <w:t xml:space="preserve"> Отчет о сделках с лицами, связанными с организатором торгов особыми отношениями, заключенных в течение отчетного месяца, а также действующих на отчетную дату, и реестр лиц, связанных с организатором торгов особыми отношениями</w:t>
      </w:r>
    </w:p>
    <w:bookmarkEnd w:id="38"/>
    <w:p>
      <w:pPr>
        <w:spacing w:after="0"/>
        <w:ind w:left="0"/>
        <w:jc w:val="both"/>
      </w:pPr>
      <w:r>
        <w:rPr>
          <w:rFonts w:ascii="Times New Roman"/>
          <w:b w:val="false"/>
          <w:i w:val="false"/>
          <w:color w:val="ff0000"/>
          <w:sz w:val="28"/>
        </w:rPr>
        <w:t xml:space="preserve">
      Сноска. Приложение 23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998" w:id="39"/>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39"/>
    <w:p>
      <w:pPr>
        <w:spacing w:after="0"/>
        <w:ind w:left="0"/>
        <w:jc w:val="both"/>
      </w:pPr>
      <w:r>
        <w:rPr>
          <w:rFonts w:ascii="Times New Roman"/>
          <w:b w:val="false"/>
          <w:i w:val="false"/>
          <w:color w:val="ff0000"/>
          <w:sz w:val="28"/>
        </w:rPr>
        <w:t xml:space="preserve">
      Сноска. Приложение 24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031" w:id="40"/>
    <w:p>
      <w:pPr>
        <w:spacing w:after="0"/>
        <w:ind w:left="0"/>
        <w:jc w:val="left"/>
      </w:pPr>
      <w:r>
        <w:rPr>
          <w:rFonts w:ascii="Times New Roman"/>
          <w:b/>
          <w:i w:val="false"/>
          <w:color w:val="000000"/>
        </w:rPr>
        <w:t xml:space="preserve"> Отчет о ценных бумагах, приобретенных за счет собственных активов </w:t>
      </w:r>
    </w:p>
    <w:bookmarkEnd w:id="40"/>
    <w:p>
      <w:pPr>
        <w:spacing w:after="0"/>
        <w:ind w:left="0"/>
        <w:jc w:val="both"/>
      </w:pPr>
      <w:r>
        <w:rPr>
          <w:rFonts w:ascii="Times New Roman"/>
          <w:b w:val="false"/>
          <w:i w:val="false"/>
          <w:color w:val="ff0000"/>
          <w:sz w:val="28"/>
        </w:rPr>
        <w:t xml:space="preserve">
      Сноска. Приложение 25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078" w:id="41"/>
    <w:p>
      <w:pPr>
        <w:spacing w:after="0"/>
        <w:ind w:left="0"/>
        <w:jc w:val="left"/>
      </w:pPr>
      <w:r>
        <w:rPr>
          <w:rFonts w:ascii="Times New Roman"/>
          <w:b/>
          <w:i w:val="false"/>
          <w:color w:val="000000"/>
        </w:rPr>
        <w:t xml:space="preserve"> Отчет о структуре операций обратное репо и репо, совершенных за счет собственных активов</w:t>
      </w:r>
    </w:p>
    <w:bookmarkEnd w:id="41"/>
    <w:p>
      <w:pPr>
        <w:spacing w:after="0"/>
        <w:ind w:left="0"/>
        <w:jc w:val="both"/>
      </w:pPr>
      <w:r>
        <w:rPr>
          <w:rFonts w:ascii="Times New Roman"/>
          <w:b w:val="false"/>
          <w:i w:val="false"/>
          <w:color w:val="ff0000"/>
          <w:sz w:val="28"/>
        </w:rPr>
        <w:t xml:space="preserve">
      Сноска. Приложение 26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115" w:id="42"/>
    <w:p>
      <w:pPr>
        <w:spacing w:after="0"/>
        <w:ind w:left="0"/>
        <w:jc w:val="left"/>
      </w:pPr>
      <w:r>
        <w:rPr>
          <w:rFonts w:ascii="Times New Roman"/>
          <w:b/>
          <w:i w:val="false"/>
          <w:color w:val="000000"/>
        </w:rPr>
        <w:t xml:space="preserve"> Отчет о вкладах и деньгах, размещенных за счет собственных активов</w:t>
      </w:r>
    </w:p>
    <w:bookmarkEnd w:id="42"/>
    <w:p>
      <w:pPr>
        <w:spacing w:after="0"/>
        <w:ind w:left="0"/>
        <w:jc w:val="both"/>
      </w:pPr>
      <w:r>
        <w:rPr>
          <w:rFonts w:ascii="Times New Roman"/>
          <w:b w:val="false"/>
          <w:i w:val="false"/>
          <w:color w:val="ff0000"/>
          <w:sz w:val="28"/>
        </w:rPr>
        <w:t xml:space="preserve">
      Сноска. Приложение 27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bl>
    <w:bookmarkStart w:name="z1150" w:id="43"/>
    <w:p>
      <w:pPr>
        <w:spacing w:after="0"/>
        <w:ind w:left="0"/>
        <w:jc w:val="left"/>
      </w:pPr>
      <w:r>
        <w:rPr>
          <w:rFonts w:ascii="Times New Roman"/>
          <w:b/>
          <w:i w:val="false"/>
          <w:color w:val="000000"/>
        </w:rPr>
        <w:t xml:space="preserve"> Отчет об инвестициях в капитал других юридических лиц</w:t>
      </w:r>
    </w:p>
    <w:bookmarkEnd w:id="43"/>
    <w:p>
      <w:pPr>
        <w:spacing w:after="0"/>
        <w:ind w:left="0"/>
        <w:jc w:val="both"/>
      </w:pPr>
      <w:r>
        <w:rPr>
          <w:rFonts w:ascii="Times New Roman"/>
          <w:b w:val="false"/>
          <w:i w:val="false"/>
          <w:color w:val="ff0000"/>
          <w:sz w:val="28"/>
        </w:rPr>
        <w:t xml:space="preserve">
      Сноска. Приложение 28 утратило силу постановлением Правления Национального Банка РК от 28.11.2019 </w:t>
      </w:r>
      <w:r>
        <w:rPr>
          <w:rFonts w:ascii="Times New Roman"/>
          <w:b w:val="false"/>
          <w:i w:val="false"/>
          <w:color w:val="ff0000"/>
          <w:sz w:val="28"/>
        </w:rPr>
        <w:t>№ 211</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182" w:id="4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4"/>
    <w:bookmarkStart w:name="z1183" w:id="45"/>
    <w:p>
      <w:pPr>
        <w:spacing w:after="0"/>
        <w:ind w:left="0"/>
        <w:jc w:val="left"/>
      </w:pPr>
      <w:r>
        <w:rPr>
          <w:rFonts w:ascii="Times New Roman"/>
          <w:b/>
          <w:i w:val="false"/>
          <w:color w:val="000000"/>
        </w:rPr>
        <w:t xml:space="preserve"> Отчет о стоимости пенсионных активов</w:t>
      </w:r>
    </w:p>
    <w:bookmarkEnd w:id="45"/>
    <w:bookmarkStart w:name="z1184" w:id="46"/>
    <w:p>
      <w:pPr>
        <w:spacing w:after="0"/>
        <w:ind w:left="0"/>
        <w:jc w:val="left"/>
      </w:pPr>
      <w:r>
        <w:rPr>
          <w:rFonts w:ascii="Times New Roman"/>
          <w:b/>
          <w:i w:val="false"/>
          <w:color w:val="000000"/>
        </w:rPr>
        <w:t xml:space="preserve"> Отчетный период: за __________ 20__ года</w:t>
      </w:r>
    </w:p>
    <w:bookmarkEnd w:id="46"/>
    <w:bookmarkStart w:name="z1185" w:id="47"/>
    <w:p>
      <w:pPr>
        <w:spacing w:after="0"/>
        <w:ind w:left="0"/>
        <w:jc w:val="both"/>
      </w:pPr>
      <w:r>
        <w:rPr>
          <w:rFonts w:ascii="Times New Roman"/>
          <w:b w:val="false"/>
          <w:i w:val="false"/>
          <w:color w:val="000000"/>
          <w:sz w:val="28"/>
        </w:rPr>
        <w:t>
      Индекс: 1- ENPF_PA</w:t>
      </w:r>
    </w:p>
    <w:bookmarkEnd w:id="47"/>
    <w:bookmarkStart w:name="z1186" w:id="48"/>
    <w:p>
      <w:pPr>
        <w:spacing w:after="0"/>
        <w:ind w:left="0"/>
        <w:jc w:val="both"/>
      </w:pPr>
      <w:r>
        <w:rPr>
          <w:rFonts w:ascii="Times New Roman"/>
          <w:b w:val="false"/>
          <w:i w:val="false"/>
          <w:color w:val="000000"/>
          <w:sz w:val="28"/>
        </w:rPr>
        <w:t>
      Периодичность: ежемесячная</w:t>
      </w:r>
    </w:p>
    <w:bookmarkEnd w:id="48"/>
    <w:bookmarkStart w:name="z1187" w:id="49"/>
    <w:p>
      <w:pPr>
        <w:spacing w:after="0"/>
        <w:ind w:left="0"/>
        <w:jc w:val="both"/>
      </w:pPr>
      <w:r>
        <w:rPr>
          <w:rFonts w:ascii="Times New Roman"/>
          <w:b w:val="false"/>
          <w:i w:val="false"/>
          <w:color w:val="000000"/>
          <w:sz w:val="28"/>
        </w:rPr>
        <w:t>
      Представляет: единый накопительный пенсионный фонд</w:t>
      </w:r>
    </w:p>
    <w:bookmarkEnd w:id="49"/>
    <w:bookmarkStart w:name="z1188" w:id="5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0"/>
    <w:bookmarkStart w:name="z1189" w:id="5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51"/>
    <w:bookmarkStart w:name="z1190" w:id="52"/>
    <w:p>
      <w:pPr>
        <w:spacing w:after="0"/>
        <w:ind w:left="0"/>
        <w:jc w:val="both"/>
      </w:pPr>
      <w:r>
        <w:rPr>
          <w:rFonts w:ascii="Times New Roman"/>
          <w:b w:val="false"/>
          <w:i w:val="false"/>
          <w:color w:val="000000"/>
          <w:sz w:val="28"/>
        </w:rPr>
        <w:t>
      В случае наличия пенсионных активов, переданных во внешнее управление, не позднее двадцатого числа месяца, следующего за отчетным месяцем.</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2" w:id="53"/>
    <w:p>
      <w:pPr>
        <w:spacing w:after="0"/>
        <w:ind w:left="0"/>
        <w:jc w:val="both"/>
      </w:pPr>
      <w:r>
        <w:rPr>
          <w:rFonts w:ascii="Times New Roman"/>
          <w:b w:val="false"/>
          <w:i w:val="false"/>
          <w:color w:val="000000"/>
          <w:sz w:val="28"/>
        </w:rPr>
        <w:t>
      Пенсионные активы, сформированные за счет ____________________________</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8654"/>
        <w:gridCol w:w="695"/>
        <w:gridCol w:w="694"/>
        <w:gridCol w:w="696"/>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денег на инвестиционные счета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денег с инвестиционных счетов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инвестиционных счетах на конец дня ((1)+(2)-(3)),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активов, находящихся во внешнем управлении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прочих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иностранных валютах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начало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финансовых инструментов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стоимость финансовых инвестиций на конец дня ((8)+(9)-(10)+(12)-(12.4.1)-(12.7)),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финансовые инструменты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Начисленный инвестиционный доход (расход)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получением вознаграждения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ценных бумаг, оцениваемых по справедливой стоимости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изменения стоимости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иностранной валюты,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денег на инвестиционном счете и прочих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от переоценки финансовых инвестиций</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(расходы), связанные с восстановлением (формированием) резервов (провизий) на покрытие возможных потерь от обесценения ценных бумаг</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по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(расходы), не относящиеся к финансовым инструментам</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текущая стоимость пенсионных активов на конец дня ((4)+(5)+(7)+(11))</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пенсионных активов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пенсионных активов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Комиссионное вознаграждение от инвестиционного дохода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выплаченное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задолженности по комиссионному вознаграждению от инвестиционного дохода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пенсионные обязательства, относящиеся к пенсионным активам, на конец дня, в том числе: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Исполненные пенсионные обязательства, относящиеся к пенсионным активам,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ошибочные (неверно зачисленные) суммы с инвестиционного счета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и переводы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пенсионных обязательств на конец дня</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начало дня (заполняется с 1 января 2020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счетах Резервных фондов на конец дня (заполняется с 1 января 2020 года)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обязательства по пенсионным активам на конец дня ((15)+(17)+(20)+(22)):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стоимость "чистых" пенсионных активов на конец дня ((13)-(23))</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4" w:id="54"/>
    <w:p>
      <w:pPr>
        <w:spacing w:after="0"/>
        <w:ind w:left="0"/>
        <w:jc w:val="both"/>
      </w:pPr>
      <w:r>
        <w:rPr>
          <w:rFonts w:ascii="Times New Roman"/>
          <w:b w:val="false"/>
          <w:i w:val="false"/>
          <w:color w:val="000000"/>
          <w:sz w:val="28"/>
        </w:rPr>
        <w:t>
      Примечание к Форме: ____________________________________________________________</w:t>
      </w:r>
      <w:r>
        <w:br/>
      </w: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4"/>
    <w:bookmarkStart w:name="z1195" w:id="55"/>
    <w:p>
      <w:pPr>
        <w:spacing w:after="0"/>
        <w:ind w:left="0"/>
        <w:jc w:val="both"/>
      </w:pPr>
      <w:r>
        <w:rPr>
          <w:rFonts w:ascii="Times New Roman"/>
          <w:b w:val="false"/>
          <w:i w:val="false"/>
          <w:color w:val="000000"/>
          <w:sz w:val="28"/>
        </w:rPr>
        <w:t xml:space="preserve">
      Номер телефона: _________________________ </w:t>
      </w:r>
    </w:p>
    <w:bookmarkEnd w:id="55"/>
    <w:bookmarkStart w:name="z1196" w:id="56"/>
    <w:p>
      <w:pPr>
        <w:spacing w:after="0"/>
        <w:ind w:left="0"/>
        <w:jc w:val="both"/>
      </w:pPr>
      <w:r>
        <w:rPr>
          <w:rFonts w:ascii="Times New Roman"/>
          <w:b w:val="false"/>
          <w:i w:val="false"/>
          <w:color w:val="000000"/>
          <w:sz w:val="28"/>
        </w:rPr>
        <w:t>
      Дата подписания отчета "___" __________ 20___ года</w:t>
      </w:r>
    </w:p>
    <w:bookmarkEnd w:id="56"/>
    <w:bookmarkStart w:name="z1197" w:id="5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стоимости</w:t>
            </w:r>
            <w:r>
              <w:br/>
            </w:r>
            <w:r>
              <w:rPr>
                <w:rFonts w:ascii="Times New Roman"/>
                <w:b w:val="false"/>
                <w:i w:val="false"/>
                <w:color w:val="000000"/>
                <w:sz w:val="20"/>
              </w:rPr>
              <w:t>пенсионных активов</w:t>
            </w:r>
          </w:p>
        </w:tc>
      </w:tr>
    </w:tbl>
    <w:bookmarkStart w:name="z1199" w:id="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
    <w:bookmarkStart w:name="z1200" w:id="59"/>
    <w:p>
      <w:pPr>
        <w:spacing w:after="0"/>
        <w:ind w:left="0"/>
        <w:jc w:val="left"/>
      </w:pPr>
      <w:r>
        <w:rPr>
          <w:rFonts w:ascii="Times New Roman"/>
          <w:b/>
          <w:i w:val="false"/>
          <w:color w:val="000000"/>
        </w:rPr>
        <w:t xml:space="preserve"> Отчет о стоимости пенсионных активов</w:t>
      </w:r>
    </w:p>
    <w:bookmarkEnd w:id="59"/>
    <w:bookmarkStart w:name="z1201" w:id="60"/>
    <w:p>
      <w:pPr>
        <w:spacing w:after="0"/>
        <w:ind w:left="0"/>
        <w:jc w:val="left"/>
      </w:pPr>
      <w:r>
        <w:rPr>
          <w:rFonts w:ascii="Times New Roman"/>
          <w:b/>
          <w:i w:val="false"/>
          <w:color w:val="000000"/>
        </w:rPr>
        <w:t xml:space="preserve"> Глава 1. Общие положения</w:t>
      </w:r>
    </w:p>
    <w:bookmarkEnd w:id="60"/>
    <w:bookmarkStart w:name="z1202" w:id="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стоимости пенсионных активов" (далее – Форма).</w:t>
      </w:r>
    </w:p>
    <w:bookmarkEnd w:id="61"/>
    <w:bookmarkStart w:name="z1203" w:id="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2"/>
    <w:bookmarkStart w:name="z1204" w:id="6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Данные в Форме указываются в тенге.</w:t>
      </w:r>
    </w:p>
    <w:bookmarkEnd w:id="63"/>
    <w:bookmarkStart w:name="z1205" w:id="6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4"/>
    <w:bookmarkStart w:name="z1206" w:id="65"/>
    <w:p>
      <w:pPr>
        <w:spacing w:after="0"/>
        <w:ind w:left="0"/>
        <w:jc w:val="left"/>
      </w:pPr>
      <w:r>
        <w:rPr>
          <w:rFonts w:ascii="Times New Roman"/>
          <w:b/>
          <w:i w:val="false"/>
          <w:color w:val="000000"/>
        </w:rPr>
        <w:t xml:space="preserve"> Глава 2. Пояснение по заполнению Формы</w:t>
      </w:r>
    </w:p>
    <w:bookmarkEnd w:id="65"/>
    <w:bookmarkStart w:name="z1207" w:id="66"/>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66"/>
    <w:bookmarkStart w:name="z1208" w:id="67"/>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67"/>
    <w:bookmarkStart w:name="z1209" w:id="68"/>
    <w:p>
      <w:pPr>
        <w:spacing w:after="0"/>
        <w:ind w:left="0"/>
        <w:jc w:val="both"/>
      </w:pPr>
      <w:r>
        <w:rPr>
          <w:rFonts w:ascii="Times New Roman"/>
          <w:b w:val="false"/>
          <w:i w:val="false"/>
          <w:color w:val="000000"/>
          <w:sz w:val="28"/>
        </w:rPr>
        <w:t>
      6. Форма заполняется за каждый день отчетного месяца. Информация по показателям "дата, месяц, год" указывается в формате "дд.мм.гггг".</w:t>
      </w:r>
    </w:p>
    <w:bookmarkEnd w:id="68"/>
    <w:bookmarkStart w:name="z1210" w:id="69"/>
    <w:p>
      <w:pPr>
        <w:spacing w:after="0"/>
        <w:ind w:left="0"/>
        <w:jc w:val="both"/>
      </w:pPr>
      <w:r>
        <w:rPr>
          <w:rFonts w:ascii="Times New Roman"/>
          <w:b w:val="false"/>
          <w:i w:val="false"/>
          <w:color w:val="000000"/>
          <w:sz w:val="28"/>
        </w:rPr>
        <w:t>
      7. В строках 1.2., 2.2., 3.2., 4.2., 5.2., 6.2. и 7.2. отражаются суммы, эквивалентные тенге.</w:t>
      </w:r>
    </w:p>
    <w:bookmarkEnd w:id="69"/>
    <w:bookmarkStart w:name="z1211" w:id="70"/>
    <w:p>
      <w:pPr>
        <w:spacing w:after="0"/>
        <w:ind w:left="0"/>
        <w:jc w:val="both"/>
      </w:pPr>
      <w:r>
        <w:rPr>
          <w:rFonts w:ascii="Times New Roman"/>
          <w:b w:val="false"/>
          <w:i w:val="false"/>
          <w:color w:val="000000"/>
          <w:sz w:val="28"/>
        </w:rPr>
        <w:t>
      8. Сведения по строке 5 указываются в соответствии с данными отчета об активах, находящихся во внешнем управлении.</w:t>
      </w:r>
    </w:p>
    <w:bookmarkEnd w:id="70"/>
    <w:bookmarkStart w:name="z1212" w:id="71"/>
    <w:p>
      <w:pPr>
        <w:spacing w:after="0"/>
        <w:ind w:left="0"/>
        <w:jc w:val="both"/>
      </w:pPr>
      <w:r>
        <w:rPr>
          <w:rFonts w:ascii="Times New Roman"/>
          <w:b w:val="false"/>
          <w:i w:val="false"/>
          <w:color w:val="000000"/>
          <w:sz w:val="28"/>
        </w:rPr>
        <w:t>
      9. Активы, отраженные в строках 7.1. и 7.2. на конец отчетного периода отражаются в примечании к Форме.</w:t>
      </w:r>
    </w:p>
    <w:bookmarkEnd w:id="71"/>
    <w:bookmarkStart w:name="z1213" w:id="72"/>
    <w:p>
      <w:pPr>
        <w:spacing w:after="0"/>
        <w:ind w:left="0"/>
        <w:jc w:val="both"/>
      </w:pPr>
      <w:r>
        <w:rPr>
          <w:rFonts w:ascii="Times New Roman"/>
          <w:b w:val="false"/>
          <w:i w:val="false"/>
          <w:color w:val="000000"/>
          <w:sz w:val="28"/>
        </w:rPr>
        <w:t xml:space="preserve">
      10. При заполнении строки 9 указываются сведения по финансовым инструментам, которые оцениваются по фактическим затратам. Затраты, понесенные при совершении сделки (непосредственно связанные с приобретением финансовых инструментов), в том числе вознаграждения и комиссионные вознаграждения, уплаченные агентам, консультантам, брокерам (дилерам), сборы фондовых бирж, а также банковские расходы по переводу включаются в стоимость данных финансовых инструментов. В стоимость финансовых инструментов также включается вознаграждение, начисленное за период до момента приобретения (при наличии такового). </w:t>
      </w:r>
    </w:p>
    <w:bookmarkEnd w:id="72"/>
    <w:bookmarkStart w:name="z1214" w:id="73"/>
    <w:p>
      <w:pPr>
        <w:spacing w:after="0"/>
        <w:ind w:left="0"/>
        <w:jc w:val="both"/>
      </w:pPr>
      <w:r>
        <w:rPr>
          <w:rFonts w:ascii="Times New Roman"/>
          <w:b w:val="false"/>
          <w:i w:val="false"/>
          <w:color w:val="000000"/>
          <w:sz w:val="28"/>
        </w:rPr>
        <w:t>
      11. При заполнении строки 10 указываются сведения о реализованных или погашенных финансовых инструментах по фактической стоимости реализации или погашения.</w:t>
      </w:r>
    </w:p>
    <w:bookmarkEnd w:id="73"/>
    <w:bookmarkStart w:name="z1215" w:id="74"/>
    <w:p>
      <w:pPr>
        <w:spacing w:after="0"/>
        <w:ind w:left="0"/>
        <w:jc w:val="both"/>
      </w:pPr>
      <w:r>
        <w:rPr>
          <w:rFonts w:ascii="Times New Roman"/>
          <w:b w:val="false"/>
          <w:i w:val="false"/>
          <w:color w:val="000000"/>
          <w:sz w:val="28"/>
        </w:rPr>
        <w:t>
      12. Сведения по строке 11 указываются в соответствии с данными Отчета о структуре инвестиционного портфеля пенсионных активов.</w:t>
      </w:r>
    </w:p>
    <w:bookmarkEnd w:id="74"/>
    <w:bookmarkStart w:name="z1216" w:id="75"/>
    <w:p>
      <w:pPr>
        <w:spacing w:after="0"/>
        <w:ind w:left="0"/>
        <w:jc w:val="both"/>
      </w:pPr>
      <w:r>
        <w:rPr>
          <w:rFonts w:ascii="Times New Roman"/>
          <w:b w:val="false"/>
          <w:i w:val="false"/>
          <w:color w:val="000000"/>
          <w:sz w:val="28"/>
        </w:rPr>
        <w:t>
      13. При заполнении строки 12.5. резервы (провизии) отражаются на конец дня даты его формирования (восстановления).</w:t>
      </w:r>
    </w:p>
    <w:bookmarkEnd w:id="75"/>
    <w:bookmarkStart w:name="z1217" w:id="76"/>
    <w:p>
      <w:pPr>
        <w:spacing w:after="0"/>
        <w:ind w:left="0"/>
        <w:jc w:val="both"/>
      </w:pPr>
      <w:r>
        <w:rPr>
          <w:rFonts w:ascii="Times New Roman"/>
          <w:b w:val="false"/>
          <w:i w:val="false"/>
          <w:color w:val="000000"/>
          <w:sz w:val="28"/>
        </w:rPr>
        <w:t>
      14. При заполнении строк 12.6. и 12.7. сведения по полученным доходам и понесенным убыткам, включенным в стоимость пенсионных активов на конец отчетного периода, отражаются в примечании к Форме.</w:t>
      </w:r>
    </w:p>
    <w:bookmarkEnd w:id="76"/>
    <w:bookmarkStart w:name="z1218" w:id="77"/>
    <w:p>
      <w:pPr>
        <w:spacing w:after="0"/>
        <w:ind w:left="0"/>
        <w:jc w:val="both"/>
      </w:pPr>
      <w:r>
        <w:rPr>
          <w:rFonts w:ascii="Times New Roman"/>
          <w:b w:val="false"/>
          <w:i w:val="false"/>
          <w:color w:val="000000"/>
          <w:sz w:val="28"/>
        </w:rPr>
        <w:t>
      15. В строке 13 указывается стоимость, отраженная в бухгалтерском учете.</w:t>
      </w:r>
    </w:p>
    <w:bookmarkEnd w:id="77"/>
    <w:bookmarkStart w:name="z1219" w:id="78"/>
    <w:p>
      <w:pPr>
        <w:spacing w:after="0"/>
        <w:ind w:left="0"/>
        <w:jc w:val="both"/>
      </w:pPr>
      <w:r>
        <w:rPr>
          <w:rFonts w:ascii="Times New Roman"/>
          <w:b w:val="false"/>
          <w:i w:val="false"/>
          <w:color w:val="000000"/>
          <w:sz w:val="28"/>
        </w:rPr>
        <w:t>
      16. В строках 14 и 16 указывается сумма комиссионного вознаграждения.</w:t>
      </w:r>
    </w:p>
    <w:bookmarkEnd w:id="78"/>
    <w:bookmarkStart w:name="z1220" w:id="79"/>
    <w:p>
      <w:pPr>
        <w:spacing w:after="0"/>
        <w:ind w:left="0"/>
        <w:jc w:val="both"/>
      </w:pPr>
      <w:r>
        <w:rPr>
          <w:rFonts w:ascii="Times New Roman"/>
          <w:b w:val="false"/>
          <w:i w:val="false"/>
          <w:color w:val="000000"/>
          <w:sz w:val="28"/>
        </w:rPr>
        <w:t>
      17. При заполнении строк 15 и 17 указывается остаток задолженности по комиссионному вознаграждению нарастающим итогом с учетом данных на конец отчетного периода.</w:t>
      </w:r>
    </w:p>
    <w:bookmarkEnd w:id="79"/>
    <w:bookmarkStart w:name="z1221" w:id="80"/>
    <w:p>
      <w:pPr>
        <w:spacing w:after="0"/>
        <w:ind w:left="0"/>
        <w:jc w:val="both"/>
      </w:pPr>
      <w:r>
        <w:rPr>
          <w:rFonts w:ascii="Times New Roman"/>
          <w:b w:val="false"/>
          <w:i w:val="false"/>
          <w:color w:val="000000"/>
          <w:sz w:val="28"/>
        </w:rPr>
        <w:t>
      18. В строках 18.2. и 19.2. указываются суммы переводов пенсионных накоплений в добровольные накопительные пенсионные фонды, в страховые организации, суммы, выплаченные получателям и другим лицам, суммы подоходного налога с пенсионных выплат по обязательным пенсионным взносам, обязательным профессиональным пенсионным взносам, добровольным пенсионным взносам.</w:t>
      </w:r>
    </w:p>
    <w:bookmarkEnd w:id="80"/>
    <w:bookmarkStart w:name="z1222" w:id="81"/>
    <w:p>
      <w:pPr>
        <w:spacing w:after="0"/>
        <w:ind w:left="0"/>
        <w:jc w:val="both"/>
      </w:pPr>
      <w:r>
        <w:rPr>
          <w:rFonts w:ascii="Times New Roman"/>
          <w:b w:val="false"/>
          <w:i w:val="false"/>
          <w:color w:val="000000"/>
          <w:sz w:val="28"/>
        </w:rPr>
        <w:t>
      По обязательным пенсионным взносам работодателя указывается только сумма пенсионных выплат.</w:t>
      </w:r>
    </w:p>
    <w:bookmarkEnd w:id="81"/>
    <w:bookmarkStart w:name="z1223" w:id="82"/>
    <w:p>
      <w:pPr>
        <w:spacing w:after="0"/>
        <w:ind w:left="0"/>
        <w:jc w:val="both"/>
      </w:pPr>
      <w:r>
        <w:rPr>
          <w:rFonts w:ascii="Times New Roman"/>
          <w:b w:val="false"/>
          <w:i w:val="false"/>
          <w:color w:val="000000"/>
          <w:sz w:val="28"/>
        </w:rPr>
        <w:t>
      19. При заполнении строк 18.3. и 19.3. сведения по прочим обязательствам, включенным в стоимость пенсионных активов на конец отчетного периода, отражаются в примечании к Форме.</w:t>
      </w:r>
    </w:p>
    <w:bookmarkEnd w:id="82"/>
    <w:bookmarkStart w:name="z1224" w:id="83"/>
    <w:p>
      <w:pPr>
        <w:spacing w:after="0"/>
        <w:ind w:left="0"/>
        <w:jc w:val="both"/>
      </w:pPr>
      <w:r>
        <w:rPr>
          <w:rFonts w:ascii="Times New Roman"/>
          <w:b w:val="false"/>
          <w:i w:val="false"/>
          <w:color w:val="000000"/>
          <w:sz w:val="28"/>
        </w:rPr>
        <w:t>
      20. Строки 21 и 22 заполняются с 1 января 2020 года. В строках 21 и 22 указываются остаток суммы на счетах Резервных фондов. Данные строки заполняются только при заполнении сведений по обязательным пенсионным взносам работодателя.</w:t>
      </w:r>
    </w:p>
    <w:bookmarkEnd w:id="83"/>
    <w:bookmarkStart w:name="z1225" w:id="84"/>
    <w:p>
      <w:pPr>
        <w:spacing w:after="0"/>
        <w:ind w:left="0"/>
        <w:jc w:val="both"/>
      </w:pPr>
      <w:r>
        <w:rPr>
          <w:rFonts w:ascii="Times New Roman"/>
          <w:b w:val="false"/>
          <w:i w:val="false"/>
          <w:color w:val="000000"/>
          <w:sz w:val="28"/>
        </w:rPr>
        <w:t>
      21. В случае отсутствия сведений Форма представляется с нулевыми остатками.</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228" w:id="85"/>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85"/>
    <w:bookmarkStart w:name="z1229" w:id="86"/>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86"/>
    <w:bookmarkStart w:name="z1230" w:id="87"/>
    <w:p>
      <w:pPr>
        <w:spacing w:after="0"/>
        <w:ind w:left="0"/>
        <w:jc w:val="left"/>
      </w:pPr>
      <w:r>
        <w:rPr>
          <w:rFonts w:ascii="Times New Roman"/>
          <w:b/>
          <w:i w:val="false"/>
          <w:color w:val="000000"/>
        </w:rPr>
        <w:t xml:space="preserve"> Отчетный период: на "___" ________ 20__ года</w:t>
      </w:r>
    </w:p>
    <w:bookmarkEnd w:id="87"/>
    <w:bookmarkStart w:name="z1231" w:id="88"/>
    <w:p>
      <w:pPr>
        <w:spacing w:after="0"/>
        <w:ind w:left="0"/>
        <w:jc w:val="both"/>
      </w:pPr>
      <w:r>
        <w:rPr>
          <w:rFonts w:ascii="Times New Roman"/>
          <w:b w:val="false"/>
          <w:i w:val="false"/>
          <w:color w:val="000000"/>
          <w:sz w:val="28"/>
        </w:rPr>
        <w:t>
      Индекс: 2- ENPF_SPPA</w:t>
      </w:r>
    </w:p>
    <w:bookmarkEnd w:id="88"/>
    <w:bookmarkStart w:name="z1232" w:id="89"/>
    <w:p>
      <w:pPr>
        <w:spacing w:after="0"/>
        <w:ind w:left="0"/>
        <w:jc w:val="both"/>
      </w:pPr>
      <w:r>
        <w:rPr>
          <w:rFonts w:ascii="Times New Roman"/>
          <w:b w:val="false"/>
          <w:i w:val="false"/>
          <w:color w:val="000000"/>
          <w:sz w:val="28"/>
        </w:rPr>
        <w:t>
      Периодичность: еженедельная /ежемесячная</w:t>
      </w:r>
    </w:p>
    <w:bookmarkEnd w:id="89"/>
    <w:bookmarkStart w:name="z1233" w:id="90"/>
    <w:p>
      <w:pPr>
        <w:spacing w:after="0"/>
        <w:ind w:left="0"/>
        <w:jc w:val="both"/>
      </w:pPr>
      <w:r>
        <w:rPr>
          <w:rFonts w:ascii="Times New Roman"/>
          <w:b w:val="false"/>
          <w:i w:val="false"/>
          <w:color w:val="000000"/>
          <w:sz w:val="28"/>
        </w:rPr>
        <w:t>
      Представляет: единый накопительный пенсионный фонд</w:t>
      </w:r>
    </w:p>
    <w:bookmarkEnd w:id="90"/>
    <w:bookmarkStart w:name="z1234" w:id="91"/>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91"/>
    <w:bookmarkStart w:name="z1235" w:id="92"/>
    <w:p>
      <w:pPr>
        <w:spacing w:after="0"/>
        <w:ind w:left="0"/>
        <w:jc w:val="both"/>
      </w:pPr>
      <w:r>
        <w:rPr>
          <w:rFonts w:ascii="Times New Roman"/>
          <w:b w:val="false"/>
          <w:i w:val="false"/>
          <w:color w:val="000000"/>
          <w:sz w:val="28"/>
        </w:rPr>
        <w:t>
      Срок представления:</w:t>
      </w:r>
    </w:p>
    <w:bookmarkEnd w:id="92"/>
    <w:bookmarkStart w:name="z1236" w:id="93"/>
    <w:p>
      <w:pPr>
        <w:spacing w:after="0"/>
        <w:ind w:left="0"/>
        <w:jc w:val="both"/>
      </w:pPr>
      <w:r>
        <w:rPr>
          <w:rFonts w:ascii="Times New Roman"/>
          <w:b w:val="false"/>
          <w:i w:val="false"/>
          <w:color w:val="000000"/>
          <w:sz w:val="28"/>
        </w:rPr>
        <w:t>
      еженедельно, не позднее третьего рабочего дня недели, следующей за отчетной неделей;</w:t>
      </w:r>
    </w:p>
    <w:bookmarkEnd w:id="93"/>
    <w:bookmarkStart w:name="z1237" w:id="94"/>
    <w:p>
      <w:pPr>
        <w:spacing w:after="0"/>
        <w:ind w:left="0"/>
        <w:jc w:val="both"/>
      </w:pPr>
      <w:r>
        <w:rPr>
          <w:rFonts w:ascii="Times New Roman"/>
          <w:b w:val="false"/>
          <w:i w:val="false"/>
          <w:color w:val="000000"/>
          <w:sz w:val="28"/>
        </w:rPr>
        <w:t>
      ежемесячно, не позднее седьмого рабочего дня месяца, следующего за отчетным месяцем.</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9" w:id="95"/>
    <w:p>
      <w:pPr>
        <w:spacing w:after="0"/>
        <w:ind w:left="0"/>
        <w:jc w:val="both"/>
      </w:pPr>
      <w:r>
        <w:rPr>
          <w:rFonts w:ascii="Times New Roman"/>
          <w:b w:val="false"/>
          <w:i w:val="false"/>
          <w:color w:val="000000"/>
          <w:sz w:val="28"/>
        </w:rPr>
        <w:t>
      Пенсионные активы, сформированные за счет ___________________________</w:t>
      </w:r>
    </w:p>
    <w:bookmarkEnd w:id="95"/>
    <w:bookmarkStart w:name="z1240" w:id="96"/>
    <w:p>
      <w:pPr>
        <w:spacing w:after="0"/>
        <w:ind w:left="0"/>
        <w:jc w:val="both"/>
      </w:pPr>
      <w:r>
        <w:rPr>
          <w:rFonts w:ascii="Times New Roman"/>
          <w:b w:val="false"/>
          <w:i w:val="false"/>
          <w:color w:val="000000"/>
          <w:sz w:val="28"/>
        </w:rPr>
        <w:t xml:space="preserve">
      Таблица 1. Ценные бумаги, приобретенные за счет пенсионных активов </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3666"/>
        <w:gridCol w:w="1244"/>
        <w:gridCol w:w="1245"/>
        <w:gridCol w:w="1245"/>
        <w:gridCol w:w="1245"/>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экономической деятельности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2" w:id="97"/>
    <w:p>
      <w:pPr>
        <w:spacing w:after="0"/>
        <w:ind w:left="0"/>
        <w:jc w:val="both"/>
      </w:pPr>
      <w:r>
        <w:rPr>
          <w:rFonts w:ascii="Times New Roman"/>
          <w:b w:val="false"/>
          <w:i w:val="false"/>
          <w:color w:val="000000"/>
          <w:sz w:val="28"/>
        </w:rPr>
        <w:t>
      продолжение таблицы: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891"/>
        <w:gridCol w:w="1139"/>
        <w:gridCol w:w="1384"/>
        <w:gridCol w:w="1550"/>
        <w:gridCol w:w="1384"/>
        <w:gridCol w:w="1384"/>
        <w:gridCol w:w="1385"/>
        <w:gridCol w:w="138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цена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3" w:id="98"/>
    <w:p>
      <w:pPr>
        <w:spacing w:after="0"/>
        <w:ind w:left="0"/>
        <w:jc w:val="both"/>
      </w:pPr>
      <w:r>
        <w:rPr>
          <w:rFonts w:ascii="Times New Roman"/>
          <w:b w:val="false"/>
          <w:i w:val="false"/>
          <w:color w:val="000000"/>
          <w:sz w:val="28"/>
        </w:rPr>
        <w:t xml:space="preserve">
      продолжение таблицы: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51"/>
        <w:gridCol w:w="2483"/>
        <w:gridCol w:w="1514"/>
        <w:gridCol w:w="1355"/>
        <w:gridCol w:w="1598"/>
        <w:gridCol w:w="2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(в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ценным бумагам</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ценным бумагам</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4" w:id="99"/>
    <w:p>
      <w:pPr>
        <w:spacing w:after="0"/>
        <w:ind w:left="0"/>
        <w:jc w:val="both"/>
      </w:pPr>
      <w:r>
        <w:rPr>
          <w:rFonts w:ascii="Times New Roman"/>
          <w:b w:val="false"/>
          <w:i w:val="false"/>
          <w:color w:val="000000"/>
          <w:sz w:val="28"/>
        </w:rPr>
        <w:t xml:space="preserve">
      продолжение таблицы: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2052"/>
        <w:gridCol w:w="2047"/>
        <w:gridCol w:w="2053"/>
        <w:gridCol w:w="2047"/>
        <w:gridCol w:w="2054"/>
      </w:tblGrid>
      <w:tr>
        <w:trPr>
          <w:trHeight w:val="30" w:hRule="atLeast"/>
        </w:trPr>
        <w:tc>
          <w:tcPr>
            <w:tcW w:w="2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c>
          <w:tcPr>
            <w:tcW w:w="2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купонная ставка в портфеле</w:t>
            </w:r>
          </w:p>
        </w:tc>
      </w:tr>
      <w:tr>
        <w:trPr>
          <w:trHeight w:val="30" w:hRule="atLeast"/>
        </w:trPr>
        <w:tc>
          <w:tcPr>
            <w:tcW w:w="0" w:type="auto"/>
            <w:vMerge/>
            <w:tcBorders>
              <w:top w:val="nil"/>
              <w:left w:val="single" w:color="cfcfcf" w:sz="5"/>
              <w:bottom w:val="single" w:color="cfcfcf" w:sz="5"/>
              <w:right w:val="single" w:color="cfcfcf" w:sz="5"/>
            </w:tcBorders>
          </w:tcP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5" w:id="100"/>
    <w:p>
      <w:pPr>
        <w:spacing w:after="0"/>
        <w:ind w:left="0"/>
        <w:jc w:val="both"/>
      </w:pPr>
      <w:r>
        <w:rPr>
          <w:rFonts w:ascii="Times New Roman"/>
          <w:b w:val="false"/>
          <w:i w:val="false"/>
          <w:color w:val="000000"/>
          <w:sz w:val="28"/>
        </w:rPr>
        <w:t xml:space="preserve">
      Таблица 2. Ценные бумаги, приобретенные по операциям обратного репо </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359"/>
        <w:gridCol w:w="1359"/>
        <w:gridCol w:w="1359"/>
        <w:gridCol w:w="1359"/>
        <w:gridCol w:w="2741"/>
        <w:gridCol w:w="1359"/>
        <w:gridCol w:w="1360"/>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7" w:id="101"/>
    <w:p>
      <w:pPr>
        <w:spacing w:after="0"/>
        <w:ind w:left="0"/>
        <w:jc w:val="both"/>
      </w:pPr>
      <w:r>
        <w:rPr>
          <w:rFonts w:ascii="Times New Roman"/>
          <w:b w:val="false"/>
          <w:i w:val="false"/>
          <w:color w:val="000000"/>
          <w:sz w:val="28"/>
        </w:rPr>
        <w:t xml:space="preserve">
      продолжение таблицы: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2"/>
        <w:gridCol w:w="1492"/>
        <w:gridCol w:w="1672"/>
        <w:gridCol w:w="1492"/>
        <w:gridCol w:w="1493"/>
        <w:gridCol w:w="1493"/>
        <w:gridCol w:w="1493"/>
        <w:gridCol w:w="14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открытия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закрытия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ценных бумаг</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доходности по операции</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номинальной стоимости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102"/>
    <w:p>
      <w:pPr>
        <w:spacing w:after="0"/>
        <w:ind w:left="0"/>
        <w:jc w:val="both"/>
      </w:pPr>
      <w:r>
        <w:rPr>
          <w:rFonts w:ascii="Times New Roman"/>
          <w:b w:val="false"/>
          <w:i w:val="false"/>
          <w:color w:val="000000"/>
          <w:sz w:val="28"/>
        </w:rPr>
        <w:t>
      Таблица 3. Вклады, размещенные за счет пенсионных активов</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1747"/>
        <w:gridCol w:w="1754"/>
      </w:tblGrid>
      <w:tr>
        <w:trPr>
          <w:trHeight w:val="30" w:hRule="atLeast"/>
        </w:trPr>
        <w:tc>
          <w:tcPr>
            <w:tcW w:w="1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банка</w:t>
            </w:r>
          </w:p>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 вклада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103"/>
    <w:p>
      <w:pPr>
        <w:spacing w:after="0"/>
        <w:ind w:left="0"/>
        <w:jc w:val="both"/>
      </w:pPr>
      <w:r>
        <w:rPr>
          <w:rFonts w:ascii="Times New Roman"/>
          <w:b w:val="false"/>
          <w:i w:val="false"/>
          <w:color w:val="000000"/>
          <w:sz w:val="28"/>
        </w:rPr>
        <w:t>
      продолжение таблицы: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2"/>
        <w:gridCol w:w="1122"/>
        <w:gridCol w:w="1741"/>
        <w:gridCol w:w="1741"/>
        <w:gridCol w:w="1741"/>
        <w:gridCol w:w="1951"/>
        <w:gridCol w:w="1742"/>
      </w:tblGrid>
      <w:tr>
        <w:trPr>
          <w:trHeight w:val="30" w:hRule="atLeast"/>
        </w:trPr>
        <w:tc>
          <w:tcPr>
            <w:tcW w:w="2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выплаты вознаграждения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основного долга по вкладу</w:t>
            </w:r>
          </w:p>
        </w:tc>
      </w:tr>
      <w:tr>
        <w:trPr>
          <w:trHeight w:val="30" w:hRule="atLeast"/>
        </w:trPr>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1" w:id="104"/>
    <w:p>
      <w:pPr>
        <w:spacing w:after="0"/>
        <w:ind w:left="0"/>
        <w:jc w:val="both"/>
      </w:pPr>
      <w:r>
        <w:rPr>
          <w:rFonts w:ascii="Times New Roman"/>
          <w:b w:val="false"/>
          <w:i w:val="false"/>
          <w:color w:val="000000"/>
          <w:sz w:val="28"/>
        </w:rPr>
        <w:t>
      продолжение таблицы: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372"/>
        <w:gridCol w:w="1373"/>
        <w:gridCol w:w="1373"/>
        <w:gridCol w:w="1373"/>
        <w:gridCol w:w="1373"/>
        <w:gridCol w:w="1376"/>
        <w:gridCol w:w="25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резидентства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w:t>
            </w: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вкладам</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дебиторская задолженность по вкладам</w:t>
            </w:r>
          </w:p>
        </w:tc>
        <w:tc>
          <w:tcPr>
            <w:tcW w:w="2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сформированные резервы (провизии) по просроченной дебиторской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2" w:id="105"/>
    <w:p>
      <w:pPr>
        <w:spacing w:after="0"/>
        <w:ind w:left="0"/>
        <w:jc w:val="both"/>
      </w:pPr>
      <w:r>
        <w:rPr>
          <w:rFonts w:ascii="Times New Roman"/>
          <w:b w:val="false"/>
          <w:i w:val="false"/>
          <w:color w:val="000000"/>
          <w:sz w:val="28"/>
        </w:rPr>
        <w:t>
      Таблица 4. Аффинированные драгоценные металлы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451"/>
        <w:gridCol w:w="1135"/>
        <w:gridCol w:w="1136"/>
        <w:gridCol w:w="1136"/>
        <w:gridCol w:w="1136"/>
        <w:gridCol w:w="1136"/>
        <w:gridCol w:w="1136"/>
        <w:gridCol w:w="1136"/>
        <w:gridCol w:w="1763"/>
      </w:tblGrid>
      <w:tr>
        <w:trPr>
          <w:trHeight w:val="3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аффинированного драгоценного металла</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тройских унций</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тройскую унцию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4" w:id="106"/>
    <w:p>
      <w:pPr>
        <w:spacing w:after="0"/>
        <w:ind w:left="0"/>
        <w:jc w:val="both"/>
      </w:pPr>
      <w:r>
        <w:rPr>
          <w:rFonts w:ascii="Times New Roman"/>
          <w:b w:val="false"/>
          <w:i w:val="false"/>
          <w:color w:val="000000"/>
          <w:sz w:val="28"/>
        </w:rPr>
        <w:t>
      Таблица 5. Условные требования и обязательства</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71"/>
        <w:gridCol w:w="965"/>
        <w:gridCol w:w="966"/>
        <w:gridCol w:w="966"/>
        <w:gridCol w:w="3559"/>
        <w:gridCol w:w="1504"/>
      </w:tblGrid>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производного финансового инструмента</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требований (обязательств) на дату осуществления операции с производным инструментом</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на отчетную дату</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требования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1.1.n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обязательства по производным финансовым инструментам</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2.1.n</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6" w:id="1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107"/>
    <w:bookmarkStart w:name="z1257" w:id="108"/>
    <w:p>
      <w:pPr>
        <w:spacing w:after="0"/>
        <w:ind w:left="0"/>
        <w:jc w:val="both"/>
      </w:pPr>
      <w:r>
        <w:rPr>
          <w:rFonts w:ascii="Times New Roman"/>
          <w:b w:val="false"/>
          <w:i w:val="false"/>
          <w:color w:val="000000"/>
          <w:sz w:val="28"/>
        </w:rPr>
        <w:t xml:space="preserve">
      Номер телефона: _________________________ </w:t>
      </w:r>
    </w:p>
    <w:bookmarkEnd w:id="108"/>
    <w:bookmarkStart w:name="z1258" w:id="109"/>
    <w:p>
      <w:pPr>
        <w:spacing w:after="0"/>
        <w:ind w:left="0"/>
        <w:jc w:val="both"/>
      </w:pPr>
      <w:r>
        <w:rPr>
          <w:rFonts w:ascii="Times New Roman"/>
          <w:b w:val="false"/>
          <w:i w:val="false"/>
          <w:color w:val="000000"/>
          <w:sz w:val="28"/>
        </w:rPr>
        <w:t>
      Дата подписания отчета "___" __________ 20___ года</w:t>
      </w:r>
    </w:p>
    <w:bookmarkEnd w:id="109"/>
    <w:bookmarkStart w:name="z1259" w:id="11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структуре</w:t>
            </w:r>
            <w:r>
              <w:br/>
            </w:r>
            <w:r>
              <w:rPr>
                <w:rFonts w:ascii="Times New Roman"/>
                <w:b w:val="false"/>
                <w:i w:val="false"/>
                <w:color w:val="000000"/>
                <w:sz w:val="20"/>
              </w:rPr>
              <w:t>инвестиционного портфеля</w:t>
            </w:r>
            <w:r>
              <w:br/>
            </w:r>
            <w:r>
              <w:rPr>
                <w:rFonts w:ascii="Times New Roman"/>
                <w:b w:val="false"/>
                <w:i w:val="false"/>
                <w:color w:val="000000"/>
                <w:sz w:val="20"/>
              </w:rPr>
              <w:t>пенсионных активов</w:t>
            </w:r>
          </w:p>
        </w:tc>
      </w:tr>
    </w:tbl>
    <w:bookmarkStart w:name="z1261" w:id="1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11"/>
    <w:bookmarkStart w:name="z1262" w:id="112"/>
    <w:p>
      <w:pPr>
        <w:spacing w:after="0"/>
        <w:ind w:left="0"/>
        <w:jc w:val="left"/>
      </w:pPr>
      <w:r>
        <w:rPr>
          <w:rFonts w:ascii="Times New Roman"/>
          <w:b/>
          <w:i w:val="false"/>
          <w:color w:val="000000"/>
        </w:rPr>
        <w:t xml:space="preserve"> Отчет о структуре инвестиционного портфеля пенсионных активов</w:t>
      </w:r>
    </w:p>
    <w:bookmarkEnd w:id="112"/>
    <w:bookmarkStart w:name="z1263" w:id="113"/>
    <w:p>
      <w:pPr>
        <w:spacing w:after="0"/>
        <w:ind w:left="0"/>
        <w:jc w:val="left"/>
      </w:pPr>
      <w:r>
        <w:rPr>
          <w:rFonts w:ascii="Times New Roman"/>
          <w:b/>
          <w:i w:val="false"/>
          <w:color w:val="000000"/>
        </w:rPr>
        <w:t xml:space="preserve"> Глава 1. Общие положения</w:t>
      </w:r>
    </w:p>
    <w:bookmarkEnd w:id="113"/>
    <w:bookmarkStart w:name="z1264" w:id="1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структуре инвестиционного портфеля пенсионных активов" (далее – Форма).</w:t>
      </w:r>
    </w:p>
    <w:bookmarkEnd w:id="114"/>
    <w:bookmarkStart w:name="z1265" w:id="1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15"/>
    <w:bookmarkStart w:name="z1266" w:id="116"/>
    <w:p>
      <w:pPr>
        <w:spacing w:after="0"/>
        <w:ind w:left="0"/>
        <w:jc w:val="both"/>
      </w:pPr>
      <w:r>
        <w:rPr>
          <w:rFonts w:ascii="Times New Roman"/>
          <w:b w:val="false"/>
          <w:i w:val="false"/>
          <w:color w:val="000000"/>
          <w:sz w:val="28"/>
        </w:rPr>
        <w:t>
      3. Форма заполняется единым накопительным пенсионным фондом по пенсионным активам, находящимся во внутреннем управлении, еженедельно по состоянию на второй рабочий день недели/ежемесячно по состоянию на конец отчетного периода. Данные в Форме указываются в тенге.</w:t>
      </w:r>
    </w:p>
    <w:bookmarkEnd w:id="116"/>
    <w:bookmarkStart w:name="z1267" w:id="11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17"/>
    <w:bookmarkStart w:name="z1268" w:id="118"/>
    <w:p>
      <w:pPr>
        <w:spacing w:after="0"/>
        <w:ind w:left="0"/>
        <w:jc w:val="left"/>
      </w:pPr>
      <w:r>
        <w:rPr>
          <w:rFonts w:ascii="Times New Roman"/>
          <w:b/>
          <w:i w:val="false"/>
          <w:color w:val="000000"/>
        </w:rPr>
        <w:t xml:space="preserve"> Глава 2. Пояснение по заполнению Формы</w:t>
      </w:r>
    </w:p>
    <w:bookmarkEnd w:id="118"/>
    <w:bookmarkStart w:name="z1269" w:id="119"/>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19"/>
    <w:bookmarkStart w:name="z1270" w:id="120"/>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20"/>
    <w:bookmarkStart w:name="z1271" w:id="121"/>
    <w:p>
      <w:pPr>
        <w:spacing w:after="0"/>
        <w:ind w:left="0"/>
        <w:jc w:val="both"/>
      </w:pPr>
      <w:r>
        <w:rPr>
          <w:rFonts w:ascii="Times New Roman"/>
          <w:b w:val="false"/>
          <w:i w:val="false"/>
          <w:color w:val="000000"/>
          <w:sz w:val="28"/>
        </w:rPr>
        <w:t>
      6. По таблице 1:</w:t>
      </w:r>
    </w:p>
    <w:bookmarkEnd w:id="121"/>
    <w:bookmarkStart w:name="z1272" w:id="122"/>
    <w:p>
      <w:pPr>
        <w:spacing w:after="0"/>
        <w:ind w:left="0"/>
        <w:jc w:val="both"/>
      </w:pPr>
      <w:r>
        <w:rPr>
          <w:rFonts w:ascii="Times New Roman"/>
          <w:b w:val="false"/>
          <w:i w:val="false"/>
          <w:color w:val="000000"/>
          <w:sz w:val="28"/>
        </w:rPr>
        <w:t>
      1) в Форме указываются данные по ценным бумагам и правам требования по обязательствам эмитента по эмиссионным ценным бумагам;</w:t>
      </w:r>
    </w:p>
    <w:bookmarkEnd w:id="122"/>
    <w:bookmarkStart w:name="z1273" w:id="123"/>
    <w:p>
      <w:pPr>
        <w:spacing w:after="0"/>
        <w:ind w:left="0"/>
        <w:jc w:val="both"/>
      </w:pPr>
      <w:r>
        <w:rPr>
          <w:rFonts w:ascii="Times New Roman"/>
          <w:b w:val="false"/>
          <w:i w:val="false"/>
          <w:color w:val="000000"/>
          <w:sz w:val="28"/>
        </w:rPr>
        <w:t>
      2) в графе 2 указывается наименование эмитента ценной бумаги;</w:t>
      </w:r>
    </w:p>
    <w:bookmarkEnd w:id="123"/>
    <w:bookmarkStart w:name="z1274" w:id="124"/>
    <w:p>
      <w:pPr>
        <w:spacing w:after="0"/>
        <w:ind w:left="0"/>
        <w:jc w:val="both"/>
      </w:pPr>
      <w:r>
        <w:rPr>
          <w:rFonts w:ascii="Times New Roman"/>
          <w:b w:val="false"/>
          <w:i w:val="false"/>
          <w:color w:val="000000"/>
          <w:sz w:val="28"/>
        </w:rPr>
        <w:t>
      3) в графе 3 вид экономической деятельности указывается в соответствии с общим классификатором видов экономической деятельности ГК РК 03-2007. Данная графа заполняется по негосударственным ценным бумагам эмитентов-резидентов Республики Казахстан;</w:t>
      </w:r>
    </w:p>
    <w:bookmarkEnd w:id="124"/>
    <w:bookmarkStart w:name="z1275" w:id="125"/>
    <w:p>
      <w:pPr>
        <w:spacing w:after="0"/>
        <w:ind w:left="0"/>
        <w:jc w:val="both"/>
      </w:pPr>
      <w:r>
        <w:rPr>
          <w:rFonts w:ascii="Times New Roman"/>
          <w:b w:val="false"/>
          <w:i w:val="false"/>
          <w:color w:val="000000"/>
          <w:sz w:val="28"/>
        </w:rPr>
        <w:t>
      4) в графе 5 указывается вид приобретенной ценной бумаги с указанием ее типа;</w:t>
      </w:r>
    </w:p>
    <w:bookmarkEnd w:id="125"/>
    <w:bookmarkStart w:name="z1276" w:id="126"/>
    <w:p>
      <w:pPr>
        <w:spacing w:after="0"/>
        <w:ind w:left="0"/>
        <w:jc w:val="both"/>
      </w:pPr>
      <w:r>
        <w:rPr>
          <w:rFonts w:ascii="Times New Roman"/>
          <w:b w:val="false"/>
          <w:i w:val="false"/>
          <w:color w:val="000000"/>
          <w:sz w:val="28"/>
        </w:rPr>
        <w:t>
      5) в графе 6 указывается идентификационный номер ценной бумаги, в отношении прав требований по обязательствам эмитента, срок обращения которых истек, и эмитентом не исполнены обязательства по их погашению – идентификатор прав требования;</w:t>
      </w:r>
    </w:p>
    <w:bookmarkEnd w:id="126"/>
    <w:bookmarkStart w:name="z1277" w:id="127"/>
    <w:p>
      <w:pPr>
        <w:spacing w:after="0"/>
        <w:ind w:left="0"/>
        <w:jc w:val="both"/>
      </w:pPr>
      <w:r>
        <w:rPr>
          <w:rFonts w:ascii="Times New Roman"/>
          <w:b w:val="false"/>
          <w:i w:val="false"/>
          <w:color w:val="000000"/>
          <w:sz w:val="28"/>
        </w:rPr>
        <w:t>
      6) в графе 7 указывается количество приобретенных ценных бумаг;</w:t>
      </w:r>
    </w:p>
    <w:bookmarkEnd w:id="127"/>
    <w:bookmarkStart w:name="z1278" w:id="128"/>
    <w:p>
      <w:pPr>
        <w:spacing w:after="0"/>
        <w:ind w:left="0"/>
        <w:jc w:val="both"/>
      </w:pPr>
      <w:r>
        <w:rPr>
          <w:rFonts w:ascii="Times New Roman"/>
          <w:b w:val="false"/>
          <w:i w:val="false"/>
          <w:color w:val="000000"/>
          <w:sz w:val="28"/>
        </w:rPr>
        <w:t>
      7) в графах 8 и 10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28"/>
    <w:bookmarkStart w:name="z1279" w:id="129"/>
    <w:p>
      <w:pPr>
        <w:spacing w:after="0"/>
        <w:ind w:left="0"/>
        <w:jc w:val="both"/>
      </w:pPr>
      <w:r>
        <w:rPr>
          <w:rFonts w:ascii="Times New Roman"/>
          <w:b w:val="false"/>
          <w:i w:val="false"/>
          <w:color w:val="000000"/>
          <w:sz w:val="28"/>
        </w:rPr>
        <w:t>
      8) в графе 9 по облигациям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w:t>
      </w:r>
    </w:p>
    <w:bookmarkEnd w:id="129"/>
    <w:bookmarkStart w:name="z1280" w:id="130"/>
    <w:p>
      <w:pPr>
        <w:spacing w:after="0"/>
        <w:ind w:left="0"/>
        <w:jc w:val="both"/>
      </w:pPr>
      <w:r>
        <w:rPr>
          <w:rFonts w:ascii="Times New Roman"/>
          <w:b w:val="false"/>
          <w:i w:val="false"/>
          <w:color w:val="000000"/>
          <w:sz w:val="28"/>
        </w:rPr>
        <w:t>
      9) в графах 11 и 12 указывается цена, отраженная в первичном документе, который подтверждает осуществление сделки (биржевое свидетельство, отчет брокера и (или) дилера, полученное подтверждение по международной межбанковской системе перевода информации и совершения платежей (SWIFT). В графе 12 указывается: по долговым ценным бумагам чистая цена в процентном отношении к номинальной стоимости, по долевым ценным бумагам – в абсолютном значении;</w:t>
      </w:r>
    </w:p>
    <w:bookmarkEnd w:id="130"/>
    <w:bookmarkStart w:name="z1281" w:id="131"/>
    <w:p>
      <w:pPr>
        <w:spacing w:after="0"/>
        <w:ind w:left="0"/>
        <w:jc w:val="both"/>
      </w:pPr>
      <w:r>
        <w:rPr>
          <w:rFonts w:ascii="Times New Roman"/>
          <w:b w:val="false"/>
          <w:i w:val="false"/>
          <w:color w:val="000000"/>
          <w:sz w:val="28"/>
        </w:rPr>
        <w:t>
      10) в графе 13 отражается дата первоначального признания в бухгалтерском учете;</w:t>
      </w:r>
    </w:p>
    <w:bookmarkEnd w:id="131"/>
    <w:bookmarkStart w:name="z1282" w:id="132"/>
    <w:p>
      <w:pPr>
        <w:spacing w:after="0"/>
        <w:ind w:left="0"/>
        <w:jc w:val="both"/>
      </w:pPr>
      <w:r>
        <w:rPr>
          <w:rFonts w:ascii="Times New Roman"/>
          <w:b w:val="false"/>
          <w:i w:val="false"/>
          <w:color w:val="000000"/>
          <w:sz w:val="28"/>
        </w:rPr>
        <w:t>
      11) в графе 14 указывается дата погашения долговых ценных бумаг;</w:t>
      </w:r>
    </w:p>
    <w:bookmarkEnd w:id="132"/>
    <w:bookmarkStart w:name="z1283" w:id="133"/>
    <w:p>
      <w:pPr>
        <w:spacing w:after="0"/>
        <w:ind w:left="0"/>
        <w:jc w:val="both"/>
      </w:pPr>
      <w:r>
        <w:rPr>
          <w:rFonts w:ascii="Times New Roman"/>
          <w:b w:val="false"/>
          <w:i w:val="false"/>
          <w:color w:val="000000"/>
          <w:sz w:val="28"/>
        </w:rPr>
        <w:t>
      12) в графе 15 указывается покупная стоимость ценной бумаги, включая расходы, непосредственно связанные с приобретением, включая вознаграждения и комиссионные, уплаченные агентам, консультантам, брокерам и (или)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133"/>
    <w:bookmarkStart w:name="z1284" w:id="134"/>
    <w:p>
      <w:pPr>
        <w:spacing w:after="0"/>
        <w:ind w:left="0"/>
        <w:jc w:val="both"/>
      </w:pPr>
      <w:r>
        <w:rPr>
          <w:rFonts w:ascii="Times New Roman"/>
          <w:b w:val="false"/>
          <w:i w:val="false"/>
          <w:color w:val="000000"/>
          <w:sz w:val="28"/>
        </w:rPr>
        <w:t>
      13) в графе 16 указывается стоимость ценных бумаг, отраженная в бухгалтерском учете;</w:t>
      </w:r>
    </w:p>
    <w:bookmarkEnd w:id="134"/>
    <w:bookmarkStart w:name="z1285" w:id="135"/>
    <w:p>
      <w:pPr>
        <w:spacing w:after="0"/>
        <w:ind w:left="0"/>
        <w:jc w:val="both"/>
      </w:pPr>
      <w:r>
        <w:rPr>
          <w:rFonts w:ascii="Times New Roman"/>
          <w:b w:val="false"/>
          <w:i w:val="false"/>
          <w:color w:val="000000"/>
          <w:sz w:val="28"/>
        </w:rPr>
        <w:t>
      14) в графе 19 указывается сумма резервов (провизий), отраженная в бухгалтерском учете;</w:t>
      </w:r>
    </w:p>
    <w:bookmarkEnd w:id="135"/>
    <w:bookmarkStart w:name="z1286" w:id="136"/>
    <w:p>
      <w:pPr>
        <w:spacing w:after="0"/>
        <w:ind w:left="0"/>
        <w:jc w:val="both"/>
      </w:pPr>
      <w:r>
        <w:rPr>
          <w:rFonts w:ascii="Times New Roman"/>
          <w:b w:val="false"/>
          <w:i w:val="false"/>
          <w:color w:val="000000"/>
          <w:sz w:val="28"/>
        </w:rPr>
        <w:t>
      15) в графе 20 указывается сумма дебиторской задолженности по ценным бумагам, подлежащим к оплате в срок, установленный проспектом выпуска;</w:t>
      </w:r>
    </w:p>
    <w:bookmarkEnd w:id="136"/>
    <w:bookmarkStart w:name="z1287" w:id="137"/>
    <w:p>
      <w:pPr>
        <w:spacing w:after="0"/>
        <w:ind w:left="0"/>
        <w:jc w:val="both"/>
      </w:pPr>
      <w:r>
        <w:rPr>
          <w:rFonts w:ascii="Times New Roman"/>
          <w:b w:val="false"/>
          <w:i w:val="false"/>
          <w:color w:val="000000"/>
          <w:sz w:val="28"/>
        </w:rPr>
        <w:t>
      16) в графе 21 указывается просроченная дебиторская задолженность по ценным бумагам, которая не оплачена в срок, предусмотренный проспектом выпуска;</w:t>
      </w:r>
    </w:p>
    <w:bookmarkEnd w:id="137"/>
    <w:bookmarkStart w:name="z1288" w:id="138"/>
    <w:p>
      <w:pPr>
        <w:spacing w:after="0"/>
        <w:ind w:left="0"/>
        <w:jc w:val="both"/>
      </w:pPr>
      <w:r>
        <w:rPr>
          <w:rFonts w:ascii="Times New Roman"/>
          <w:b w:val="false"/>
          <w:i w:val="false"/>
          <w:color w:val="000000"/>
          <w:sz w:val="28"/>
        </w:rPr>
        <w:t>
      17) в графе 22 указывается сумма резервов (провизий) по дебиторской и просроченной задолженности, отраженная в бухгалтерском учете;</w:t>
      </w:r>
    </w:p>
    <w:bookmarkEnd w:id="138"/>
    <w:bookmarkStart w:name="z1289" w:id="139"/>
    <w:p>
      <w:pPr>
        <w:spacing w:after="0"/>
        <w:ind w:left="0"/>
        <w:jc w:val="both"/>
      </w:pPr>
      <w:r>
        <w:rPr>
          <w:rFonts w:ascii="Times New Roman"/>
          <w:b w:val="false"/>
          <w:i w:val="false"/>
          <w:color w:val="000000"/>
          <w:sz w:val="28"/>
        </w:rPr>
        <w:t>
      18) в графе 23 указывается категория ценной бумаги "оцениваемая по справедливой стоимости", "оцениваемая по амортизированной стоимости";</w:t>
      </w:r>
    </w:p>
    <w:bookmarkEnd w:id="139"/>
    <w:bookmarkStart w:name="z1290" w:id="140"/>
    <w:p>
      <w:pPr>
        <w:spacing w:after="0"/>
        <w:ind w:left="0"/>
        <w:jc w:val="both"/>
      </w:pPr>
      <w:r>
        <w:rPr>
          <w:rFonts w:ascii="Times New Roman"/>
          <w:b w:val="false"/>
          <w:i w:val="false"/>
          <w:color w:val="000000"/>
          <w:sz w:val="28"/>
        </w:rPr>
        <w:t xml:space="preserve">
      19) при заполнении граф 24 и 25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(далее – Постановление № 385). При отсутствии рейтинга в графах 24 и 25 указывается "нет рейтинга". Данные графы не заполняются по государственным ценным бумагам Республики Казахстан. В графе 24 отражается рейтинг на дату первоначального признания в бухгалтерском учете;</w:t>
      </w:r>
    </w:p>
    <w:bookmarkEnd w:id="140"/>
    <w:bookmarkStart w:name="z1291" w:id="141"/>
    <w:p>
      <w:pPr>
        <w:spacing w:after="0"/>
        <w:ind w:left="0"/>
        <w:jc w:val="both"/>
      </w:pPr>
      <w:r>
        <w:rPr>
          <w:rFonts w:ascii="Times New Roman"/>
          <w:b w:val="false"/>
          <w:i w:val="false"/>
          <w:color w:val="000000"/>
          <w:sz w:val="28"/>
        </w:rPr>
        <w:t>
      20) в графах 26 и 27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26 и 27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 В графе 26 отражается категория списка фондовой биржи на дату первоначального признания в бухгалтерском учете;</w:t>
      </w:r>
    </w:p>
    <w:bookmarkEnd w:id="141"/>
    <w:bookmarkStart w:name="z1292" w:id="142"/>
    <w:p>
      <w:pPr>
        <w:spacing w:after="0"/>
        <w:ind w:left="0"/>
        <w:jc w:val="both"/>
      </w:pPr>
      <w:r>
        <w:rPr>
          <w:rFonts w:ascii="Times New Roman"/>
          <w:b w:val="false"/>
          <w:i w:val="false"/>
          <w:color w:val="000000"/>
          <w:sz w:val="28"/>
        </w:rPr>
        <w:t>
      21) в графе 28 указывается купонная ставка по долговым финансовым инструментам на дату представления Формы.</w:t>
      </w:r>
    </w:p>
    <w:bookmarkEnd w:id="142"/>
    <w:bookmarkStart w:name="z1293" w:id="143"/>
    <w:p>
      <w:pPr>
        <w:spacing w:after="0"/>
        <w:ind w:left="0"/>
        <w:jc w:val="both"/>
      </w:pPr>
      <w:r>
        <w:rPr>
          <w:rFonts w:ascii="Times New Roman"/>
          <w:b w:val="false"/>
          <w:i w:val="false"/>
          <w:color w:val="000000"/>
          <w:sz w:val="28"/>
        </w:rPr>
        <w:t>
      7. По таблице 2:</w:t>
      </w:r>
    </w:p>
    <w:bookmarkEnd w:id="143"/>
    <w:bookmarkStart w:name="z1294" w:id="144"/>
    <w:p>
      <w:pPr>
        <w:spacing w:after="0"/>
        <w:ind w:left="0"/>
        <w:jc w:val="both"/>
      </w:pPr>
      <w:r>
        <w:rPr>
          <w:rFonts w:ascii="Times New Roman"/>
          <w:b w:val="false"/>
          <w:i w:val="false"/>
          <w:color w:val="000000"/>
          <w:sz w:val="28"/>
        </w:rPr>
        <w:t>
      1) в графе 4 указывается вид ценной бумаги, приобретенной по операциям обратное репо, с указанием ее типа;</w:t>
      </w:r>
    </w:p>
    <w:bookmarkEnd w:id="144"/>
    <w:bookmarkStart w:name="z1295" w:id="145"/>
    <w:p>
      <w:pPr>
        <w:spacing w:after="0"/>
        <w:ind w:left="0"/>
        <w:jc w:val="both"/>
      </w:pPr>
      <w:r>
        <w:rPr>
          <w:rFonts w:ascii="Times New Roman"/>
          <w:b w:val="false"/>
          <w:i w:val="false"/>
          <w:color w:val="000000"/>
          <w:sz w:val="28"/>
        </w:rPr>
        <w:t>
      2) в графе 6 указывается количество приобретенных ценных бумаг по операциям обратное репо;</w:t>
      </w:r>
    </w:p>
    <w:bookmarkEnd w:id="145"/>
    <w:bookmarkStart w:name="z1296" w:id="146"/>
    <w:p>
      <w:pPr>
        <w:spacing w:after="0"/>
        <w:ind w:left="0"/>
        <w:jc w:val="both"/>
      </w:pPr>
      <w:r>
        <w:rPr>
          <w:rFonts w:ascii="Times New Roman"/>
          <w:b w:val="false"/>
          <w:i w:val="false"/>
          <w:color w:val="000000"/>
          <w:sz w:val="28"/>
        </w:rPr>
        <w:t>
      3) в графах 7 и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46"/>
    <w:bookmarkStart w:name="z1297" w:id="147"/>
    <w:p>
      <w:pPr>
        <w:spacing w:after="0"/>
        <w:ind w:left="0"/>
        <w:jc w:val="both"/>
      </w:pPr>
      <w:r>
        <w:rPr>
          <w:rFonts w:ascii="Times New Roman"/>
          <w:b w:val="false"/>
          <w:i w:val="false"/>
          <w:color w:val="000000"/>
          <w:sz w:val="28"/>
        </w:rPr>
        <w:t>
      4) в графах 9 и 10 указывается цена с точностью до четырех знаков после запятой, отраженная в первичном документе, который подтверждает осуществление операции обратного репо. В случае оплаты приобретенной ценной бумаги в иностранной валюте заполняются графы 10 и 12 с одновременным отражением эквивалента в национальной валюте – тенге в графах 9 и 11, в случае оплаты приобретенной ценной бумаги в национальной валюте – тенге заполняются графы 9 и 11;</w:t>
      </w:r>
    </w:p>
    <w:bookmarkEnd w:id="147"/>
    <w:bookmarkStart w:name="z1298" w:id="148"/>
    <w:p>
      <w:pPr>
        <w:spacing w:after="0"/>
        <w:ind w:left="0"/>
        <w:jc w:val="both"/>
      </w:pPr>
      <w:r>
        <w:rPr>
          <w:rFonts w:ascii="Times New Roman"/>
          <w:b w:val="false"/>
          <w:i w:val="false"/>
          <w:color w:val="000000"/>
          <w:sz w:val="28"/>
        </w:rPr>
        <w:t>
      5) в графе 15 указывается стоимость, отраженная в бухгалтерском учете.</w:t>
      </w:r>
    </w:p>
    <w:bookmarkEnd w:id="148"/>
    <w:bookmarkStart w:name="z1299" w:id="149"/>
    <w:p>
      <w:pPr>
        <w:spacing w:after="0"/>
        <w:ind w:left="0"/>
        <w:jc w:val="both"/>
      </w:pPr>
      <w:r>
        <w:rPr>
          <w:rFonts w:ascii="Times New Roman"/>
          <w:b w:val="false"/>
          <w:i w:val="false"/>
          <w:color w:val="000000"/>
          <w:sz w:val="28"/>
        </w:rPr>
        <w:t>
      8. По таблице 3:</w:t>
      </w:r>
    </w:p>
    <w:bookmarkEnd w:id="149"/>
    <w:bookmarkStart w:name="z1300" w:id="150"/>
    <w:p>
      <w:pPr>
        <w:spacing w:after="0"/>
        <w:ind w:left="0"/>
        <w:jc w:val="both"/>
      </w:pPr>
      <w:r>
        <w:rPr>
          <w:rFonts w:ascii="Times New Roman"/>
          <w:b w:val="false"/>
          <w:i w:val="false"/>
          <w:color w:val="000000"/>
          <w:sz w:val="28"/>
        </w:rPr>
        <w:t>
      1) при заполнении граф 3 и 4 отражается рейтинг банка, присвоенный одним из рейтинговых агентств, указанных в пункте 3 Постановления № 385. В случае отсутствия рейтинга в графах 3 и 4 указывается "нет рейтинга". Данные графы не заполняются по вкладам в Национальном Банке Республики Казахстан;</w:t>
      </w:r>
    </w:p>
    <w:bookmarkEnd w:id="150"/>
    <w:bookmarkStart w:name="z1301" w:id="151"/>
    <w:p>
      <w:pPr>
        <w:spacing w:after="0"/>
        <w:ind w:left="0"/>
        <w:jc w:val="both"/>
      </w:pPr>
      <w:r>
        <w:rPr>
          <w:rFonts w:ascii="Times New Roman"/>
          <w:b w:val="false"/>
          <w:i w:val="false"/>
          <w:color w:val="000000"/>
          <w:sz w:val="28"/>
        </w:rPr>
        <w:t>
      2) в графе 5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151"/>
    <w:bookmarkStart w:name="z1302" w:id="152"/>
    <w:p>
      <w:pPr>
        <w:spacing w:after="0"/>
        <w:ind w:left="0"/>
        <w:jc w:val="both"/>
      </w:pPr>
      <w:r>
        <w:rPr>
          <w:rFonts w:ascii="Times New Roman"/>
          <w:b w:val="false"/>
          <w:i w:val="false"/>
          <w:color w:val="000000"/>
          <w:sz w:val="28"/>
        </w:rPr>
        <w:t>
      3) в графе 8 указывается срок вклада по договору банковского вклада, при пролонгации вклада срок отражается с учетом пролонгации;</w:t>
      </w:r>
    </w:p>
    <w:bookmarkEnd w:id="152"/>
    <w:bookmarkStart w:name="z1303" w:id="153"/>
    <w:p>
      <w:pPr>
        <w:spacing w:after="0"/>
        <w:ind w:left="0"/>
        <w:jc w:val="both"/>
      </w:pPr>
      <w:r>
        <w:rPr>
          <w:rFonts w:ascii="Times New Roman"/>
          <w:b w:val="false"/>
          <w:i w:val="false"/>
          <w:color w:val="000000"/>
          <w:sz w:val="28"/>
        </w:rPr>
        <w:t>
      4) в графах 9 и 10 дата и периодичность выплаты накопленного вознаграждения указывается в соответствии с условиями договора банковского вклада;</w:t>
      </w:r>
    </w:p>
    <w:bookmarkEnd w:id="153"/>
    <w:bookmarkStart w:name="z1304" w:id="154"/>
    <w:p>
      <w:pPr>
        <w:spacing w:after="0"/>
        <w:ind w:left="0"/>
        <w:jc w:val="both"/>
      </w:pPr>
      <w:r>
        <w:rPr>
          <w:rFonts w:ascii="Times New Roman"/>
          <w:b w:val="false"/>
          <w:i w:val="false"/>
          <w:color w:val="000000"/>
          <w:sz w:val="28"/>
        </w:rPr>
        <w:t>
      5) в графах 13 и 14 указывается сумма размещения пенсионных активов во вклад в банке. В случае размещения пенсионных активов во вклад в иностранной валюте заполняется графа 14 с одновременным отражением эквивалента в национальной валюте – тенге в графе 13, в случае размещения пенсионных активов во вклад в национальной валюте – тенге заполняется графа 13;</w:t>
      </w:r>
    </w:p>
    <w:bookmarkEnd w:id="154"/>
    <w:bookmarkStart w:name="z1305" w:id="155"/>
    <w:p>
      <w:pPr>
        <w:spacing w:after="0"/>
        <w:ind w:left="0"/>
        <w:jc w:val="both"/>
      </w:pPr>
      <w:r>
        <w:rPr>
          <w:rFonts w:ascii="Times New Roman"/>
          <w:b w:val="false"/>
          <w:i w:val="false"/>
          <w:color w:val="000000"/>
          <w:sz w:val="28"/>
        </w:rPr>
        <w:t>
      6) в графе 15 указывается стоимость вкладов, отраженная в бухгалтерском учете;</w:t>
      </w:r>
    </w:p>
    <w:bookmarkEnd w:id="155"/>
    <w:bookmarkStart w:name="z1306" w:id="156"/>
    <w:p>
      <w:pPr>
        <w:spacing w:after="0"/>
        <w:ind w:left="0"/>
        <w:jc w:val="both"/>
      </w:pPr>
      <w:r>
        <w:rPr>
          <w:rFonts w:ascii="Times New Roman"/>
          <w:b w:val="false"/>
          <w:i w:val="false"/>
          <w:color w:val="000000"/>
          <w:sz w:val="28"/>
        </w:rPr>
        <w:t>
      7) в графе 19 указывается сумма резервов (провизий), отраженная в бухгалтерском учете;</w:t>
      </w:r>
    </w:p>
    <w:bookmarkEnd w:id="156"/>
    <w:bookmarkStart w:name="z1307" w:id="157"/>
    <w:p>
      <w:pPr>
        <w:spacing w:after="0"/>
        <w:ind w:left="0"/>
        <w:jc w:val="both"/>
      </w:pPr>
      <w:r>
        <w:rPr>
          <w:rFonts w:ascii="Times New Roman"/>
          <w:b w:val="false"/>
          <w:i w:val="false"/>
          <w:color w:val="000000"/>
          <w:sz w:val="28"/>
        </w:rPr>
        <w:t>
      8) в графе 20 указывается сумма дебиторской задолженности по вкладам;</w:t>
      </w:r>
    </w:p>
    <w:bookmarkEnd w:id="157"/>
    <w:bookmarkStart w:name="z1308" w:id="158"/>
    <w:p>
      <w:pPr>
        <w:spacing w:after="0"/>
        <w:ind w:left="0"/>
        <w:jc w:val="both"/>
      </w:pPr>
      <w:r>
        <w:rPr>
          <w:rFonts w:ascii="Times New Roman"/>
          <w:b w:val="false"/>
          <w:i w:val="false"/>
          <w:color w:val="000000"/>
          <w:sz w:val="28"/>
        </w:rPr>
        <w:t>
      9) в графе 21 указывается просроченная дебиторская задолженность по вкладам;</w:t>
      </w:r>
    </w:p>
    <w:bookmarkEnd w:id="158"/>
    <w:bookmarkStart w:name="z1309" w:id="159"/>
    <w:p>
      <w:pPr>
        <w:spacing w:after="0"/>
        <w:ind w:left="0"/>
        <w:jc w:val="both"/>
      </w:pPr>
      <w:r>
        <w:rPr>
          <w:rFonts w:ascii="Times New Roman"/>
          <w:b w:val="false"/>
          <w:i w:val="false"/>
          <w:color w:val="000000"/>
          <w:sz w:val="28"/>
        </w:rPr>
        <w:t>
      10) в графе 22 указывается сумма резервов (провизий) по дебиторской и просроченной задолженности, отраженная в бухгалтерском учете;</w:t>
      </w:r>
    </w:p>
    <w:bookmarkEnd w:id="159"/>
    <w:bookmarkStart w:name="z1310" w:id="160"/>
    <w:p>
      <w:pPr>
        <w:spacing w:after="0"/>
        <w:ind w:left="0"/>
        <w:jc w:val="both"/>
      </w:pPr>
      <w:r>
        <w:rPr>
          <w:rFonts w:ascii="Times New Roman"/>
          <w:b w:val="false"/>
          <w:i w:val="false"/>
          <w:color w:val="000000"/>
          <w:sz w:val="28"/>
        </w:rPr>
        <w:t>
      11) таблица заполняется с указанием суммы вкладов отдельно по каждому банку и по каждой валюте вклада.</w:t>
      </w:r>
    </w:p>
    <w:bookmarkEnd w:id="160"/>
    <w:bookmarkStart w:name="z1311" w:id="161"/>
    <w:p>
      <w:pPr>
        <w:spacing w:after="0"/>
        <w:ind w:left="0"/>
        <w:jc w:val="both"/>
      </w:pPr>
      <w:r>
        <w:rPr>
          <w:rFonts w:ascii="Times New Roman"/>
          <w:b w:val="false"/>
          <w:i w:val="false"/>
          <w:color w:val="000000"/>
          <w:sz w:val="28"/>
        </w:rPr>
        <w:t>
      9. По таблице 4:</w:t>
      </w:r>
    </w:p>
    <w:bookmarkEnd w:id="161"/>
    <w:bookmarkStart w:name="z1312" w:id="162"/>
    <w:p>
      <w:pPr>
        <w:spacing w:after="0"/>
        <w:ind w:left="0"/>
        <w:jc w:val="both"/>
      </w:pPr>
      <w:r>
        <w:rPr>
          <w:rFonts w:ascii="Times New Roman"/>
          <w:b w:val="false"/>
          <w:i w:val="false"/>
          <w:color w:val="000000"/>
          <w:sz w:val="28"/>
        </w:rPr>
        <w:t>
      1) в графе 4 валюта платежа указываются в соответствии с национальным классификатором Республики Казахстан НК РК 07 ISO 4217-2012 "Коды для обозначения валют и фондов";</w:t>
      </w:r>
    </w:p>
    <w:bookmarkEnd w:id="162"/>
    <w:bookmarkStart w:name="z1313" w:id="163"/>
    <w:p>
      <w:pPr>
        <w:spacing w:after="0"/>
        <w:ind w:left="0"/>
        <w:jc w:val="both"/>
      </w:pPr>
      <w:r>
        <w:rPr>
          <w:rFonts w:ascii="Times New Roman"/>
          <w:b w:val="false"/>
          <w:i w:val="false"/>
          <w:color w:val="000000"/>
          <w:sz w:val="28"/>
        </w:rPr>
        <w:t>
      2) в графах 5 и 7 цена покупки и покупная стоимость указываются по рыночному курсу обмена валют, сложившемуся на дату совершения сделки, в графе 10 сумма отражается по рыночному курсу обмена валют, сложившемуся на отчетную дату. В случае приобретения аффинированного драгоценного металла в национальной валюте - тенге, заполняются графы 5, 7 и 9;</w:t>
      </w:r>
    </w:p>
    <w:bookmarkEnd w:id="163"/>
    <w:bookmarkStart w:name="z1314" w:id="164"/>
    <w:p>
      <w:pPr>
        <w:spacing w:after="0"/>
        <w:ind w:left="0"/>
        <w:jc w:val="both"/>
      </w:pPr>
      <w:r>
        <w:rPr>
          <w:rFonts w:ascii="Times New Roman"/>
          <w:b w:val="false"/>
          <w:i w:val="false"/>
          <w:color w:val="000000"/>
          <w:sz w:val="28"/>
        </w:rPr>
        <w:t>
      3) в графе 9 указывается сумма, отраженная в бухгалтерском учете.</w:t>
      </w:r>
    </w:p>
    <w:bookmarkEnd w:id="164"/>
    <w:bookmarkStart w:name="z1315" w:id="165"/>
    <w:p>
      <w:pPr>
        <w:spacing w:after="0"/>
        <w:ind w:left="0"/>
        <w:jc w:val="both"/>
      </w:pPr>
      <w:r>
        <w:rPr>
          <w:rFonts w:ascii="Times New Roman"/>
          <w:b w:val="false"/>
          <w:i w:val="false"/>
          <w:color w:val="000000"/>
          <w:sz w:val="28"/>
        </w:rPr>
        <w:t>
      10. По таблице 5:</w:t>
      </w:r>
    </w:p>
    <w:bookmarkEnd w:id="165"/>
    <w:bookmarkStart w:name="z1316" w:id="166"/>
    <w:p>
      <w:pPr>
        <w:spacing w:after="0"/>
        <w:ind w:left="0"/>
        <w:jc w:val="both"/>
      </w:pPr>
      <w:r>
        <w:rPr>
          <w:rFonts w:ascii="Times New Roman"/>
          <w:b w:val="false"/>
          <w:i w:val="false"/>
          <w:color w:val="000000"/>
          <w:sz w:val="28"/>
        </w:rPr>
        <w:t>
      1) в графе 3 указывается базовый актив производного финансового инструмента (наименование ценной бумаги и ее эмитента, валюта, ставка вознаграждения, товар и прочие базовые активы);</w:t>
      </w:r>
    </w:p>
    <w:bookmarkEnd w:id="166"/>
    <w:bookmarkStart w:name="z1317" w:id="167"/>
    <w:p>
      <w:pPr>
        <w:spacing w:after="0"/>
        <w:ind w:left="0"/>
        <w:jc w:val="both"/>
      </w:pPr>
      <w:r>
        <w:rPr>
          <w:rFonts w:ascii="Times New Roman"/>
          <w:b w:val="false"/>
          <w:i w:val="false"/>
          <w:color w:val="000000"/>
          <w:sz w:val="28"/>
        </w:rPr>
        <w:t>
      2) в графе 4 указывается валюта сделки. Код валюты указывается в соответствии с национальным классификатором Республики Казахстан НК РК 07 ISO 4217-2012 "Коды для обозначения валют и фондов";</w:t>
      </w:r>
    </w:p>
    <w:bookmarkEnd w:id="167"/>
    <w:bookmarkStart w:name="z1318" w:id="168"/>
    <w:p>
      <w:pPr>
        <w:spacing w:after="0"/>
        <w:ind w:left="0"/>
        <w:jc w:val="both"/>
      </w:pPr>
      <w:r>
        <w:rPr>
          <w:rFonts w:ascii="Times New Roman"/>
          <w:b w:val="false"/>
          <w:i w:val="false"/>
          <w:color w:val="000000"/>
          <w:sz w:val="28"/>
        </w:rPr>
        <w:t>
      3) графа 5 заполняется в случае, если базовым активом производного финансового инструмента является ценная бумага;</w:t>
      </w:r>
    </w:p>
    <w:bookmarkEnd w:id="168"/>
    <w:bookmarkStart w:name="z1319" w:id="169"/>
    <w:p>
      <w:pPr>
        <w:spacing w:after="0"/>
        <w:ind w:left="0"/>
        <w:jc w:val="both"/>
      </w:pPr>
      <w:r>
        <w:rPr>
          <w:rFonts w:ascii="Times New Roman"/>
          <w:b w:val="false"/>
          <w:i w:val="false"/>
          <w:color w:val="000000"/>
          <w:sz w:val="28"/>
        </w:rPr>
        <w:t xml:space="preserve">
      4) в графе 6 указывается сумма условных требований и обязательств, которая формируется при проведении операции с производными инструментами, в соответствии с требованиями </w:t>
      </w:r>
      <w:r>
        <w:rPr>
          <w:rFonts w:ascii="Times New Roman"/>
          <w:b w:val="false"/>
          <w:i w:val="false"/>
          <w:color w:val="000000"/>
          <w:sz w:val="28"/>
        </w:rPr>
        <w:t>постановления</w:t>
      </w:r>
      <w:r>
        <w:rPr>
          <w:rFonts w:ascii="Times New Roman"/>
          <w:b w:val="false"/>
          <w:i w:val="false"/>
          <w:color w:val="000000"/>
          <w:sz w:val="28"/>
        </w:rPr>
        <w:t xml:space="preserve"> Правления Национального Банка Республики Казахстан от 1 июля 2011 года № 69 "Об утверждении Инструкции по ведению бухгалтерского учета операций с пенсионными активами, осуществляемых единым накопительным пенсионным фондом и добровольными накопительными пенсионными фондами" (зарегистрированного в Реестре государственной регистрации нормативных правовых актов под № 7118);</w:t>
      </w:r>
    </w:p>
    <w:bookmarkEnd w:id="169"/>
    <w:bookmarkStart w:name="z1320" w:id="170"/>
    <w:p>
      <w:pPr>
        <w:spacing w:after="0"/>
        <w:ind w:left="0"/>
        <w:jc w:val="both"/>
      </w:pPr>
      <w:r>
        <w:rPr>
          <w:rFonts w:ascii="Times New Roman"/>
          <w:b w:val="false"/>
          <w:i w:val="false"/>
          <w:color w:val="000000"/>
          <w:sz w:val="28"/>
        </w:rPr>
        <w:t>
      5) в графе 7 указывается рыночная стоимость (стоимость замещения) производного финансового инструмента, которая представляет собой:</w:t>
      </w:r>
    </w:p>
    <w:bookmarkEnd w:id="170"/>
    <w:bookmarkStart w:name="z1321" w:id="171"/>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требования),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обязательства);</w:t>
      </w:r>
    </w:p>
    <w:bookmarkEnd w:id="171"/>
    <w:bookmarkStart w:name="z1322" w:id="172"/>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производного финансового инструмента над текущей рыночной стоимостью данного производного финансового инструмента (условные требования), величину превышения текущей рыночной стоимости производного финансового инструмента над номинальной контрактной стоимостью данного производного финансового инструмента (условные обязательства).</w:t>
      </w:r>
    </w:p>
    <w:bookmarkEnd w:id="172"/>
    <w:bookmarkStart w:name="z1323" w:id="17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26" w:id="17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174"/>
    <w:bookmarkStart w:name="z1327" w:id="175"/>
    <w:p>
      <w:pPr>
        <w:spacing w:after="0"/>
        <w:ind w:left="0"/>
        <w:jc w:val="left"/>
      </w:pPr>
      <w:r>
        <w:rPr>
          <w:rFonts w:ascii="Times New Roman"/>
          <w:b/>
          <w:i w:val="false"/>
          <w:color w:val="000000"/>
        </w:rPr>
        <w:t xml:space="preserve"> Отчет об активах, находящихся во внешнем управлении </w:t>
      </w:r>
    </w:p>
    <w:bookmarkEnd w:id="175"/>
    <w:bookmarkStart w:name="z1328" w:id="176"/>
    <w:p>
      <w:pPr>
        <w:spacing w:after="0"/>
        <w:ind w:left="0"/>
        <w:jc w:val="left"/>
      </w:pPr>
      <w:r>
        <w:rPr>
          <w:rFonts w:ascii="Times New Roman"/>
          <w:b/>
          <w:i w:val="false"/>
          <w:color w:val="000000"/>
        </w:rPr>
        <w:t xml:space="preserve"> Отчетный период: на "___" ________ 20__ года</w:t>
      </w:r>
    </w:p>
    <w:bookmarkEnd w:id="176"/>
    <w:bookmarkStart w:name="z1329" w:id="177"/>
    <w:p>
      <w:pPr>
        <w:spacing w:after="0"/>
        <w:ind w:left="0"/>
        <w:jc w:val="both"/>
      </w:pPr>
      <w:r>
        <w:rPr>
          <w:rFonts w:ascii="Times New Roman"/>
          <w:b w:val="false"/>
          <w:i w:val="false"/>
          <w:color w:val="000000"/>
          <w:sz w:val="28"/>
        </w:rPr>
        <w:t>
      Индекс: 3- ENPF_А-VNESH</w:t>
      </w:r>
    </w:p>
    <w:bookmarkEnd w:id="177"/>
    <w:bookmarkStart w:name="z1330" w:id="178"/>
    <w:p>
      <w:pPr>
        <w:spacing w:after="0"/>
        <w:ind w:left="0"/>
        <w:jc w:val="both"/>
      </w:pPr>
      <w:r>
        <w:rPr>
          <w:rFonts w:ascii="Times New Roman"/>
          <w:b w:val="false"/>
          <w:i w:val="false"/>
          <w:color w:val="000000"/>
          <w:sz w:val="28"/>
        </w:rPr>
        <w:t>
      Периодичность: ежемесячная</w:t>
      </w:r>
    </w:p>
    <w:bookmarkEnd w:id="178"/>
    <w:bookmarkStart w:name="z1331" w:id="179"/>
    <w:p>
      <w:pPr>
        <w:spacing w:after="0"/>
        <w:ind w:left="0"/>
        <w:jc w:val="both"/>
      </w:pPr>
      <w:r>
        <w:rPr>
          <w:rFonts w:ascii="Times New Roman"/>
          <w:b w:val="false"/>
          <w:i w:val="false"/>
          <w:color w:val="000000"/>
          <w:sz w:val="28"/>
        </w:rPr>
        <w:t>
      Представляет: единый накопительный пенсионный фонд</w:t>
      </w:r>
    </w:p>
    <w:bookmarkEnd w:id="179"/>
    <w:bookmarkStart w:name="z1332" w:id="18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180"/>
    <w:bookmarkStart w:name="z1333" w:id="181"/>
    <w:p>
      <w:pPr>
        <w:spacing w:after="0"/>
        <w:ind w:left="0"/>
        <w:jc w:val="both"/>
      </w:pPr>
      <w:r>
        <w:rPr>
          <w:rFonts w:ascii="Times New Roman"/>
          <w:b w:val="false"/>
          <w:i w:val="false"/>
          <w:color w:val="000000"/>
          <w:sz w:val="28"/>
        </w:rPr>
        <w:t xml:space="preserve">
      Срок представления: ежемесячно, не позднее седьмого рабочего дня месяца, следующего за отчетным месяцем. </w:t>
      </w:r>
    </w:p>
    <w:bookmarkEnd w:id="181"/>
    <w:bookmarkStart w:name="z1334" w:id="182"/>
    <w:p>
      <w:pPr>
        <w:spacing w:after="0"/>
        <w:ind w:left="0"/>
        <w:jc w:val="both"/>
      </w:pPr>
      <w:r>
        <w:rPr>
          <w:rFonts w:ascii="Times New Roman"/>
          <w:b w:val="false"/>
          <w:i w:val="false"/>
          <w:color w:val="000000"/>
          <w:sz w:val="28"/>
        </w:rPr>
        <w:t>
      В случае наличия пенсионных активов, переданных во внешнее управление, не позднее двадцатого числа месяца, следующего за отчетным месяцем.</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6" w:id="183"/>
    <w:p>
      <w:pPr>
        <w:spacing w:after="0"/>
        <w:ind w:left="0"/>
        <w:jc w:val="both"/>
      </w:pPr>
      <w:r>
        <w:rPr>
          <w:rFonts w:ascii="Times New Roman"/>
          <w:b w:val="false"/>
          <w:i w:val="false"/>
          <w:color w:val="000000"/>
          <w:sz w:val="28"/>
        </w:rPr>
        <w:t xml:space="preserve">
      Пенсионные активы, сформированные за счет ____________________________ </w:t>
      </w:r>
    </w:p>
    <w:bookmarkEnd w:id="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042"/>
        <w:gridCol w:w="2408"/>
        <w:gridCol w:w="2042"/>
        <w:gridCol w:w="3138"/>
        <w:gridCol w:w="1314"/>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внешнего управляющего пенсионными активами</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 доверительного управления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период управления пенсионными активами</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Текущая стоимость пенсионных активов, находящихся в управлении</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8" w:id="1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184"/>
    <w:bookmarkStart w:name="z1339" w:id="185"/>
    <w:p>
      <w:pPr>
        <w:spacing w:after="0"/>
        <w:ind w:left="0"/>
        <w:jc w:val="both"/>
      </w:pPr>
      <w:r>
        <w:rPr>
          <w:rFonts w:ascii="Times New Roman"/>
          <w:b w:val="false"/>
          <w:i w:val="false"/>
          <w:color w:val="000000"/>
          <w:sz w:val="28"/>
        </w:rPr>
        <w:t xml:space="preserve">
      Номер телефона: _________________________ </w:t>
      </w:r>
    </w:p>
    <w:bookmarkEnd w:id="185"/>
    <w:bookmarkStart w:name="z1340" w:id="186"/>
    <w:p>
      <w:pPr>
        <w:spacing w:after="0"/>
        <w:ind w:left="0"/>
        <w:jc w:val="both"/>
      </w:pPr>
      <w:r>
        <w:rPr>
          <w:rFonts w:ascii="Times New Roman"/>
          <w:b w:val="false"/>
          <w:i w:val="false"/>
          <w:color w:val="000000"/>
          <w:sz w:val="28"/>
        </w:rPr>
        <w:t>
      Дата подписания отчета "___" __________ 20___ года</w:t>
      </w:r>
    </w:p>
    <w:bookmarkEnd w:id="186"/>
    <w:bookmarkStart w:name="z1341" w:id="18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активах,</w:t>
            </w:r>
            <w:r>
              <w:br/>
            </w:r>
            <w:r>
              <w:rPr>
                <w:rFonts w:ascii="Times New Roman"/>
                <w:b w:val="false"/>
                <w:i w:val="false"/>
                <w:color w:val="000000"/>
                <w:sz w:val="20"/>
              </w:rPr>
              <w:t>находящихся во внешнем управлении</w:t>
            </w:r>
          </w:p>
        </w:tc>
      </w:tr>
    </w:tbl>
    <w:bookmarkStart w:name="z1343" w:id="1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188"/>
    <w:bookmarkStart w:name="z1344" w:id="189"/>
    <w:p>
      <w:pPr>
        <w:spacing w:after="0"/>
        <w:ind w:left="0"/>
        <w:jc w:val="left"/>
      </w:pPr>
      <w:r>
        <w:rPr>
          <w:rFonts w:ascii="Times New Roman"/>
          <w:b/>
          <w:i w:val="false"/>
          <w:color w:val="000000"/>
        </w:rPr>
        <w:t xml:space="preserve"> Отчет об активах, находящихся во внешнем управлении</w:t>
      </w:r>
    </w:p>
    <w:bookmarkEnd w:id="189"/>
    <w:bookmarkStart w:name="z1345" w:id="190"/>
    <w:p>
      <w:pPr>
        <w:spacing w:after="0"/>
        <w:ind w:left="0"/>
        <w:jc w:val="left"/>
      </w:pPr>
      <w:r>
        <w:rPr>
          <w:rFonts w:ascii="Times New Roman"/>
          <w:b/>
          <w:i w:val="false"/>
          <w:color w:val="000000"/>
        </w:rPr>
        <w:t xml:space="preserve"> Глава 1. Общие положения</w:t>
      </w:r>
    </w:p>
    <w:bookmarkEnd w:id="190"/>
    <w:bookmarkStart w:name="z1346" w:id="19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активах, находящихся во внешнем управлении" (далее – Форма).</w:t>
      </w:r>
    </w:p>
    <w:bookmarkEnd w:id="191"/>
    <w:bookmarkStart w:name="z1347" w:id="1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192"/>
    <w:bookmarkStart w:name="z1348" w:id="19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тенге.</w:t>
      </w:r>
    </w:p>
    <w:bookmarkEnd w:id="193"/>
    <w:bookmarkStart w:name="z1349" w:id="19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194"/>
    <w:bookmarkStart w:name="z1350" w:id="195"/>
    <w:p>
      <w:pPr>
        <w:spacing w:after="0"/>
        <w:ind w:left="0"/>
        <w:jc w:val="left"/>
      </w:pPr>
      <w:r>
        <w:rPr>
          <w:rFonts w:ascii="Times New Roman"/>
          <w:b/>
          <w:i w:val="false"/>
          <w:color w:val="000000"/>
        </w:rPr>
        <w:t xml:space="preserve"> Глава 2. Пояснение по заполнению Формы</w:t>
      </w:r>
    </w:p>
    <w:bookmarkEnd w:id="195"/>
    <w:bookmarkStart w:name="z1351" w:id="196"/>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196"/>
    <w:bookmarkStart w:name="z1352" w:id="197"/>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 "обязательных пенсионных взносов работодателя".</w:t>
      </w:r>
    </w:p>
    <w:bookmarkEnd w:id="197"/>
    <w:bookmarkStart w:name="z1353" w:id="198"/>
    <w:p>
      <w:pPr>
        <w:spacing w:after="0"/>
        <w:ind w:left="0"/>
        <w:jc w:val="both"/>
      </w:pPr>
      <w:r>
        <w:rPr>
          <w:rFonts w:ascii="Times New Roman"/>
          <w:b w:val="false"/>
          <w:i w:val="false"/>
          <w:color w:val="000000"/>
          <w:sz w:val="28"/>
        </w:rPr>
        <w:t>
      6. Форма представляется по активам, находящимся в инвестиционном управлении у зарубежной организации, осуществляющей деятельность по управлению инвестиционным портфелем в соответствии с законодательством иностранного государства, отвечающей требованиям Национального Банка Республики Казахстан (далее – управляющий пенсионными активами).</w:t>
      </w:r>
    </w:p>
    <w:bookmarkEnd w:id="198"/>
    <w:bookmarkStart w:name="z1354" w:id="199"/>
    <w:p>
      <w:pPr>
        <w:spacing w:after="0"/>
        <w:ind w:left="0"/>
        <w:jc w:val="both"/>
      </w:pPr>
      <w:r>
        <w:rPr>
          <w:rFonts w:ascii="Times New Roman"/>
          <w:b w:val="false"/>
          <w:i w:val="false"/>
          <w:color w:val="000000"/>
          <w:sz w:val="28"/>
        </w:rPr>
        <w:t>
      7. Форма заполняется в разрезе каждого управляющего пенсионными активами.</w:t>
      </w:r>
    </w:p>
    <w:bookmarkEnd w:id="199"/>
    <w:bookmarkStart w:name="z1355" w:id="200"/>
    <w:p>
      <w:pPr>
        <w:spacing w:after="0"/>
        <w:ind w:left="0"/>
        <w:jc w:val="both"/>
      </w:pPr>
      <w:r>
        <w:rPr>
          <w:rFonts w:ascii="Times New Roman"/>
          <w:b w:val="false"/>
          <w:i w:val="false"/>
          <w:color w:val="000000"/>
          <w:sz w:val="28"/>
        </w:rPr>
        <w:t>
      8. В графе 4 указывается период управления пенсионными активами по договору. В случае если в договоре не предусмотрен период управления пенсионными активами, то в графе 4 указывается знак "-".</w:t>
      </w:r>
    </w:p>
    <w:bookmarkEnd w:id="200"/>
    <w:bookmarkStart w:name="z1356" w:id="201"/>
    <w:p>
      <w:pPr>
        <w:spacing w:after="0"/>
        <w:ind w:left="0"/>
        <w:jc w:val="both"/>
      </w:pPr>
      <w:r>
        <w:rPr>
          <w:rFonts w:ascii="Times New Roman"/>
          <w:b w:val="false"/>
          <w:i w:val="false"/>
          <w:color w:val="000000"/>
          <w:sz w:val="28"/>
        </w:rPr>
        <w:t>
      9. В графе 5 указывается текущая стоимость пенсионных активов, находящихся в управлении на отчетную дату.</w:t>
      </w:r>
    </w:p>
    <w:bookmarkEnd w:id="201"/>
    <w:bookmarkStart w:name="z1357" w:id="202"/>
    <w:p>
      <w:pPr>
        <w:spacing w:after="0"/>
        <w:ind w:left="0"/>
        <w:jc w:val="both"/>
      </w:pPr>
      <w:r>
        <w:rPr>
          <w:rFonts w:ascii="Times New Roman"/>
          <w:b w:val="false"/>
          <w:i w:val="false"/>
          <w:color w:val="000000"/>
          <w:sz w:val="28"/>
        </w:rPr>
        <w:t>
      10. В случае если в отчетном периоде управляющий пенсионными активами передает всю сумму пенсионных активов другому управляющему, либо возвращает их единому накопительному пенсионному фонду и расторгает договор, то в графах 2, 3, 4 указываются сведения по данному управляющему пенсионными активами на последний день передачи активов и обязательств и в графе 6 указывается информация о результатах переданных активов (сумма пенсионных активов и куда была передана данная сумма).</w:t>
      </w:r>
    </w:p>
    <w:bookmarkEnd w:id="202"/>
    <w:bookmarkStart w:name="z1358" w:id="203"/>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61" w:id="20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04"/>
    <w:bookmarkStart w:name="z1362" w:id="205"/>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w:t>
      </w:r>
    </w:p>
    <w:bookmarkEnd w:id="205"/>
    <w:bookmarkStart w:name="z1363" w:id="206"/>
    <w:p>
      <w:pPr>
        <w:spacing w:after="0"/>
        <w:ind w:left="0"/>
        <w:jc w:val="left"/>
      </w:pPr>
      <w:r>
        <w:rPr>
          <w:rFonts w:ascii="Times New Roman"/>
          <w:b/>
          <w:i w:val="false"/>
          <w:color w:val="000000"/>
        </w:rPr>
        <w:t xml:space="preserve"> Отчетный период: на "___" ________ 20__ года</w:t>
      </w:r>
    </w:p>
    <w:bookmarkEnd w:id="206"/>
    <w:bookmarkStart w:name="z1364" w:id="207"/>
    <w:p>
      <w:pPr>
        <w:spacing w:after="0"/>
        <w:ind w:left="0"/>
        <w:jc w:val="both"/>
      </w:pPr>
      <w:r>
        <w:rPr>
          <w:rFonts w:ascii="Times New Roman"/>
          <w:b w:val="false"/>
          <w:i w:val="false"/>
          <w:color w:val="000000"/>
          <w:sz w:val="28"/>
        </w:rPr>
        <w:t>
      Индекс: 4- ENPF_OPV</w:t>
      </w:r>
    </w:p>
    <w:bookmarkEnd w:id="207"/>
    <w:bookmarkStart w:name="z1365" w:id="208"/>
    <w:p>
      <w:pPr>
        <w:spacing w:after="0"/>
        <w:ind w:left="0"/>
        <w:jc w:val="both"/>
      </w:pPr>
      <w:r>
        <w:rPr>
          <w:rFonts w:ascii="Times New Roman"/>
          <w:b w:val="false"/>
          <w:i w:val="false"/>
          <w:color w:val="000000"/>
          <w:sz w:val="28"/>
        </w:rPr>
        <w:t>
      Периодичность: ежемесячная</w:t>
      </w:r>
    </w:p>
    <w:bookmarkEnd w:id="208"/>
    <w:bookmarkStart w:name="z1366" w:id="209"/>
    <w:p>
      <w:pPr>
        <w:spacing w:after="0"/>
        <w:ind w:left="0"/>
        <w:jc w:val="both"/>
      </w:pPr>
      <w:r>
        <w:rPr>
          <w:rFonts w:ascii="Times New Roman"/>
          <w:b w:val="false"/>
          <w:i w:val="false"/>
          <w:color w:val="000000"/>
          <w:sz w:val="28"/>
        </w:rPr>
        <w:t>
      Представляет: единый накопительный пенсионный фонд</w:t>
      </w:r>
    </w:p>
    <w:bookmarkEnd w:id="209"/>
    <w:bookmarkStart w:name="z1367" w:id="21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10"/>
    <w:bookmarkStart w:name="z1368" w:id="21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9"/>
        <w:gridCol w:w="1538"/>
        <w:gridCol w:w="569"/>
        <w:gridCol w:w="1538"/>
        <w:gridCol w:w="1539"/>
        <w:gridCol w:w="569"/>
        <w:gridCol w:w="1539"/>
        <w:gridCol w:w="1539"/>
        <w:gridCol w:w="570"/>
        <w:gridCol w:w="1540"/>
      </w:tblGrid>
      <w:tr>
        <w:trPr>
          <w:trHeight w:val="30" w:hRule="atLeast"/>
        </w:trPr>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0" w:id="21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12"/>
    <w:bookmarkStart w:name="z1371" w:id="213"/>
    <w:p>
      <w:pPr>
        <w:spacing w:after="0"/>
        <w:ind w:left="0"/>
        <w:jc w:val="both"/>
      </w:pPr>
      <w:r>
        <w:rPr>
          <w:rFonts w:ascii="Times New Roman"/>
          <w:b w:val="false"/>
          <w:i w:val="false"/>
          <w:color w:val="000000"/>
          <w:sz w:val="28"/>
        </w:rPr>
        <w:t xml:space="preserve">
      Номер телефона: _________________________ </w:t>
      </w:r>
    </w:p>
    <w:bookmarkEnd w:id="213"/>
    <w:bookmarkStart w:name="z1372" w:id="214"/>
    <w:p>
      <w:pPr>
        <w:spacing w:after="0"/>
        <w:ind w:left="0"/>
        <w:jc w:val="both"/>
      </w:pPr>
      <w:r>
        <w:rPr>
          <w:rFonts w:ascii="Times New Roman"/>
          <w:b w:val="false"/>
          <w:i w:val="false"/>
          <w:color w:val="000000"/>
          <w:sz w:val="28"/>
        </w:rPr>
        <w:t>
      Дата подписания отчета "___" __________ 20___ года</w:t>
      </w:r>
    </w:p>
    <w:bookmarkEnd w:id="214"/>
    <w:bookmarkStart w:name="z1373" w:id="21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пенсионных взносов</w:t>
            </w:r>
          </w:p>
        </w:tc>
      </w:tr>
    </w:tbl>
    <w:bookmarkStart w:name="z1375" w:id="2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16"/>
    <w:bookmarkStart w:name="z1376" w:id="217"/>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w:t>
      </w:r>
    </w:p>
    <w:bookmarkEnd w:id="217"/>
    <w:bookmarkStart w:name="z1377" w:id="218"/>
    <w:p>
      <w:pPr>
        <w:spacing w:after="0"/>
        <w:ind w:left="0"/>
        <w:jc w:val="left"/>
      </w:pPr>
      <w:r>
        <w:rPr>
          <w:rFonts w:ascii="Times New Roman"/>
          <w:b/>
          <w:i w:val="false"/>
          <w:color w:val="000000"/>
        </w:rPr>
        <w:t xml:space="preserve"> Глава 1. Общие положения</w:t>
      </w:r>
    </w:p>
    <w:bookmarkEnd w:id="218"/>
    <w:bookmarkStart w:name="z1378" w:id="21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(далее – Форма).</w:t>
      </w:r>
    </w:p>
    <w:bookmarkEnd w:id="219"/>
    <w:bookmarkStart w:name="z1379" w:id="2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20"/>
    <w:bookmarkStart w:name="z1380" w:id="22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21"/>
    <w:bookmarkStart w:name="z1381" w:id="22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22"/>
    <w:bookmarkStart w:name="z1382" w:id="223"/>
    <w:p>
      <w:pPr>
        <w:spacing w:after="0"/>
        <w:ind w:left="0"/>
        <w:jc w:val="left"/>
      </w:pPr>
      <w:r>
        <w:rPr>
          <w:rFonts w:ascii="Times New Roman"/>
          <w:b/>
          <w:i w:val="false"/>
          <w:color w:val="000000"/>
        </w:rPr>
        <w:t xml:space="preserve"> Глава 2. Пояснение по заполнению Формы</w:t>
      </w:r>
    </w:p>
    <w:bookmarkEnd w:id="223"/>
    <w:bookmarkStart w:name="z1383" w:id="224"/>
    <w:p>
      <w:pPr>
        <w:spacing w:after="0"/>
        <w:ind w:left="0"/>
        <w:jc w:val="both"/>
      </w:pPr>
      <w:r>
        <w:rPr>
          <w:rFonts w:ascii="Times New Roman"/>
          <w:b w:val="false"/>
          <w:i w:val="false"/>
          <w:color w:val="000000"/>
          <w:sz w:val="28"/>
        </w:rPr>
        <w:t xml:space="preserve">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 </w:t>
      </w:r>
    </w:p>
    <w:bookmarkEnd w:id="224"/>
    <w:bookmarkStart w:name="z1384" w:id="225"/>
    <w:p>
      <w:pPr>
        <w:spacing w:after="0"/>
        <w:ind w:left="0"/>
        <w:jc w:val="both"/>
      </w:pPr>
      <w:r>
        <w:rPr>
          <w:rFonts w:ascii="Times New Roman"/>
          <w:b w:val="false"/>
          <w:i w:val="false"/>
          <w:color w:val="000000"/>
          <w:sz w:val="28"/>
        </w:rPr>
        <w:t>
      Сумма пенсионных накоплений по ним указывается в графах 3 и 6 соответственно.</w:t>
      </w:r>
    </w:p>
    <w:bookmarkEnd w:id="225"/>
    <w:bookmarkStart w:name="z1385" w:id="226"/>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раздельно по мужчинам и женщинам, с разбивкой в зависимости от возраста вкладчика/получателя.</w:t>
      </w:r>
    </w:p>
    <w:bookmarkEnd w:id="226"/>
    <w:bookmarkStart w:name="z1386" w:id="227"/>
    <w:p>
      <w:pPr>
        <w:spacing w:after="0"/>
        <w:ind w:left="0"/>
        <w:jc w:val="both"/>
      </w:pPr>
      <w:r>
        <w:rPr>
          <w:rFonts w:ascii="Times New Roman"/>
          <w:b w:val="false"/>
          <w:i w:val="false"/>
          <w:color w:val="000000"/>
          <w:sz w:val="28"/>
        </w:rPr>
        <w:t>
      7. В графе 8 указывается количество индивидуальных пенсионных счетов вкладчиков/получателей, имеющих пенсионные накопления и не имеющих договоров о пенсионном обеспечении, в зависимости от возраста вкладчика/получателя. Сумма пенсионных накоплений по ним указывается в графе 9.</w:t>
      </w:r>
    </w:p>
    <w:bookmarkEnd w:id="227"/>
    <w:bookmarkStart w:name="z1387" w:id="228"/>
    <w:p>
      <w:pPr>
        <w:spacing w:after="0"/>
        <w:ind w:left="0"/>
        <w:jc w:val="both"/>
      </w:pPr>
      <w:r>
        <w:rPr>
          <w:rFonts w:ascii="Times New Roman"/>
          <w:b w:val="false"/>
          <w:i w:val="false"/>
          <w:color w:val="000000"/>
          <w:sz w:val="28"/>
        </w:rPr>
        <w:t>
      8. В графе 10 указывается количество индивидуальных пенсионных счетов вкладчиков/получателей без пенсионных накоплений и не имеющих договоров о пенсионном обеспечении, в зависимости от возраста вкладчика/получателя.</w:t>
      </w:r>
    </w:p>
    <w:bookmarkEnd w:id="228"/>
    <w:bookmarkStart w:name="z1388" w:id="229"/>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391" w:id="230"/>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30"/>
    <w:bookmarkStart w:name="z1392" w:id="231"/>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231"/>
    <w:bookmarkStart w:name="z1393" w:id="232"/>
    <w:p>
      <w:pPr>
        <w:spacing w:after="0"/>
        <w:ind w:left="0"/>
        <w:jc w:val="left"/>
      </w:pPr>
      <w:r>
        <w:rPr>
          <w:rFonts w:ascii="Times New Roman"/>
          <w:b/>
          <w:i w:val="false"/>
          <w:color w:val="000000"/>
        </w:rPr>
        <w:t xml:space="preserve"> Отчетный период: на "___" ________ 20__ года</w:t>
      </w:r>
    </w:p>
    <w:bookmarkEnd w:id="232"/>
    <w:bookmarkStart w:name="z1394" w:id="233"/>
    <w:p>
      <w:pPr>
        <w:spacing w:after="0"/>
        <w:ind w:left="0"/>
        <w:jc w:val="both"/>
      </w:pPr>
      <w:r>
        <w:rPr>
          <w:rFonts w:ascii="Times New Roman"/>
          <w:b w:val="false"/>
          <w:i w:val="false"/>
          <w:color w:val="000000"/>
          <w:sz w:val="28"/>
        </w:rPr>
        <w:t>
      Индекс: 4- ENPF_OPVR</w:t>
      </w:r>
    </w:p>
    <w:bookmarkEnd w:id="233"/>
    <w:bookmarkStart w:name="z1395" w:id="234"/>
    <w:p>
      <w:pPr>
        <w:spacing w:after="0"/>
        <w:ind w:left="0"/>
        <w:jc w:val="both"/>
      </w:pPr>
      <w:r>
        <w:rPr>
          <w:rFonts w:ascii="Times New Roman"/>
          <w:b w:val="false"/>
          <w:i w:val="false"/>
          <w:color w:val="000000"/>
          <w:sz w:val="28"/>
        </w:rPr>
        <w:t>
      Периодичность: ежемесячная</w:t>
      </w:r>
    </w:p>
    <w:bookmarkEnd w:id="234"/>
    <w:bookmarkStart w:name="z1396" w:id="235"/>
    <w:p>
      <w:pPr>
        <w:spacing w:after="0"/>
        <w:ind w:left="0"/>
        <w:jc w:val="both"/>
      </w:pPr>
      <w:r>
        <w:rPr>
          <w:rFonts w:ascii="Times New Roman"/>
          <w:b w:val="false"/>
          <w:i w:val="false"/>
          <w:color w:val="000000"/>
          <w:sz w:val="28"/>
        </w:rPr>
        <w:t>
      Представляет: единый накопительный пенсионный фонд</w:t>
      </w:r>
    </w:p>
    <w:bookmarkEnd w:id="235"/>
    <w:bookmarkStart w:name="z1397" w:id="23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36"/>
    <w:bookmarkStart w:name="z1398" w:id="23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5"/>
        <w:gridCol w:w="2194"/>
        <w:gridCol w:w="2527"/>
        <w:gridCol w:w="2195"/>
        <w:gridCol w:w="2529"/>
      </w:tblGrid>
      <w:tr>
        <w:trPr>
          <w:trHeight w:val="30" w:hRule="atLeast"/>
        </w:trPr>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физического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0" w:id="23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38"/>
    <w:bookmarkStart w:name="z1401" w:id="239"/>
    <w:p>
      <w:pPr>
        <w:spacing w:after="0"/>
        <w:ind w:left="0"/>
        <w:jc w:val="both"/>
      </w:pPr>
      <w:r>
        <w:rPr>
          <w:rFonts w:ascii="Times New Roman"/>
          <w:b w:val="false"/>
          <w:i w:val="false"/>
          <w:color w:val="000000"/>
          <w:sz w:val="28"/>
        </w:rPr>
        <w:t xml:space="preserve">
      Номер телефона: _________________________ </w:t>
      </w:r>
    </w:p>
    <w:bookmarkEnd w:id="239"/>
    <w:bookmarkStart w:name="z1402" w:id="240"/>
    <w:p>
      <w:pPr>
        <w:spacing w:after="0"/>
        <w:ind w:left="0"/>
        <w:jc w:val="both"/>
      </w:pPr>
      <w:r>
        <w:rPr>
          <w:rFonts w:ascii="Times New Roman"/>
          <w:b w:val="false"/>
          <w:i w:val="false"/>
          <w:color w:val="000000"/>
          <w:sz w:val="28"/>
        </w:rPr>
        <w:t>
      Дата подписания отчета "___" __________ 20___ года</w:t>
      </w:r>
    </w:p>
    <w:bookmarkEnd w:id="240"/>
    <w:bookmarkStart w:name="z1403" w:id="24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 и</w:t>
            </w:r>
            <w:r>
              <w:br/>
            </w:r>
            <w:r>
              <w:rPr>
                <w:rFonts w:ascii="Times New Roman"/>
                <w:b w:val="false"/>
                <w:i w:val="false"/>
                <w:color w:val="000000"/>
                <w:sz w:val="20"/>
              </w:rPr>
              <w:t>количестве условных</w:t>
            </w:r>
            <w:r>
              <w:br/>
            </w:r>
            <w:r>
              <w:rPr>
                <w:rFonts w:ascii="Times New Roman"/>
                <w:b w:val="false"/>
                <w:i w:val="false"/>
                <w:color w:val="000000"/>
                <w:sz w:val="20"/>
              </w:rPr>
              <w:t>пенсионных счетов физических лиц</w:t>
            </w:r>
          </w:p>
        </w:tc>
      </w:tr>
    </w:tbl>
    <w:bookmarkStart w:name="z1405" w:id="24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42"/>
    <w:bookmarkStart w:name="z1406" w:id="243"/>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w:t>
      </w:r>
    </w:p>
    <w:bookmarkEnd w:id="243"/>
    <w:bookmarkStart w:name="z1407" w:id="244"/>
    <w:p>
      <w:pPr>
        <w:spacing w:after="0"/>
        <w:ind w:left="0"/>
        <w:jc w:val="left"/>
      </w:pPr>
      <w:r>
        <w:rPr>
          <w:rFonts w:ascii="Times New Roman"/>
          <w:b/>
          <w:i w:val="false"/>
          <w:color w:val="000000"/>
        </w:rPr>
        <w:t xml:space="preserve"> Глава 1. Общие положения</w:t>
      </w:r>
    </w:p>
    <w:bookmarkEnd w:id="244"/>
    <w:bookmarkStart w:name="z1408" w:id="24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(далее – Форма).</w:t>
      </w:r>
    </w:p>
    <w:bookmarkEnd w:id="245"/>
    <w:bookmarkStart w:name="z1409" w:id="24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46"/>
    <w:bookmarkStart w:name="z1410" w:id="24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47"/>
    <w:bookmarkStart w:name="z1411" w:id="24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48"/>
    <w:bookmarkStart w:name="z1412" w:id="249"/>
    <w:p>
      <w:pPr>
        <w:spacing w:after="0"/>
        <w:ind w:left="0"/>
        <w:jc w:val="left"/>
      </w:pPr>
      <w:r>
        <w:rPr>
          <w:rFonts w:ascii="Times New Roman"/>
          <w:b/>
          <w:i w:val="false"/>
          <w:color w:val="000000"/>
        </w:rPr>
        <w:t xml:space="preserve"> Глава 2. Пояснение по заполнению Формы</w:t>
      </w:r>
    </w:p>
    <w:bookmarkEnd w:id="249"/>
    <w:bookmarkStart w:name="z1413" w:id="250"/>
    <w:p>
      <w:pPr>
        <w:spacing w:after="0"/>
        <w:ind w:left="0"/>
        <w:jc w:val="both"/>
      </w:pPr>
      <w:r>
        <w:rPr>
          <w:rFonts w:ascii="Times New Roman"/>
          <w:b w:val="false"/>
          <w:i w:val="false"/>
          <w:color w:val="000000"/>
          <w:sz w:val="28"/>
        </w:rPr>
        <w:t xml:space="preserve">
      5. В графах 2 и 4 указывается количество условных пенсионных счетов физических лиц, открытых на имя физического лица раздельно по мужчинам и женщинам (в соответствующих графах), с разбивкой в зависимости от возраста физического лица. </w:t>
      </w:r>
    </w:p>
    <w:bookmarkEnd w:id="250"/>
    <w:bookmarkStart w:name="z1414" w:id="251"/>
    <w:p>
      <w:pPr>
        <w:spacing w:after="0"/>
        <w:ind w:left="0"/>
        <w:jc w:val="both"/>
      </w:pPr>
      <w:r>
        <w:rPr>
          <w:rFonts w:ascii="Times New Roman"/>
          <w:b w:val="false"/>
          <w:i w:val="false"/>
          <w:color w:val="000000"/>
          <w:sz w:val="28"/>
        </w:rPr>
        <w:t>
      6. В графах 3 и 5 указывается сумма, числящаяся на условных пенсионных счетах, раздельно по мужчинам и женщинам, с разбивкой в зависимости от возраста физического лица.</w:t>
      </w:r>
    </w:p>
    <w:bookmarkEnd w:id="251"/>
    <w:bookmarkStart w:name="z1415" w:id="252"/>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418" w:id="253"/>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53"/>
    <w:bookmarkStart w:name="z1419" w:id="254"/>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w:t>
      </w:r>
    </w:p>
    <w:bookmarkEnd w:id="254"/>
    <w:bookmarkStart w:name="z1420" w:id="255"/>
    <w:p>
      <w:pPr>
        <w:spacing w:after="0"/>
        <w:ind w:left="0"/>
        <w:jc w:val="left"/>
      </w:pPr>
      <w:r>
        <w:rPr>
          <w:rFonts w:ascii="Times New Roman"/>
          <w:b/>
          <w:i w:val="false"/>
          <w:color w:val="000000"/>
        </w:rPr>
        <w:t xml:space="preserve"> Отчетный период: на "___" ________ 20__ года</w:t>
      </w:r>
    </w:p>
    <w:bookmarkEnd w:id="255"/>
    <w:bookmarkStart w:name="z1421" w:id="256"/>
    <w:p>
      <w:pPr>
        <w:spacing w:after="0"/>
        <w:ind w:left="0"/>
        <w:jc w:val="both"/>
      </w:pPr>
      <w:r>
        <w:rPr>
          <w:rFonts w:ascii="Times New Roman"/>
          <w:b w:val="false"/>
          <w:i w:val="false"/>
          <w:color w:val="000000"/>
          <w:sz w:val="28"/>
        </w:rPr>
        <w:t>
      Индекс: 5- ENPF_DPV</w:t>
      </w:r>
    </w:p>
    <w:bookmarkEnd w:id="256"/>
    <w:bookmarkStart w:name="z1422" w:id="257"/>
    <w:p>
      <w:pPr>
        <w:spacing w:after="0"/>
        <w:ind w:left="0"/>
        <w:jc w:val="both"/>
      </w:pPr>
      <w:r>
        <w:rPr>
          <w:rFonts w:ascii="Times New Roman"/>
          <w:b w:val="false"/>
          <w:i w:val="false"/>
          <w:color w:val="000000"/>
          <w:sz w:val="28"/>
        </w:rPr>
        <w:t>
      Периодичность: ежемесячная</w:t>
      </w:r>
    </w:p>
    <w:bookmarkEnd w:id="257"/>
    <w:bookmarkStart w:name="z1423" w:id="258"/>
    <w:p>
      <w:pPr>
        <w:spacing w:after="0"/>
        <w:ind w:left="0"/>
        <w:jc w:val="both"/>
      </w:pPr>
      <w:r>
        <w:rPr>
          <w:rFonts w:ascii="Times New Roman"/>
          <w:b w:val="false"/>
          <w:i w:val="false"/>
          <w:color w:val="000000"/>
          <w:sz w:val="28"/>
        </w:rPr>
        <w:t>
      Представляет: единый накопительный пенсионный фонд</w:t>
      </w:r>
    </w:p>
    <w:bookmarkEnd w:id="258"/>
    <w:bookmarkStart w:name="z1424" w:id="25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59"/>
    <w:bookmarkStart w:name="z1425" w:id="260"/>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247"/>
        <w:gridCol w:w="754"/>
        <w:gridCol w:w="2248"/>
        <w:gridCol w:w="2248"/>
        <w:gridCol w:w="754"/>
        <w:gridCol w:w="2249"/>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7" w:id="261"/>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61"/>
    <w:bookmarkStart w:name="z1428" w:id="262"/>
    <w:p>
      <w:pPr>
        <w:spacing w:after="0"/>
        <w:ind w:left="0"/>
        <w:jc w:val="both"/>
      </w:pPr>
      <w:r>
        <w:rPr>
          <w:rFonts w:ascii="Times New Roman"/>
          <w:b w:val="false"/>
          <w:i w:val="false"/>
          <w:color w:val="000000"/>
          <w:sz w:val="28"/>
        </w:rPr>
        <w:t xml:space="preserve">
      Номер телефона: _________________________ </w:t>
      </w:r>
    </w:p>
    <w:bookmarkEnd w:id="262"/>
    <w:bookmarkStart w:name="z1429" w:id="263"/>
    <w:p>
      <w:pPr>
        <w:spacing w:after="0"/>
        <w:ind w:left="0"/>
        <w:jc w:val="both"/>
      </w:pPr>
      <w:r>
        <w:rPr>
          <w:rFonts w:ascii="Times New Roman"/>
          <w:b w:val="false"/>
          <w:i w:val="false"/>
          <w:color w:val="000000"/>
          <w:sz w:val="28"/>
        </w:rPr>
        <w:t>
      Дата подписания отчета "___" __________ 20___ года</w:t>
      </w:r>
    </w:p>
    <w:bookmarkEnd w:id="263"/>
    <w:bookmarkStart w:name="z1430" w:id="264"/>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добровольных пенсионных взносов</w:t>
            </w:r>
          </w:p>
        </w:tc>
      </w:tr>
    </w:tbl>
    <w:bookmarkStart w:name="z1432" w:id="2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65"/>
    <w:bookmarkStart w:name="z1433" w:id="266"/>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w:t>
      </w:r>
    </w:p>
    <w:bookmarkEnd w:id="266"/>
    <w:bookmarkStart w:name="z1434" w:id="267"/>
    <w:p>
      <w:pPr>
        <w:spacing w:after="0"/>
        <w:ind w:left="0"/>
        <w:jc w:val="left"/>
      </w:pPr>
      <w:r>
        <w:rPr>
          <w:rFonts w:ascii="Times New Roman"/>
          <w:b/>
          <w:i w:val="false"/>
          <w:color w:val="000000"/>
        </w:rPr>
        <w:t xml:space="preserve"> Глава 1. Общие положения</w:t>
      </w:r>
    </w:p>
    <w:bookmarkEnd w:id="267"/>
    <w:bookmarkStart w:name="z1435" w:id="268"/>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(далее – Форма).</w:t>
      </w:r>
    </w:p>
    <w:bookmarkEnd w:id="268"/>
    <w:bookmarkStart w:name="z1436" w:id="26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69"/>
    <w:bookmarkStart w:name="z1437" w:id="270"/>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70"/>
    <w:bookmarkStart w:name="z1438" w:id="271"/>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71"/>
    <w:bookmarkStart w:name="z1439" w:id="272"/>
    <w:p>
      <w:pPr>
        <w:spacing w:after="0"/>
        <w:ind w:left="0"/>
        <w:jc w:val="left"/>
      </w:pPr>
      <w:r>
        <w:rPr>
          <w:rFonts w:ascii="Times New Roman"/>
          <w:b/>
          <w:i w:val="false"/>
          <w:color w:val="000000"/>
        </w:rPr>
        <w:t xml:space="preserve"> Глава 2. Пояснение по заполнению Формы</w:t>
      </w:r>
    </w:p>
    <w:bookmarkEnd w:id="272"/>
    <w:bookmarkStart w:name="z1440" w:id="273"/>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 Сумма пенсионных накоплений по ним указывается в графах 3 и 6 соответственно.</w:t>
      </w:r>
    </w:p>
    <w:bookmarkEnd w:id="273"/>
    <w:bookmarkStart w:name="z1441" w:id="274"/>
    <w:p>
      <w:pPr>
        <w:spacing w:after="0"/>
        <w:ind w:left="0"/>
        <w:jc w:val="both"/>
      </w:pPr>
      <w:r>
        <w:rPr>
          <w:rFonts w:ascii="Times New Roman"/>
          <w:b w:val="false"/>
          <w:i w:val="false"/>
          <w:color w:val="000000"/>
          <w:sz w:val="28"/>
        </w:rPr>
        <w:t>
      6. В графах 4 и 7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вкладчика/получателя.</w:t>
      </w:r>
    </w:p>
    <w:bookmarkEnd w:id="274"/>
    <w:bookmarkStart w:name="z1442" w:id="275"/>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445" w:id="27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76"/>
    <w:bookmarkStart w:name="z1446" w:id="277"/>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w:t>
      </w:r>
    </w:p>
    <w:bookmarkEnd w:id="277"/>
    <w:bookmarkStart w:name="z1447" w:id="278"/>
    <w:p>
      <w:pPr>
        <w:spacing w:after="0"/>
        <w:ind w:left="0"/>
        <w:jc w:val="left"/>
      </w:pPr>
      <w:r>
        <w:rPr>
          <w:rFonts w:ascii="Times New Roman"/>
          <w:b/>
          <w:i w:val="false"/>
          <w:color w:val="000000"/>
        </w:rPr>
        <w:t xml:space="preserve"> Отчетный период: на "___" ________ 20__ года</w:t>
      </w:r>
    </w:p>
    <w:bookmarkEnd w:id="278"/>
    <w:bookmarkStart w:name="z1448" w:id="279"/>
    <w:p>
      <w:pPr>
        <w:spacing w:after="0"/>
        <w:ind w:left="0"/>
        <w:jc w:val="both"/>
      </w:pPr>
      <w:r>
        <w:rPr>
          <w:rFonts w:ascii="Times New Roman"/>
          <w:b w:val="false"/>
          <w:i w:val="false"/>
          <w:color w:val="000000"/>
          <w:sz w:val="28"/>
        </w:rPr>
        <w:t>
      Индекс: 6- ENPF_OPPV</w:t>
      </w:r>
    </w:p>
    <w:bookmarkEnd w:id="279"/>
    <w:bookmarkStart w:name="z1449" w:id="280"/>
    <w:p>
      <w:pPr>
        <w:spacing w:after="0"/>
        <w:ind w:left="0"/>
        <w:jc w:val="both"/>
      </w:pPr>
      <w:r>
        <w:rPr>
          <w:rFonts w:ascii="Times New Roman"/>
          <w:b w:val="false"/>
          <w:i w:val="false"/>
          <w:color w:val="000000"/>
          <w:sz w:val="28"/>
        </w:rPr>
        <w:t>
      Периодичность: ежемесячная</w:t>
      </w:r>
    </w:p>
    <w:bookmarkEnd w:id="280"/>
    <w:bookmarkStart w:name="z1450" w:id="281"/>
    <w:p>
      <w:pPr>
        <w:spacing w:after="0"/>
        <w:ind w:left="0"/>
        <w:jc w:val="both"/>
      </w:pPr>
      <w:r>
        <w:rPr>
          <w:rFonts w:ascii="Times New Roman"/>
          <w:b w:val="false"/>
          <w:i w:val="false"/>
          <w:color w:val="000000"/>
          <w:sz w:val="28"/>
        </w:rPr>
        <w:t>
      Представляет: единый накопительный пенсионный фонд</w:t>
      </w:r>
    </w:p>
    <w:bookmarkEnd w:id="281"/>
    <w:bookmarkStart w:name="z1451" w:id="28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282"/>
    <w:bookmarkStart w:name="z1452" w:id="28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0"/>
        <w:gridCol w:w="2247"/>
        <w:gridCol w:w="754"/>
        <w:gridCol w:w="2248"/>
        <w:gridCol w:w="2248"/>
        <w:gridCol w:w="754"/>
        <w:gridCol w:w="2249"/>
      </w:tblGrid>
      <w:tr>
        <w:trPr>
          <w:trHeight w:val="30" w:hRule="atLeast"/>
        </w:trPr>
        <w:tc>
          <w:tcPr>
            <w:tcW w:w="1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вкладчиков/ получателей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пенсионных накоплений</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год</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года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лет</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год и более</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4" w:id="28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284"/>
    <w:bookmarkStart w:name="z1455" w:id="285"/>
    <w:p>
      <w:pPr>
        <w:spacing w:after="0"/>
        <w:ind w:left="0"/>
        <w:jc w:val="both"/>
      </w:pPr>
      <w:r>
        <w:rPr>
          <w:rFonts w:ascii="Times New Roman"/>
          <w:b w:val="false"/>
          <w:i w:val="false"/>
          <w:color w:val="000000"/>
          <w:sz w:val="28"/>
        </w:rPr>
        <w:t xml:space="preserve">
      Номер телефона: _________________________ </w:t>
      </w:r>
    </w:p>
    <w:bookmarkEnd w:id="285"/>
    <w:bookmarkStart w:name="z1456" w:id="286"/>
    <w:p>
      <w:pPr>
        <w:spacing w:after="0"/>
        <w:ind w:left="0"/>
        <w:jc w:val="both"/>
      </w:pPr>
      <w:r>
        <w:rPr>
          <w:rFonts w:ascii="Times New Roman"/>
          <w:b w:val="false"/>
          <w:i w:val="false"/>
          <w:color w:val="000000"/>
          <w:sz w:val="28"/>
        </w:rPr>
        <w:t>
      Дата подписания отчета "___" __________ 20___ года</w:t>
      </w:r>
    </w:p>
    <w:bookmarkEnd w:id="286"/>
    <w:bookmarkStart w:name="z1457" w:id="28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w:t>
            </w:r>
          </w:p>
        </w:tc>
      </w:tr>
    </w:tbl>
    <w:bookmarkStart w:name="z1459" w:id="2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88"/>
    <w:bookmarkStart w:name="z1460" w:id="289"/>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w:t>
      </w:r>
    </w:p>
    <w:bookmarkEnd w:id="289"/>
    <w:bookmarkStart w:name="z1461" w:id="290"/>
    <w:p>
      <w:pPr>
        <w:spacing w:after="0"/>
        <w:ind w:left="0"/>
        <w:jc w:val="left"/>
      </w:pPr>
      <w:r>
        <w:rPr>
          <w:rFonts w:ascii="Times New Roman"/>
          <w:b/>
          <w:i w:val="false"/>
          <w:color w:val="000000"/>
        </w:rPr>
        <w:t xml:space="preserve"> Глава 1. Общие положения</w:t>
      </w:r>
    </w:p>
    <w:bookmarkEnd w:id="290"/>
    <w:bookmarkStart w:name="z1462" w:id="29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(далее – Форма).</w:t>
      </w:r>
    </w:p>
    <w:bookmarkEnd w:id="291"/>
    <w:bookmarkStart w:name="z1463" w:id="29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292"/>
    <w:bookmarkStart w:name="z1464" w:id="29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293"/>
    <w:bookmarkStart w:name="z1465" w:id="29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294"/>
    <w:bookmarkStart w:name="z1466" w:id="295"/>
    <w:p>
      <w:pPr>
        <w:spacing w:after="0"/>
        <w:ind w:left="0"/>
        <w:jc w:val="left"/>
      </w:pPr>
      <w:r>
        <w:rPr>
          <w:rFonts w:ascii="Times New Roman"/>
          <w:b/>
          <w:i w:val="false"/>
          <w:color w:val="000000"/>
        </w:rPr>
        <w:t xml:space="preserve"> Глава 2. Пояснение по заполнению Формы</w:t>
      </w:r>
    </w:p>
    <w:bookmarkEnd w:id="295"/>
    <w:bookmarkStart w:name="z1467" w:id="296"/>
    <w:p>
      <w:pPr>
        <w:spacing w:after="0"/>
        <w:ind w:left="0"/>
        <w:jc w:val="both"/>
      </w:pPr>
      <w:r>
        <w:rPr>
          <w:rFonts w:ascii="Times New Roman"/>
          <w:b w:val="false"/>
          <w:i w:val="false"/>
          <w:color w:val="000000"/>
          <w:sz w:val="28"/>
        </w:rPr>
        <w:t>
      5. В графах 2 и 5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раздельно по мужчинам и женщинам (в соответствующих графах), с разбивкой в зависимости от возраста вкладчика/получателя. Сумма пенсионных накоплений по ним указывается в графах 3 и 6 соответственно.</w:t>
      </w:r>
    </w:p>
    <w:bookmarkEnd w:id="296"/>
    <w:bookmarkStart w:name="z1468" w:id="297"/>
    <w:p>
      <w:pPr>
        <w:spacing w:after="0"/>
        <w:ind w:left="0"/>
        <w:jc w:val="both"/>
      </w:pPr>
      <w:r>
        <w:rPr>
          <w:rFonts w:ascii="Times New Roman"/>
          <w:b w:val="false"/>
          <w:i w:val="false"/>
          <w:color w:val="000000"/>
          <w:sz w:val="28"/>
        </w:rPr>
        <w:t>
      6. В графах 4 и 7 указывается количество вкладчиков/получателей, заключивших договор о пенсионном обеспечении и не имеющих пенсионные накопления, раздельно по мужчинам и женщинам (в соответствующих графах), с разбивкой в зависимости от возраста вкладчика/получателя.</w:t>
      </w:r>
    </w:p>
    <w:bookmarkEnd w:id="297"/>
    <w:bookmarkStart w:name="z1469" w:id="29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2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472" w:id="29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299"/>
    <w:bookmarkStart w:name="z1473" w:id="30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w:t>
      </w:r>
    </w:p>
    <w:bookmarkEnd w:id="300"/>
    <w:bookmarkStart w:name="z1474" w:id="301"/>
    <w:p>
      <w:pPr>
        <w:spacing w:after="0"/>
        <w:ind w:left="0"/>
        <w:jc w:val="left"/>
      </w:pPr>
      <w:r>
        <w:rPr>
          <w:rFonts w:ascii="Times New Roman"/>
          <w:b/>
          <w:i w:val="false"/>
          <w:color w:val="000000"/>
        </w:rPr>
        <w:t xml:space="preserve"> Отчетный период: на "___" ________ 20__ года</w:t>
      </w:r>
    </w:p>
    <w:bookmarkEnd w:id="301"/>
    <w:bookmarkStart w:name="z1475" w:id="302"/>
    <w:p>
      <w:pPr>
        <w:spacing w:after="0"/>
        <w:ind w:left="0"/>
        <w:jc w:val="both"/>
      </w:pPr>
      <w:r>
        <w:rPr>
          <w:rFonts w:ascii="Times New Roman"/>
          <w:b w:val="false"/>
          <w:i w:val="false"/>
          <w:color w:val="000000"/>
          <w:sz w:val="28"/>
        </w:rPr>
        <w:t>
      Индекс: 7- ENPF_OPV_OBL</w:t>
      </w:r>
    </w:p>
    <w:bookmarkEnd w:id="302"/>
    <w:bookmarkStart w:name="z1476" w:id="303"/>
    <w:p>
      <w:pPr>
        <w:spacing w:after="0"/>
        <w:ind w:left="0"/>
        <w:jc w:val="both"/>
      </w:pPr>
      <w:r>
        <w:rPr>
          <w:rFonts w:ascii="Times New Roman"/>
          <w:b w:val="false"/>
          <w:i w:val="false"/>
          <w:color w:val="000000"/>
          <w:sz w:val="28"/>
        </w:rPr>
        <w:t>
      Периодичность: ежемесячная</w:t>
      </w:r>
    </w:p>
    <w:bookmarkEnd w:id="303"/>
    <w:bookmarkStart w:name="z1477" w:id="304"/>
    <w:p>
      <w:pPr>
        <w:spacing w:after="0"/>
        <w:ind w:left="0"/>
        <w:jc w:val="both"/>
      </w:pPr>
      <w:r>
        <w:rPr>
          <w:rFonts w:ascii="Times New Roman"/>
          <w:b w:val="false"/>
          <w:i w:val="false"/>
          <w:color w:val="000000"/>
          <w:sz w:val="28"/>
        </w:rPr>
        <w:t>
      Представляет: единый накопительный пенсионный фонд</w:t>
      </w:r>
    </w:p>
    <w:bookmarkEnd w:id="304"/>
    <w:bookmarkStart w:name="z1478" w:id="30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05"/>
    <w:bookmarkStart w:name="z1479" w:id="306"/>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2451"/>
        <w:gridCol w:w="822"/>
        <w:gridCol w:w="2451"/>
        <w:gridCol w:w="2451"/>
        <w:gridCol w:w="823"/>
        <w:gridCol w:w="2452"/>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заключивших договор о пенсионном обеспечении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пенсионные счета вкладчиков/получателей, не имеющих договоров о пенсионном обеспечении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с пенсионными накоплениями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 получателей без пенсионных накоплений</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1" w:id="30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07"/>
    <w:bookmarkStart w:name="z1482" w:id="308"/>
    <w:p>
      <w:pPr>
        <w:spacing w:after="0"/>
        <w:ind w:left="0"/>
        <w:jc w:val="both"/>
      </w:pPr>
      <w:r>
        <w:rPr>
          <w:rFonts w:ascii="Times New Roman"/>
          <w:b w:val="false"/>
          <w:i w:val="false"/>
          <w:color w:val="000000"/>
          <w:sz w:val="28"/>
        </w:rPr>
        <w:t xml:space="preserve">
      Номер телефона: _________________________ </w:t>
      </w:r>
    </w:p>
    <w:bookmarkEnd w:id="308"/>
    <w:bookmarkStart w:name="z1483" w:id="309"/>
    <w:p>
      <w:pPr>
        <w:spacing w:after="0"/>
        <w:ind w:left="0"/>
        <w:jc w:val="both"/>
      </w:pPr>
      <w:r>
        <w:rPr>
          <w:rFonts w:ascii="Times New Roman"/>
          <w:b w:val="false"/>
          <w:i w:val="false"/>
          <w:color w:val="000000"/>
          <w:sz w:val="28"/>
        </w:rPr>
        <w:t>
      Дата подписания отчета "___" __________ 20___ года</w:t>
      </w:r>
    </w:p>
    <w:bookmarkEnd w:id="309"/>
    <w:bookmarkStart w:name="z1484" w:id="31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вкладчика/получателя)</w:t>
            </w:r>
          </w:p>
        </w:tc>
      </w:tr>
    </w:tbl>
    <w:bookmarkStart w:name="z1486" w:id="31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11"/>
    <w:bookmarkStart w:name="z1487" w:id="312"/>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w:t>
      </w:r>
    </w:p>
    <w:bookmarkEnd w:id="312"/>
    <w:bookmarkStart w:name="z1488" w:id="313"/>
    <w:p>
      <w:pPr>
        <w:spacing w:after="0"/>
        <w:ind w:left="0"/>
        <w:jc w:val="left"/>
      </w:pPr>
      <w:r>
        <w:rPr>
          <w:rFonts w:ascii="Times New Roman"/>
          <w:b/>
          <w:i w:val="false"/>
          <w:color w:val="000000"/>
        </w:rPr>
        <w:t xml:space="preserve"> Глава 1. Общие положения</w:t>
      </w:r>
    </w:p>
    <w:bookmarkEnd w:id="313"/>
    <w:bookmarkStart w:name="z1489" w:id="31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пенсионных взносов по областям Республики Казахстан (по месту жительства вкладчика/получателя)" (далее – Форма).</w:t>
      </w:r>
    </w:p>
    <w:bookmarkEnd w:id="314"/>
    <w:bookmarkStart w:name="z1490" w:id="31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15"/>
    <w:bookmarkStart w:name="z1491" w:id="31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16"/>
    <w:bookmarkStart w:name="z1492" w:id="31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17"/>
    <w:bookmarkStart w:name="z1493" w:id="318"/>
    <w:p>
      <w:pPr>
        <w:spacing w:after="0"/>
        <w:ind w:left="0"/>
        <w:jc w:val="left"/>
      </w:pPr>
      <w:r>
        <w:rPr>
          <w:rFonts w:ascii="Times New Roman"/>
          <w:b/>
          <w:i w:val="false"/>
          <w:color w:val="000000"/>
        </w:rPr>
        <w:t xml:space="preserve"> Глава 2. Пояснение по заполнению Формы</w:t>
      </w:r>
    </w:p>
    <w:bookmarkEnd w:id="318"/>
    <w:bookmarkStart w:name="z1494" w:id="319"/>
    <w:p>
      <w:pPr>
        <w:spacing w:after="0"/>
        <w:ind w:left="0"/>
        <w:jc w:val="both"/>
      </w:pPr>
      <w:r>
        <w:rPr>
          <w:rFonts w:ascii="Times New Roman"/>
          <w:b w:val="false"/>
          <w:i w:val="false"/>
          <w:color w:val="000000"/>
          <w:sz w:val="28"/>
        </w:rPr>
        <w:t>
      5. В графе 2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3.</w:t>
      </w:r>
    </w:p>
    <w:bookmarkEnd w:id="319"/>
    <w:bookmarkStart w:name="z1495" w:id="320"/>
    <w:p>
      <w:pPr>
        <w:spacing w:after="0"/>
        <w:ind w:left="0"/>
        <w:jc w:val="both"/>
      </w:pPr>
      <w:r>
        <w:rPr>
          <w:rFonts w:ascii="Times New Roman"/>
          <w:b w:val="false"/>
          <w:i w:val="false"/>
          <w:color w:val="000000"/>
          <w:sz w:val="28"/>
        </w:rPr>
        <w:t>
      6. В графе 4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320"/>
    <w:bookmarkStart w:name="z1496" w:id="321"/>
    <w:p>
      <w:pPr>
        <w:spacing w:after="0"/>
        <w:ind w:left="0"/>
        <w:jc w:val="both"/>
      </w:pPr>
      <w:r>
        <w:rPr>
          <w:rFonts w:ascii="Times New Roman"/>
          <w:b w:val="false"/>
          <w:i w:val="false"/>
          <w:color w:val="000000"/>
          <w:sz w:val="28"/>
        </w:rPr>
        <w:t>
      7. В графе 5 указывается количество индивидуальных пенсионных счетов вкладчиков/получателей, имеющих пенсионные накопления, и не имеющих договоров о пенсионном обеспечении, с разбивкой в зависимости от места жительства вкладчика/получателя. Сумма пенсионных накоплений по ним указывается в графе 6.</w:t>
      </w:r>
    </w:p>
    <w:bookmarkEnd w:id="321"/>
    <w:bookmarkStart w:name="z1497" w:id="322"/>
    <w:p>
      <w:pPr>
        <w:spacing w:after="0"/>
        <w:ind w:left="0"/>
        <w:jc w:val="both"/>
      </w:pPr>
      <w:r>
        <w:rPr>
          <w:rFonts w:ascii="Times New Roman"/>
          <w:b w:val="false"/>
          <w:i w:val="false"/>
          <w:color w:val="000000"/>
          <w:sz w:val="28"/>
        </w:rPr>
        <w:t>
      8. В графе 7 указывается количество индивидуальных пенсионных счетов вкладчиков/получателей без пенсионных накоплений и не имеющих договоров о пенсионном обеспечении, с разбивкой в зависимости от места жительства вкладчика/получателя.</w:t>
      </w:r>
    </w:p>
    <w:bookmarkEnd w:id="322"/>
    <w:bookmarkStart w:name="z1498" w:id="323"/>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01" w:id="324"/>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24"/>
    <w:bookmarkStart w:name="z1502" w:id="325"/>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325"/>
    <w:bookmarkStart w:name="z1503" w:id="326"/>
    <w:p>
      <w:pPr>
        <w:spacing w:after="0"/>
        <w:ind w:left="0"/>
        <w:jc w:val="left"/>
      </w:pPr>
      <w:r>
        <w:rPr>
          <w:rFonts w:ascii="Times New Roman"/>
          <w:b/>
          <w:i w:val="false"/>
          <w:color w:val="000000"/>
        </w:rPr>
        <w:t xml:space="preserve"> Отчетный период: на "___" ________ 20__ года</w:t>
      </w:r>
    </w:p>
    <w:bookmarkEnd w:id="326"/>
    <w:bookmarkStart w:name="z1504" w:id="327"/>
    <w:p>
      <w:pPr>
        <w:spacing w:after="0"/>
        <w:ind w:left="0"/>
        <w:jc w:val="both"/>
      </w:pPr>
      <w:r>
        <w:rPr>
          <w:rFonts w:ascii="Times New Roman"/>
          <w:b w:val="false"/>
          <w:i w:val="false"/>
          <w:color w:val="000000"/>
          <w:sz w:val="28"/>
        </w:rPr>
        <w:t>
      Индекс: 7- ENPF_OPVR_OBL</w:t>
      </w:r>
    </w:p>
    <w:bookmarkEnd w:id="327"/>
    <w:bookmarkStart w:name="z1505" w:id="328"/>
    <w:p>
      <w:pPr>
        <w:spacing w:after="0"/>
        <w:ind w:left="0"/>
        <w:jc w:val="both"/>
      </w:pPr>
      <w:r>
        <w:rPr>
          <w:rFonts w:ascii="Times New Roman"/>
          <w:b w:val="false"/>
          <w:i w:val="false"/>
          <w:color w:val="000000"/>
          <w:sz w:val="28"/>
        </w:rPr>
        <w:t>
      Периодичность: ежемесячная</w:t>
      </w:r>
    </w:p>
    <w:bookmarkEnd w:id="328"/>
    <w:bookmarkStart w:name="z1506" w:id="329"/>
    <w:p>
      <w:pPr>
        <w:spacing w:after="0"/>
        <w:ind w:left="0"/>
        <w:jc w:val="both"/>
      </w:pPr>
      <w:r>
        <w:rPr>
          <w:rFonts w:ascii="Times New Roman"/>
          <w:b w:val="false"/>
          <w:i w:val="false"/>
          <w:color w:val="000000"/>
          <w:sz w:val="28"/>
        </w:rPr>
        <w:t>
      Представляет: единый накопительный пенсионный фонд</w:t>
      </w:r>
    </w:p>
    <w:bookmarkEnd w:id="329"/>
    <w:bookmarkStart w:name="z1507" w:id="33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30"/>
    <w:bookmarkStart w:name="z1508" w:id="33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4530"/>
        <w:gridCol w:w="5218"/>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условных пенсионных счетов физических лиц</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числящаяся на условных пенсионных счетах</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0" w:id="332"/>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32"/>
    <w:bookmarkStart w:name="z1511" w:id="333"/>
    <w:p>
      <w:pPr>
        <w:spacing w:after="0"/>
        <w:ind w:left="0"/>
        <w:jc w:val="both"/>
      </w:pPr>
      <w:r>
        <w:rPr>
          <w:rFonts w:ascii="Times New Roman"/>
          <w:b w:val="false"/>
          <w:i w:val="false"/>
          <w:color w:val="000000"/>
          <w:sz w:val="28"/>
        </w:rPr>
        <w:t xml:space="preserve">
      Номер телефона: _________________________ </w:t>
      </w:r>
    </w:p>
    <w:bookmarkEnd w:id="333"/>
    <w:bookmarkStart w:name="z1512" w:id="334"/>
    <w:p>
      <w:pPr>
        <w:spacing w:after="0"/>
        <w:ind w:left="0"/>
        <w:jc w:val="both"/>
      </w:pPr>
      <w:r>
        <w:rPr>
          <w:rFonts w:ascii="Times New Roman"/>
          <w:b w:val="false"/>
          <w:i w:val="false"/>
          <w:color w:val="000000"/>
          <w:sz w:val="28"/>
        </w:rPr>
        <w:t>
      Дата подписания отчета "___" __________ 20___ года</w:t>
      </w:r>
    </w:p>
    <w:bookmarkEnd w:id="334"/>
    <w:bookmarkStart w:name="z1513" w:id="335"/>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работодателя и</w:t>
            </w:r>
            <w:r>
              <w:br/>
            </w:r>
            <w:r>
              <w:rPr>
                <w:rFonts w:ascii="Times New Roman"/>
                <w:b w:val="false"/>
                <w:i w:val="false"/>
                <w:color w:val="000000"/>
                <w:sz w:val="20"/>
              </w:rPr>
              <w:t>количестве условных</w:t>
            </w:r>
            <w:r>
              <w:br/>
            </w:r>
            <w:r>
              <w:rPr>
                <w:rFonts w:ascii="Times New Roman"/>
                <w:b w:val="false"/>
                <w:i w:val="false"/>
                <w:color w:val="000000"/>
                <w:sz w:val="20"/>
              </w:rPr>
              <w:t>пенсионных счетов физических</w:t>
            </w:r>
            <w:r>
              <w:br/>
            </w:r>
            <w:r>
              <w:rPr>
                <w:rFonts w:ascii="Times New Roman"/>
                <w:b w:val="false"/>
                <w:i w:val="false"/>
                <w:color w:val="000000"/>
                <w:sz w:val="20"/>
              </w:rPr>
              <w:t>лиц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физического лица)</w:t>
            </w:r>
          </w:p>
        </w:tc>
      </w:tr>
    </w:tbl>
    <w:bookmarkStart w:name="z1515" w:id="33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36"/>
    <w:bookmarkStart w:name="z1516" w:id="337"/>
    <w:p>
      <w:pPr>
        <w:spacing w:after="0"/>
        <w:ind w:left="0"/>
        <w:jc w:val="left"/>
      </w:pPr>
      <w:r>
        <w:rPr>
          <w:rFonts w:ascii="Times New Roman"/>
          <w:b/>
          <w:i w:val="false"/>
          <w:color w:val="000000"/>
        </w:rPr>
        <w:t xml:space="preserve">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w:t>
      </w:r>
    </w:p>
    <w:bookmarkEnd w:id="337"/>
    <w:bookmarkStart w:name="z1517" w:id="338"/>
    <w:p>
      <w:pPr>
        <w:spacing w:after="0"/>
        <w:ind w:left="0"/>
        <w:jc w:val="left"/>
      </w:pPr>
      <w:r>
        <w:rPr>
          <w:rFonts w:ascii="Times New Roman"/>
          <w:b/>
          <w:i w:val="false"/>
          <w:color w:val="000000"/>
        </w:rPr>
        <w:t xml:space="preserve"> Глава 1. Общие положения</w:t>
      </w:r>
    </w:p>
    <w:bookmarkEnd w:id="338"/>
    <w:bookmarkStart w:name="z1518" w:id="339"/>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обязательных пенсионных взносов работодателя и количестве условных пенсионных счетов физических лиц по областям Республики Казахстан (по месту жительства физического лица)" (далее – Форма).</w:t>
      </w:r>
    </w:p>
    <w:bookmarkEnd w:id="339"/>
    <w:bookmarkStart w:name="z1519" w:id="3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40"/>
    <w:bookmarkStart w:name="z1520" w:id="341"/>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41"/>
    <w:bookmarkStart w:name="z1521" w:id="342"/>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42"/>
    <w:bookmarkStart w:name="z1522" w:id="343"/>
    <w:p>
      <w:pPr>
        <w:spacing w:after="0"/>
        <w:ind w:left="0"/>
        <w:jc w:val="left"/>
      </w:pPr>
      <w:r>
        <w:rPr>
          <w:rFonts w:ascii="Times New Roman"/>
          <w:b/>
          <w:i w:val="false"/>
          <w:color w:val="000000"/>
        </w:rPr>
        <w:t xml:space="preserve"> Глава 2. Пояснение по заполнению Формы</w:t>
      </w:r>
    </w:p>
    <w:bookmarkEnd w:id="343"/>
    <w:bookmarkStart w:name="z1523" w:id="344"/>
    <w:p>
      <w:pPr>
        <w:spacing w:after="0"/>
        <w:ind w:left="0"/>
        <w:jc w:val="both"/>
      </w:pPr>
      <w:r>
        <w:rPr>
          <w:rFonts w:ascii="Times New Roman"/>
          <w:b w:val="false"/>
          <w:i w:val="false"/>
          <w:color w:val="000000"/>
          <w:sz w:val="28"/>
        </w:rPr>
        <w:t>
      5. В графе 2 указывается количество условных пенсионных счетов физических лиц, открытых на имя физического лица, с разбивкой по регионам. Сумма обязательных пенсионных взносов работодателя, числящаяся на условных пенсионных счетах, указывается в графе 3.</w:t>
      </w:r>
    </w:p>
    <w:bookmarkEnd w:id="344"/>
    <w:bookmarkStart w:name="z1524" w:id="345"/>
    <w:p>
      <w:pPr>
        <w:spacing w:after="0"/>
        <w:ind w:left="0"/>
        <w:jc w:val="both"/>
      </w:pPr>
      <w:r>
        <w:rPr>
          <w:rFonts w:ascii="Times New Roman"/>
          <w:b w:val="false"/>
          <w:i w:val="false"/>
          <w:color w:val="000000"/>
          <w:sz w:val="28"/>
        </w:rPr>
        <w:t>
      6. В случае отсутствия сведений Форма представляется с нулевыми остатками.</w:t>
      </w:r>
    </w:p>
    <w:bookmarkEnd w:id="3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27" w:id="346"/>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46"/>
    <w:bookmarkStart w:name="z1528" w:id="347"/>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w:t>
      </w:r>
    </w:p>
    <w:bookmarkEnd w:id="347"/>
    <w:bookmarkStart w:name="z1529" w:id="348"/>
    <w:p>
      <w:pPr>
        <w:spacing w:after="0"/>
        <w:ind w:left="0"/>
        <w:jc w:val="left"/>
      </w:pPr>
      <w:r>
        <w:rPr>
          <w:rFonts w:ascii="Times New Roman"/>
          <w:b/>
          <w:i w:val="false"/>
          <w:color w:val="000000"/>
        </w:rPr>
        <w:t xml:space="preserve"> Отчетный период: на "___" ________ 20__ года</w:t>
      </w:r>
    </w:p>
    <w:bookmarkEnd w:id="348"/>
    <w:bookmarkStart w:name="z1530" w:id="349"/>
    <w:p>
      <w:pPr>
        <w:spacing w:after="0"/>
        <w:ind w:left="0"/>
        <w:jc w:val="both"/>
      </w:pPr>
      <w:r>
        <w:rPr>
          <w:rFonts w:ascii="Times New Roman"/>
          <w:b w:val="false"/>
          <w:i w:val="false"/>
          <w:color w:val="000000"/>
          <w:sz w:val="28"/>
        </w:rPr>
        <w:t>
      Индекс: 7- ENPF_DPV_OBL</w:t>
      </w:r>
    </w:p>
    <w:bookmarkEnd w:id="349"/>
    <w:bookmarkStart w:name="z1531" w:id="350"/>
    <w:p>
      <w:pPr>
        <w:spacing w:after="0"/>
        <w:ind w:left="0"/>
        <w:jc w:val="both"/>
      </w:pPr>
      <w:r>
        <w:rPr>
          <w:rFonts w:ascii="Times New Roman"/>
          <w:b w:val="false"/>
          <w:i w:val="false"/>
          <w:color w:val="000000"/>
          <w:sz w:val="28"/>
        </w:rPr>
        <w:t>
      Периодичность: ежемесячная</w:t>
      </w:r>
    </w:p>
    <w:bookmarkEnd w:id="350"/>
    <w:bookmarkStart w:name="z1532" w:id="351"/>
    <w:p>
      <w:pPr>
        <w:spacing w:after="0"/>
        <w:ind w:left="0"/>
        <w:jc w:val="both"/>
      </w:pPr>
      <w:r>
        <w:rPr>
          <w:rFonts w:ascii="Times New Roman"/>
          <w:b w:val="false"/>
          <w:i w:val="false"/>
          <w:color w:val="000000"/>
          <w:sz w:val="28"/>
        </w:rPr>
        <w:t>
      Представляет: единый накопительный пенсионный фонд</w:t>
      </w:r>
    </w:p>
    <w:bookmarkEnd w:id="351"/>
    <w:bookmarkStart w:name="z1533" w:id="352"/>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52"/>
    <w:bookmarkStart w:name="z1534" w:id="353"/>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4468"/>
        <w:gridCol w:w="1654"/>
        <w:gridCol w:w="4469"/>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36" w:id="354"/>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54"/>
    <w:bookmarkStart w:name="z1537" w:id="355"/>
    <w:p>
      <w:pPr>
        <w:spacing w:after="0"/>
        <w:ind w:left="0"/>
        <w:jc w:val="both"/>
      </w:pPr>
      <w:r>
        <w:rPr>
          <w:rFonts w:ascii="Times New Roman"/>
          <w:b w:val="false"/>
          <w:i w:val="false"/>
          <w:color w:val="000000"/>
          <w:sz w:val="28"/>
        </w:rPr>
        <w:t xml:space="preserve">
      Номер телефона: _________________________ </w:t>
      </w:r>
    </w:p>
    <w:bookmarkEnd w:id="355"/>
    <w:bookmarkStart w:name="z1538" w:id="356"/>
    <w:p>
      <w:pPr>
        <w:spacing w:after="0"/>
        <w:ind w:left="0"/>
        <w:jc w:val="both"/>
      </w:pPr>
      <w:r>
        <w:rPr>
          <w:rFonts w:ascii="Times New Roman"/>
          <w:b w:val="false"/>
          <w:i w:val="false"/>
          <w:color w:val="000000"/>
          <w:sz w:val="28"/>
        </w:rPr>
        <w:t>
      Дата подписания отчета "___" __________ 20___ года</w:t>
      </w:r>
    </w:p>
    <w:bookmarkEnd w:id="356"/>
    <w:bookmarkStart w:name="z1539" w:id="357"/>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по областям</w:t>
            </w:r>
            <w:r>
              <w:br/>
            </w:r>
            <w:r>
              <w:rPr>
                <w:rFonts w:ascii="Times New Roman"/>
                <w:b w:val="false"/>
                <w:i w:val="false"/>
                <w:color w:val="000000"/>
                <w:sz w:val="20"/>
              </w:rPr>
              <w:t>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вкладчика/получателя)</w:t>
            </w:r>
          </w:p>
        </w:tc>
      </w:tr>
    </w:tbl>
    <w:bookmarkStart w:name="z1541" w:id="35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58"/>
    <w:bookmarkStart w:name="z1542" w:id="359"/>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w:t>
      </w:r>
    </w:p>
    <w:bookmarkEnd w:id="359"/>
    <w:bookmarkStart w:name="z1543" w:id="360"/>
    <w:p>
      <w:pPr>
        <w:spacing w:after="0"/>
        <w:ind w:left="0"/>
        <w:jc w:val="left"/>
      </w:pPr>
      <w:r>
        <w:rPr>
          <w:rFonts w:ascii="Times New Roman"/>
          <w:b/>
          <w:i w:val="false"/>
          <w:color w:val="000000"/>
        </w:rPr>
        <w:t xml:space="preserve"> Глава 1. Общие положения</w:t>
      </w:r>
    </w:p>
    <w:bookmarkEnd w:id="360"/>
    <w:bookmarkStart w:name="z1544" w:id="361"/>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добровольных пенсионных взносов по областям Республики Казахстан (по месту жительства вкладчика/получателя)" (далее – Форма).</w:t>
      </w:r>
    </w:p>
    <w:bookmarkEnd w:id="361"/>
    <w:bookmarkStart w:name="z1545" w:id="362"/>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62"/>
    <w:bookmarkStart w:name="z1546" w:id="363"/>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63"/>
    <w:bookmarkStart w:name="z1547" w:id="364"/>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64"/>
    <w:bookmarkStart w:name="z1548" w:id="365"/>
    <w:p>
      <w:pPr>
        <w:spacing w:after="0"/>
        <w:ind w:left="0"/>
        <w:jc w:val="left"/>
      </w:pPr>
      <w:r>
        <w:rPr>
          <w:rFonts w:ascii="Times New Roman"/>
          <w:b/>
          <w:i w:val="false"/>
          <w:color w:val="000000"/>
        </w:rPr>
        <w:t xml:space="preserve"> Глава 2. Пояснение по заполнению Формы</w:t>
      </w:r>
    </w:p>
    <w:bookmarkEnd w:id="365"/>
    <w:bookmarkStart w:name="z1549" w:id="366"/>
    <w:p>
      <w:pPr>
        <w:spacing w:after="0"/>
        <w:ind w:left="0"/>
        <w:jc w:val="both"/>
      </w:pPr>
      <w:r>
        <w:rPr>
          <w:rFonts w:ascii="Times New Roman"/>
          <w:b w:val="false"/>
          <w:i w:val="false"/>
          <w:color w:val="000000"/>
          <w:sz w:val="28"/>
        </w:rPr>
        <w:t>
      5. В графе 2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3.</w:t>
      </w:r>
    </w:p>
    <w:bookmarkEnd w:id="366"/>
    <w:bookmarkStart w:name="z1550" w:id="367"/>
    <w:p>
      <w:pPr>
        <w:spacing w:after="0"/>
        <w:ind w:left="0"/>
        <w:jc w:val="both"/>
      </w:pPr>
      <w:r>
        <w:rPr>
          <w:rFonts w:ascii="Times New Roman"/>
          <w:b w:val="false"/>
          <w:i w:val="false"/>
          <w:color w:val="000000"/>
          <w:sz w:val="28"/>
        </w:rPr>
        <w:t>
      6. В графе 4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367"/>
    <w:bookmarkStart w:name="z1551" w:id="368"/>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54" w:id="369"/>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69"/>
    <w:bookmarkStart w:name="z1555" w:id="370"/>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w:t>
      </w:r>
    </w:p>
    <w:bookmarkEnd w:id="370"/>
    <w:bookmarkStart w:name="z1556" w:id="371"/>
    <w:p>
      <w:pPr>
        <w:spacing w:after="0"/>
        <w:ind w:left="0"/>
        <w:jc w:val="left"/>
      </w:pPr>
      <w:r>
        <w:rPr>
          <w:rFonts w:ascii="Times New Roman"/>
          <w:b/>
          <w:i w:val="false"/>
          <w:color w:val="000000"/>
        </w:rPr>
        <w:t xml:space="preserve"> Отчетный период: на "___" ________ 20__ года</w:t>
      </w:r>
    </w:p>
    <w:bookmarkEnd w:id="371"/>
    <w:bookmarkStart w:name="z1557" w:id="372"/>
    <w:p>
      <w:pPr>
        <w:spacing w:after="0"/>
        <w:ind w:left="0"/>
        <w:jc w:val="both"/>
      </w:pPr>
      <w:r>
        <w:rPr>
          <w:rFonts w:ascii="Times New Roman"/>
          <w:b w:val="false"/>
          <w:i w:val="false"/>
          <w:color w:val="000000"/>
          <w:sz w:val="28"/>
        </w:rPr>
        <w:t>
      Индекс: 7- ENPF_OPPV_OBL</w:t>
      </w:r>
    </w:p>
    <w:bookmarkEnd w:id="372"/>
    <w:bookmarkStart w:name="z1558" w:id="373"/>
    <w:p>
      <w:pPr>
        <w:spacing w:after="0"/>
        <w:ind w:left="0"/>
        <w:jc w:val="both"/>
      </w:pPr>
      <w:r>
        <w:rPr>
          <w:rFonts w:ascii="Times New Roman"/>
          <w:b w:val="false"/>
          <w:i w:val="false"/>
          <w:color w:val="000000"/>
          <w:sz w:val="28"/>
        </w:rPr>
        <w:t>
      Периодичность: ежемесячная</w:t>
      </w:r>
    </w:p>
    <w:bookmarkEnd w:id="373"/>
    <w:bookmarkStart w:name="z1559" w:id="374"/>
    <w:p>
      <w:pPr>
        <w:spacing w:after="0"/>
        <w:ind w:left="0"/>
        <w:jc w:val="both"/>
      </w:pPr>
      <w:r>
        <w:rPr>
          <w:rFonts w:ascii="Times New Roman"/>
          <w:b w:val="false"/>
          <w:i w:val="false"/>
          <w:color w:val="000000"/>
          <w:sz w:val="28"/>
        </w:rPr>
        <w:t>
      Представляет: единый накопительный пенсионный фонд</w:t>
      </w:r>
    </w:p>
    <w:bookmarkEnd w:id="374"/>
    <w:bookmarkStart w:name="z1560" w:id="375"/>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75"/>
    <w:bookmarkStart w:name="z1561" w:id="376"/>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9"/>
        <w:gridCol w:w="4468"/>
        <w:gridCol w:w="1654"/>
        <w:gridCol w:w="4469"/>
      </w:tblGrid>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области/города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с пенсионными накоплениями</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накоплений</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индивидуальных пенсионных счетов вкладчиков/получателей без пенсионных накоплений</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указан регион</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63" w:id="37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377"/>
    <w:bookmarkStart w:name="z1564" w:id="378"/>
    <w:p>
      <w:pPr>
        <w:spacing w:after="0"/>
        <w:ind w:left="0"/>
        <w:jc w:val="both"/>
      </w:pPr>
      <w:r>
        <w:rPr>
          <w:rFonts w:ascii="Times New Roman"/>
          <w:b w:val="false"/>
          <w:i w:val="false"/>
          <w:color w:val="000000"/>
          <w:sz w:val="28"/>
        </w:rPr>
        <w:t xml:space="preserve">
      Номер телефона: _________________________ </w:t>
      </w:r>
    </w:p>
    <w:bookmarkEnd w:id="378"/>
    <w:bookmarkStart w:name="z1565" w:id="379"/>
    <w:p>
      <w:pPr>
        <w:spacing w:after="0"/>
        <w:ind w:left="0"/>
        <w:jc w:val="both"/>
      </w:pPr>
      <w:r>
        <w:rPr>
          <w:rFonts w:ascii="Times New Roman"/>
          <w:b w:val="false"/>
          <w:i w:val="false"/>
          <w:color w:val="000000"/>
          <w:sz w:val="28"/>
        </w:rPr>
        <w:t>
      Дата подписания отчета "___" __________ 20___ года</w:t>
      </w:r>
    </w:p>
    <w:bookmarkEnd w:id="379"/>
    <w:bookmarkStart w:name="z1566" w:id="38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об объемах</w:t>
            </w:r>
            <w:r>
              <w:br/>
            </w:r>
            <w:r>
              <w:rPr>
                <w:rFonts w:ascii="Times New Roman"/>
                <w:b w:val="false"/>
                <w:i w:val="false"/>
                <w:color w:val="000000"/>
                <w:sz w:val="20"/>
              </w:rPr>
              <w:t>пенсионных накоплений и</w:t>
            </w:r>
            <w:r>
              <w:br/>
            </w:r>
            <w:r>
              <w:rPr>
                <w:rFonts w:ascii="Times New Roman"/>
                <w:b w:val="false"/>
                <w:i w:val="false"/>
                <w:color w:val="000000"/>
                <w:sz w:val="20"/>
              </w:rPr>
              <w:t>количестве индивидуальных</w:t>
            </w:r>
            <w:r>
              <w:br/>
            </w:r>
            <w:r>
              <w:rPr>
                <w:rFonts w:ascii="Times New Roman"/>
                <w:b w:val="false"/>
                <w:i w:val="false"/>
                <w:color w:val="000000"/>
                <w:sz w:val="20"/>
              </w:rPr>
              <w:t>пенсионных счетов</w:t>
            </w:r>
            <w:r>
              <w:br/>
            </w:r>
            <w:r>
              <w:rPr>
                <w:rFonts w:ascii="Times New Roman"/>
                <w:b w:val="false"/>
                <w:i w:val="false"/>
                <w:color w:val="000000"/>
                <w:sz w:val="20"/>
              </w:rPr>
              <w:t>вкладчиков/получателей</w:t>
            </w:r>
            <w:r>
              <w:br/>
            </w:r>
            <w:r>
              <w:rPr>
                <w:rFonts w:ascii="Times New Roman"/>
                <w:b w:val="false"/>
                <w:i w:val="false"/>
                <w:color w:val="000000"/>
                <w:sz w:val="20"/>
              </w:rPr>
              <w:t>обязательных профессиональных</w:t>
            </w:r>
            <w:r>
              <w:br/>
            </w:r>
            <w:r>
              <w:rPr>
                <w:rFonts w:ascii="Times New Roman"/>
                <w:b w:val="false"/>
                <w:i w:val="false"/>
                <w:color w:val="000000"/>
                <w:sz w:val="20"/>
              </w:rPr>
              <w:t>пенсионных взносов по</w:t>
            </w:r>
            <w:r>
              <w:br/>
            </w:r>
            <w:r>
              <w:rPr>
                <w:rFonts w:ascii="Times New Roman"/>
                <w:b w:val="false"/>
                <w:i w:val="false"/>
                <w:color w:val="000000"/>
                <w:sz w:val="20"/>
              </w:rPr>
              <w:t>областям Республики Казахстан</w:t>
            </w:r>
            <w:r>
              <w:br/>
            </w:r>
            <w:r>
              <w:rPr>
                <w:rFonts w:ascii="Times New Roman"/>
                <w:b w:val="false"/>
                <w:i w:val="false"/>
                <w:color w:val="000000"/>
                <w:sz w:val="20"/>
              </w:rPr>
              <w:t>(по месту жительства</w:t>
            </w:r>
            <w:r>
              <w:br/>
            </w:r>
            <w:r>
              <w:rPr>
                <w:rFonts w:ascii="Times New Roman"/>
                <w:b w:val="false"/>
                <w:i w:val="false"/>
                <w:color w:val="000000"/>
                <w:sz w:val="20"/>
              </w:rPr>
              <w:t>вкладчика/получателя)</w:t>
            </w:r>
          </w:p>
        </w:tc>
      </w:tr>
    </w:tbl>
    <w:bookmarkStart w:name="z1568" w:id="38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381"/>
    <w:bookmarkStart w:name="z1569" w:id="382"/>
    <w:p>
      <w:pPr>
        <w:spacing w:after="0"/>
        <w:ind w:left="0"/>
        <w:jc w:val="left"/>
      </w:pPr>
      <w:r>
        <w:rPr>
          <w:rFonts w:ascii="Times New Roman"/>
          <w:b/>
          <w:i w:val="false"/>
          <w:color w:val="000000"/>
        </w:rPr>
        <w:t xml:space="preserve">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w:t>
      </w:r>
    </w:p>
    <w:bookmarkEnd w:id="382"/>
    <w:bookmarkStart w:name="z1570" w:id="383"/>
    <w:p>
      <w:pPr>
        <w:spacing w:after="0"/>
        <w:ind w:left="0"/>
        <w:jc w:val="left"/>
      </w:pPr>
      <w:r>
        <w:rPr>
          <w:rFonts w:ascii="Times New Roman"/>
          <w:b/>
          <w:i w:val="false"/>
          <w:color w:val="000000"/>
        </w:rPr>
        <w:t xml:space="preserve"> Глава 1. Общие положения</w:t>
      </w:r>
    </w:p>
    <w:bookmarkEnd w:id="383"/>
    <w:bookmarkStart w:name="z1571" w:id="38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объемах пенсионных накоплений и количестве индивидуальных пенсионных счетов вкладчиков/получателей обязательных профессиональных пенсионных взносов по областям Республики Казахстан (по месту жительства вкладчика/получателя)" (далее – Форма).</w:t>
      </w:r>
    </w:p>
    <w:bookmarkEnd w:id="384"/>
    <w:bookmarkStart w:name="z1572" w:id="38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385"/>
    <w:bookmarkStart w:name="z1573" w:id="38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386"/>
    <w:bookmarkStart w:name="z1574" w:id="38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387"/>
    <w:bookmarkStart w:name="z1575" w:id="388"/>
    <w:p>
      <w:pPr>
        <w:spacing w:after="0"/>
        <w:ind w:left="0"/>
        <w:jc w:val="left"/>
      </w:pPr>
      <w:r>
        <w:rPr>
          <w:rFonts w:ascii="Times New Roman"/>
          <w:b/>
          <w:i w:val="false"/>
          <w:color w:val="000000"/>
        </w:rPr>
        <w:t xml:space="preserve"> Глава 2. Пояснение по заполнению Формы</w:t>
      </w:r>
    </w:p>
    <w:bookmarkEnd w:id="388"/>
    <w:bookmarkStart w:name="z1576" w:id="389"/>
    <w:p>
      <w:pPr>
        <w:spacing w:after="0"/>
        <w:ind w:left="0"/>
        <w:jc w:val="both"/>
      </w:pPr>
      <w:r>
        <w:rPr>
          <w:rFonts w:ascii="Times New Roman"/>
          <w:b w:val="false"/>
          <w:i w:val="false"/>
          <w:color w:val="000000"/>
          <w:sz w:val="28"/>
        </w:rPr>
        <w:t>
      5. В графе 2 указывается количество индивидуальных пенсионных счетов вкладчиков/получателей, заключивших договор о пенсионном обеспечении и имеющих пенсионные накопления, с разбивкой в зависимости от места жительства вкладчика/получателя. Сумма пенсионных накоплений по ним указывается в графе 3.</w:t>
      </w:r>
    </w:p>
    <w:bookmarkEnd w:id="389"/>
    <w:bookmarkStart w:name="z1577" w:id="390"/>
    <w:p>
      <w:pPr>
        <w:spacing w:after="0"/>
        <w:ind w:left="0"/>
        <w:jc w:val="both"/>
      </w:pPr>
      <w:r>
        <w:rPr>
          <w:rFonts w:ascii="Times New Roman"/>
          <w:b w:val="false"/>
          <w:i w:val="false"/>
          <w:color w:val="000000"/>
          <w:sz w:val="28"/>
        </w:rPr>
        <w:t>
      6. В графе 4 указывается количество индивидуальных пенсионных счетов вкладчиков/получателей, заключивших договор о пенсионном обеспечении и не имеющих пенсионные накопления с разбивкой в зависимости от места жительства вкладчика/получателя.</w:t>
      </w:r>
    </w:p>
    <w:bookmarkEnd w:id="390"/>
    <w:bookmarkStart w:name="z1578" w:id="391"/>
    <w:p>
      <w:pPr>
        <w:spacing w:after="0"/>
        <w:ind w:left="0"/>
        <w:jc w:val="both"/>
      </w:pPr>
      <w:r>
        <w:rPr>
          <w:rFonts w:ascii="Times New Roman"/>
          <w:b w:val="false"/>
          <w:i w:val="false"/>
          <w:color w:val="000000"/>
          <w:sz w:val="28"/>
        </w:rPr>
        <w:t>
      7. В случае отсутствия сведений Форма представляется с нулевыми остатками.</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581" w:id="39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392"/>
    <w:bookmarkStart w:name="z1582" w:id="393"/>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393"/>
    <w:bookmarkStart w:name="z1583" w:id="394"/>
    <w:p>
      <w:pPr>
        <w:spacing w:after="0"/>
        <w:ind w:left="0"/>
        <w:jc w:val="left"/>
      </w:pPr>
      <w:r>
        <w:rPr>
          <w:rFonts w:ascii="Times New Roman"/>
          <w:b/>
          <w:i w:val="false"/>
          <w:color w:val="000000"/>
        </w:rPr>
        <w:t xml:space="preserve"> Отчетный период: на "___" ________ 20__ года</w:t>
      </w:r>
    </w:p>
    <w:bookmarkEnd w:id="394"/>
    <w:bookmarkStart w:name="z1584" w:id="395"/>
    <w:p>
      <w:pPr>
        <w:spacing w:after="0"/>
        <w:ind w:left="0"/>
        <w:jc w:val="both"/>
      </w:pPr>
      <w:r>
        <w:rPr>
          <w:rFonts w:ascii="Times New Roman"/>
          <w:b w:val="false"/>
          <w:i w:val="false"/>
          <w:color w:val="000000"/>
          <w:sz w:val="28"/>
        </w:rPr>
        <w:t>
      Индекс: 8- ENPF_Vyplaty</w:t>
      </w:r>
    </w:p>
    <w:bookmarkEnd w:id="395"/>
    <w:bookmarkStart w:name="z1585" w:id="396"/>
    <w:p>
      <w:pPr>
        <w:spacing w:after="0"/>
        <w:ind w:left="0"/>
        <w:jc w:val="both"/>
      </w:pPr>
      <w:r>
        <w:rPr>
          <w:rFonts w:ascii="Times New Roman"/>
          <w:b w:val="false"/>
          <w:i w:val="false"/>
          <w:color w:val="000000"/>
          <w:sz w:val="28"/>
        </w:rPr>
        <w:t>
      Периодичность: ежемесячная</w:t>
      </w:r>
    </w:p>
    <w:bookmarkEnd w:id="396"/>
    <w:bookmarkStart w:name="z1586" w:id="397"/>
    <w:p>
      <w:pPr>
        <w:spacing w:after="0"/>
        <w:ind w:left="0"/>
        <w:jc w:val="both"/>
      </w:pPr>
      <w:r>
        <w:rPr>
          <w:rFonts w:ascii="Times New Roman"/>
          <w:b w:val="false"/>
          <w:i w:val="false"/>
          <w:color w:val="000000"/>
          <w:sz w:val="28"/>
        </w:rPr>
        <w:t>
      Представляет: единый накопительный пенсионный фонд</w:t>
      </w:r>
    </w:p>
    <w:bookmarkEnd w:id="397"/>
    <w:bookmarkStart w:name="z1587" w:id="39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398"/>
    <w:bookmarkStart w:name="z1588" w:id="399"/>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6"/>
        <w:gridCol w:w="1272"/>
        <w:gridCol w:w="494"/>
        <w:gridCol w:w="478"/>
        <w:gridCol w:w="478"/>
        <w:gridCol w:w="494"/>
        <w:gridCol w:w="479"/>
        <w:gridCol w:w="479"/>
      </w:tblGrid>
      <w:tr>
        <w:trPr>
          <w:trHeight w:val="30" w:hRule="atLeast"/>
        </w:trPr>
        <w:tc>
          <w:tcPr>
            <w:tcW w:w="8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вкладчиков/получателей</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вкладчиков/получателей</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достижении пятидесятилетнего возраста</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выездом за пределы Республики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наследникам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погребение</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пенсионных накоплений в страховую организацию</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2) пункта 1 статьи 31 Закона Республики Казахстан от 21 июня 2013 года "О пенсионном обеспечении в Республике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обязательных профессиональных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достаточности пенсионных накоплений для обеспечения выплаты не ниже размера минимальной пенсии и достижении возраста установленного подпунктом 1) пункта 1 статьи 32 Закона Республики Казахстан от 21 июня 2013 года "О пенсионном обеспечении в Республике Казахстан"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недостаточности пенсионных накоплений за счет обязательных профессиональных пенсионных взносов</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пенсионные выплаты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0" w:id="40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00"/>
    <w:bookmarkStart w:name="z1591" w:id="401"/>
    <w:p>
      <w:pPr>
        <w:spacing w:after="0"/>
        <w:ind w:left="0"/>
        <w:jc w:val="both"/>
      </w:pPr>
      <w:r>
        <w:rPr>
          <w:rFonts w:ascii="Times New Roman"/>
          <w:b w:val="false"/>
          <w:i w:val="false"/>
          <w:color w:val="000000"/>
          <w:sz w:val="28"/>
        </w:rPr>
        <w:t xml:space="preserve">
      Номер телефона: _________________________ </w:t>
      </w:r>
    </w:p>
    <w:bookmarkEnd w:id="401"/>
    <w:bookmarkStart w:name="z1592" w:id="402"/>
    <w:p>
      <w:pPr>
        <w:spacing w:after="0"/>
        <w:ind w:left="0"/>
        <w:jc w:val="both"/>
      </w:pPr>
      <w:r>
        <w:rPr>
          <w:rFonts w:ascii="Times New Roman"/>
          <w:b w:val="false"/>
          <w:i w:val="false"/>
          <w:color w:val="000000"/>
          <w:sz w:val="28"/>
        </w:rPr>
        <w:t>
      Дата подписания отчета "___" __________ 20___ года</w:t>
      </w:r>
    </w:p>
    <w:bookmarkEnd w:id="402"/>
    <w:bookmarkStart w:name="z1593" w:id="40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w:t>
            </w:r>
            <w:r>
              <w:br/>
            </w:r>
            <w:r>
              <w:rPr>
                <w:rFonts w:ascii="Times New Roman"/>
                <w:b w:val="false"/>
                <w:i w:val="false"/>
                <w:color w:val="000000"/>
                <w:sz w:val="20"/>
              </w:rPr>
              <w:t>обязательным профессиональным</w:t>
            </w:r>
            <w:r>
              <w:br/>
            </w:r>
            <w:r>
              <w:rPr>
                <w:rFonts w:ascii="Times New Roman"/>
                <w:b w:val="false"/>
                <w:i w:val="false"/>
                <w:color w:val="000000"/>
                <w:sz w:val="20"/>
              </w:rPr>
              <w:t>пенсионным взносам,</w:t>
            </w:r>
            <w:r>
              <w:br/>
            </w:r>
            <w:r>
              <w:rPr>
                <w:rFonts w:ascii="Times New Roman"/>
                <w:b w:val="false"/>
                <w:i w:val="false"/>
                <w:color w:val="000000"/>
                <w:sz w:val="20"/>
              </w:rPr>
              <w:t>добровольным пенсионным взносам</w:t>
            </w:r>
          </w:p>
        </w:tc>
      </w:tr>
    </w:tbl>
    <w:bookmarkStart w:name="z1595" w:id="40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04"/>
    <w:bookmarkStart w:name="z1596" w:id="405"/>
    <w:p>
      <w:pPr>
        <w:spacing w:after="0"/>
        <w:ind w:left="0"/>
        <w:jc w:val="left"/>
      </w:pPr>
      <w:r>
        <w:rPr>
          <w:rFonts w:ascii="Times New Roman"/>
          <w:b/>
          <w:i w:val="false"/>
          <w:color w:val="000000"/>
        </w:rPr>
        <w:t xml:space="preserve"> Отчет о пенсионных выплатах по обязательным пенсионным взносам, обязательным профессиональным пенсионным взносам, добровольным пенсионным взносам</w:t>
      </w:r>
    </w:p>
    <w:bookmarkEnd w:id="405"/>
    <w:bookmarkStart w:name="z1597" w:id="406"/>
    <w:p>
      <w:pPr>
        <w:spacing w:after="0"/>
        <w:ind w:left="0"/>
        <w:jc w:val="left"/>
      </w:pPr>
      <w:r>
        <w:rPr>
          <w:rFonts w:ascii="Times New Roman"/>
          <w:b/>
          <w:i w:val="false"/>
          <w:color w:val="000000"/>
        </w:rPr>
        <w:t xml:space="preserve"> Глава 1. Общие положения</w:t>
      </w:r>
    </w:p>
    <w:bookmarkEnd w:id="406"/>
    <w:bookmarkStart w:name="z1598" w:id="40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пенсионных выплатах по обязательным пенсионным взносам, обязательным профессиональным пенсионным взносам, добровольным пенсионным взносам" (далее – Форма).</w:t>
      </w:r>
    </w:p>
    <w:bookmarkEnd w:id="407"/>
    <w:bookmarkStart w:name="z1599" w:id="40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08"/>
    <w:bookmarkStart w:name="z1600" w:id="40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09"/>
    <w:bookmarkStart w:name="z1601" w:id="41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10"/>
    <w:bookmarkStart w:name="z1602" w:id="411"/>
    <w:p>
      <w:pPr>
        <w:spacing w:after="0"/>
        <w:ind w:left="0"/>
        <w:jc w:val="left"/>
      </w:pPr>
      <w:r>
        <w:rPr>
          <w:rFonts w:ascii="Times New Roman"/>
          <w:b/>
          <w:i w:val="false"/>
          <w:color w:val="000000"/>
        </w:rPr>
        <w:t xml:space="preserve"> Глава 2. Пояснение по заполнению Формы</w:t>
      </w:r>
    </w:p>
    <w:bookmarkEnd w:id="411"/>
    <w:bookmarkStart w:name="z1603" w:id="412"/>
    <w:p>
      <w:pPr>
        <w:spacing w:after="0"/>
        <w:ind w:left="0"/>
        <w:jc w:val="both"/>
      </w:pPr>
      <w:r>
        <w:rPr>
          <w:rFonts w:ascii="Times New Roman"/>
          <w:b w:val="false"/>
          <w:i w:val="false"/>
          <w:color w:val="000000"/>
          <w:sz w:val="28"/>
        </w:rPr>
        <w:t xml:space="preserve">
      5. В графе 3 указывается количество вкладчиков/получателей, со счетов которых произведены выплаты за период с начала года (накопленным итогом). </w:t>
      </w:r>
    </w:p>
    <w:bookmarkEnd w:id="412"/>
    <w:bookmarkStart w:name="z1604" w:id="413"/>
    <w:p>
      <w:pPr>
        <w:spacing w:after="0"/>
        <w:ind w:left="0"/>
        <w:jc w:val="both"/>
      </w:pPr>
      <w:r>
        <w:rPr>
          <w:rFonts w:ascii="Times New Roman"/>
          <w:b w:val="false"/>
          <w:i w:val="false"/>
          <w:color w:val="000000"/>
          <w:sz w:val="28"/>
        </w:rPr>
        <w:t>
      6. В графе 4 указывается количество произведенных выплат вкладчикам/получателям за период с начала года (накопленным итогом). Информация по количеству выплат отражается, исходя из произведенных выплат (транзакций) вкладчикам/получателям.</w:t>
      </w:r>
    </w:p>
    <w:bookmarkEnd w:id="413"/>
    <w:bookmarkStart w:name="z1605" w:id="414"/>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414"/>
    <w:bookmarkStart w:name="z1606" w:id="415"/>
    <w:p>
      <w:pPr>
        <w:spacing w:after="0"/>
        <w:ind w:left="0"/>
        <w:jc w:val="both"/>
      </w:pPr>
      <w:r>
        <w:rPr>
          <w:rFonts w:ascii="Times New Roman"/>
          <w:b w:val="false"/>
          <w:i w:val="false"/>
          <w:color w:val="000000"/>
          <w:sz w:val="28"/>
        </w:rPr>
        <w:t>
      8. В графе 6 указывается количество вкладчиков/получателей, со счетов которых произведены выплаты за аналогичный период предыдущего года.</w:t>
      </w:r>
    </w:p>
    <w:bookmarkEnd w:id="415"/>
    <w:bookmarkStart w:name="z1607" w:id="416"/>
    <w:p>
      <w:pPr>
        <w:spacing w:after="0"/>
        <w:ind w:left="0"/>
        <w:jc w:val="both"/>
      </w:pPr>
      <w:r>
        <w:rPr>
          <w:rFonts w:ascii="Times New Roman"/>
          <w:b w:val="false"/>
          <w:i w:val="false"/>
          <w:color w:val="000000"/>
          <w:sz w:val="28"/>
        </w:rPr>
        <w:t>
      9. В графе 7 указывается количество произведенных выплат вкладчикам/получателям за аналогичный период предыдущего года. Информация по количеству выплат отражается, исходя из произведенных выплат (транзакций) вкладчикам/получателям.</w:t>
      </w:r>
    </w:p>
    <w:bookmarkEnd w:id="416"/>
    <w:bookmarkStart w:name="z1608" w:id="417"/>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417"/>
    <w:bookmarkStart w:name="z1609" w:id="418"/>
    <w:p>
      <w:pPr>
        <w:spacing w:after="0"/>
        <w:ind w:left="0"/>
        <w:jc w:val="both"/>
      </w:pPr>
      <w:r>
        <w:rPr>
          <w:rFonts w:ascii="Times New Roman"/>
          <w:b w:val="false"/>
          <w:i w:val="false"/>
          <w:color w:val="000000"/>
          <w:sz w:val="28"/>
        </w:rPr>
        <w:t>
      11. В строках 405, 504, 603 и 604 количество вкладчиков/получателей отражается справочно и не суммируется в строках 401, 500, 600.</w:t>
      </w:r>
    </w:p>
    <w:bookmarkEnd w:id="418"/>
    <w:bookmarkStart w:name="z1610" w:id="419"/>
    <w:p>
      <w:pPr>
        <w:spacing w:after="0"/>
        <w:ind w:left="0"/>
        <w:jc w:val="both"/>
      </w:pPr>
      <w:r>
        <w:rPr>
          <w:rFonts w:ascii="Times New Roman"/>
          <w:b w:val="false"/>
          <w:i w:val="false"/>
          <w:color w:val="000000"/>
          <w:sz w:val="28"/>
        </w:rPr>
        <w:t>
      12. В случае отсутствия сведений Форма представляется с нулевыми остатками.</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13" w:id="420"/>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20"/>
    <w:bookmarkStart w:name="z1614" w:id="421"/>
    <w:p>
      <w:pPr>
        <w:spacing w:after="0"/>
        <w:ind w:left="0"/>
        <w:jc w:val="left"/>
      </w:pPr>
      <w:r>
        <w:rPr>
          <w:rFonts w:ascii="Times New Roman"/>
          <w:b/>
          <w:i w:val="false"/>
          <w:color w:val="000000"/>
        </w:rPr>
        <w:t xml:space="preserve"> Отчет о пенсионных выплатах по обязательным пенсионным взносам работодателя</w:t>
      </w:r>
    </w:p>
    <w:bookmarkEnd w:id="421"/>
    <w:bookmarkStart w:name="z1615" w:id="422"/>
    <w:p>
      <w:pPr>
        <w:spacing w:after="0"/>
        <w:ind w:left="0"/>
        <w:jc w:val="left"/>
      </w:pPr>
      <w:r>
        <w:rPr>
          <w:rFonts w:ascii="Times New Roman"/>
          <w:b/>
          <w:i w:val="false"/>
          <w:color w:val="000000"/>
        </w:rPr>
        <w:t xml:space="preserve"> Отчетный период: на "___" ________ 20__ года</w:t>
      </w:r>
    </w:p>
    <w:bookmarkEnd w:id="422"/>
    <w:bookmarkStart w:name="z1616" w:id="423"/>
    <w:p>
      <w:pPr>
        <w:spacing w:after="0"/>
        <w:ind w:left="0"/>
        <w:jc w:val="both"/>
      </w:pPr>
      <w:r>
        <w:rPr>
          <w:rFonts w:ascii="Times New Roman"/>
          <w:b w:val="false"/>
          <w:i w:val="false"/>
          <w:color w:val="000000"/>
          <w:sz w:val="28"/>
        </w:rPr>
        <w:t>
      Индекс: 8- ENPF_Vyplaty_OPVR</w:t>
      </w:r>
    </w:p>
    <w:bookmarkEnd w:id="423"/>
    <w:bookmarkStart w:name="z1617" w:id="424"/>
    <w:p>
      <w:pPr>
        <w:spacing w:after="0"/>
        <w:ind w:left="0"/>
        <w:jc w:val="both"/>
      </w:pPr>
      <w:r>
        <w:rPr>
          <w:rFonts w:ascii="Times New Roman"/>
          <w:b w:val="false"/>
          <w:i w:val="false"/>
          <w:color w:val="000000"/>
          <w:sz w:val="28"/>
        </w:rPr>
        <w:t>
      Периодичность: ежемесячная</w:t>
      </w:r>
    </w:p>
    <w:bookmarkEnd w:id="424"/>
    <w:bookmarkStart w:name="z1618" w:id="425"/>
    <w:p>
      <w:pPr>
        <w:spacing w:after="0"/>
        <w:ind w:left="0"/>
        <w:jc w:val="both"/>
      </w:pPr>
      <w:r>
        <w:rPr>
          <w:rFonts w:ascii="Times New Roman"/>
          <w:b w:val="false"/>
          <w:i w:val="false"/>
          <w:color w:val="000000"/>
          <w:sz w:val="28"/>
        </w:rPr>
        <w:t>
      Представляет: единый накопительный пенсионный фонд</w:t>
      </w:r>
    </w:p>
    <w:bookmarkEnd w:id="425"/>
    <w:bookmarkStart w:name="z1619" w:id="426"/>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26"/>
    <w:bookmarkStart w:name="z1620" w:id="427"/>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4"/>
        <w:gridCol w:w="2879"/>
        <w:gridCol w:w="1082"/>
        <w:gridCol w:w="1083"/>
        <w:gridCol w:w="1083"/>
        <w:gridCol w:w="1083"/>
        <w:gridCol w:w="1083"/>
        <w:gridCol w:w="1083"/>
      </w:tblGrid>
      <w:tr>
        <w:trPr>
          <w:trHeight w:val="30" w:hRule="atLeast"/>
        </w:trPr>
        <w:tc>
          <w:tcPr>
            <w:tcW w:w="2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 с начала текущего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физических лиц</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выплат</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пенсионных накоплений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инвалидности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лицам</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пенсионные выплаты по обязательным пенсионным взносам работодателя: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2" w:id="428"/>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28"/>
    <w:bookmarkStart w:name="z1623" w:id="429"/>
    <w:p>
      <w:pPr>
        <w:spacing w:after="0"/>
        <w:ind w:left="0"/>
        <w:jc w:val="both"/>
      </w:pPr>
      <w:r>
        <w:rPr>
          <w:rFonts w:ascii="Times New Roman"/>
          <w:b w:val="false"/>
          <w:i w:val="false"/>
          <w:color w:val="000000"/>
          <w:sz w:val="28"/>
        </w:rPr>
        <w:t xml:space="preserve">
      Номер телефона: _________________________ </w:t>
      </w:r>
    </w:p>
    <w:bookmarkEnd w:id="429"/>
    <w:bookmarkStart w:name="z1624" w:id="430"/>
    <w:p>
      <w:pPr>
        <w:spacing w:after="0"/>
        <w:ind w:left="0"/>
        <w:jc w:val="both"/>
      </w:pPr>
      <w:r>
        <w:rPr>
          <w:rFonts w:ascii="Times New Roman"/>
          <w:b w:val="false"/>
          <w:i w:val="false"/>
          <w:color w:val="000000"/>
          <w:sz w:val="28"/>
        </w:rPr>
        <w:t>
      Дата подписания отчета "___" __________ 20___ года</w:t>
      </w:r>
    </w:p>
    <w:bookmarkEnd w:id="430"/>
    <w:bookmarkStart w:name="z1625" w:id="431"/>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пенсионных</w:t>
            </w:r>
            <w:r>
              <w:br/>
            </w:r>
            <w:r>
              <w:rPr>
                <w:rFonts w:ascii="Times New Roman"/>
                <w:b w:val="false"/>
                <w:i w:val="false"/>
                <w:color w:val="000000"/>
                <w:sz w:val="20"/>
              </w:rPr>
              <w:t>выплатах по обязательным</w:t>
            </w:r>
            <w:r>
              <w:br/>
            </w:r>
            <w:r>
              <w:rPr>
                <w:rFonts w:ascii="Times New Roman"/>
                <w:b w:val="false"/>
                <w:i w:val="false"/>
                <w:color w:val="000000"/>
                <w:sz w:val="20"/>
              </w:rPr>
              <w:t>пенсионным взносам работодателя</w:t>
            </w:r>
          </w:p>
        </w:tc>
      </w:tr>
    </w:tbl>
    <w:bookmarkStart w:name="z1627" w:id="4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32"/>
    <w:bookmarkStart w:name="z1628" w:id="433"/>
    <w:p>
      <w:pPr>
        <w:spacing w:after="0"/>
        <w:ind w:left="0"/>
        <w:jc w:val="left"/>
      </w:pPr>
      <w:r>
        <w:rPr>
          <w:rFonts w:ascii="Times New Roman"/>
          <w:b/>
          <w:i w:val="false"/>
          <w:color w:val="000000"/>
        </w:rPr>
        <w:t xml:space="preserve"> Отчет о пенсионных выплатах по обязательным пенсионным взносам работодателя</w:t>
      </w:r>
    </w:p>
    <w:bookmarkEnd w:id="433"/>
    <w:bookmarkStart w:name="z1629" w:id="434"/>
    <w:p>
      <w:pPr>
        <w:spacing w:after="0"/>
        <w:ind w:left="0"/>
        <w:jc w:val="left"/>
      </w:pPr>
      <w:r>
        <w:rPr>
          <w:rFonts w:ascii="Times New Roman"/>
          <w:b/>
          <w:i w:val="false"/>
          <w:color w:val="000000"/>
        </w:rPr>
        <w:t xml:space="preserve"> Глава 1. Общие положения</w:t>
      </w:r>
    </w:p>
    <w:bookmarkEnd w:id="434"/>
    <w:bookmarkStart w:name="z1630" w:id="435"/>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пенсионных выплатах по обязательным пенсионным взносам работодателя" (далее – Форма).</w:t>
      </w:r>
    </w:p>
    <w:bookmarkEnd w:id="435"/>
    <w:bookmarkStart w:name="z1631" w:id="436"/>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36"/>
    <w:bookmarkStart w:name="z1632" w:id="437"/>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37"/>
    <w:bookmarkStart w:name="z1633" w:id="438"/>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38"/>
    <w:bookmarkStart w:name="z1634" w:id="439"/>
    <w:p>
      <w:pPr>
        <w:spacing w:after="0"/>
        <w:ind w:left="0"/>
        <w:jc w:val="left"/>
      </w:pPr>
      <w:r>
        <w:rPr>
          <w:rFonts w:ascii="Times New Roman"/>
          <w:b/>
          <w:i w:val="false"/>
          <w:color w:val="000000"/>
        </w:rPr>
        <w:t xml:space="preserve"> Глава 2. Пояснение по заполнению Формы</w:t>
      </w:r>
    </w:p>
    <w:bookmarkEnd w:id="439"/>
    <w:bookmarkStart w:name="z1635" w:id="440"/>
    <w:p>
      <w:pPr>
        <w:spacing w:after="0"/>
        <w:ind w:left="0"/>
        <w:jc w:val="both"/>
      </w:pPr>
      <w:r>
        <w:rPr>
          <w:rFonts w:ascii="Times New Roman"/>
          <w:b w:val="false"/>
          <w:i w:val="false"/>
          <w:color w:val="000000"/>
          <w:sz w:val="28"/>
        </w:rPr>
        <w:t>
      5. В графе 3 указывается количество физических лиц, которым осуществлены выплаты за период с начала года (накопленным итогом).</w:t>
      </w:r>
    </w:p>
    <w:bookmarkEnd w:id="440"/>
    <w:bookmarkStart w:name="z1636" w:id="441"/>
    <w:p>
      <w:pPr>
        <w:spacing w:after="0"/>
        <w:ind w:left="0"/>
        <w:jc w:val="both"/>
      </w:pPr>
      <w:r>
        <w:rPr>
          <w:rFonts w:ascii="Times New Roman"/>
          <w:b w:val="false"/>
          <w:i w:val="false"/>
          <w:color w:val="000000"/>
          <w:sz w:val="28"/>
        </w:rPr>
        <w:t>
      6. В графе 4 указывается количество произведенных выплат физическим лицам за период с начала года (накопленным итогом). Информация по количеству выплат отражается исходя из произведенных выплат (транзакций) физическим лицам.</w:t>
      </w:r>
    </w:p>
    <w:bookmarkEnd w:id="441"/>
    <w:bookmarkStart w:name="z1637" w:id="442"/>
    <w:p>
      <w:pPr>
        <w:spacing w:after="0"/>
        <w:ind w:left="0"/>
        <w:jc w:val="both"/>
      </w:pPr>
      <w:r>
        <w:rPr>
          <w:rFonts w:ascii="Times New Roman"/>
          <w:b w:val="false"/>
          <w:i w:val="false"/>
          <w:color w:val="000000"/>
          <w:sz w:val="28"/>
        </w:rPr>
        <w:t>
      7. В графе 5 указывается сумма выплат за период с начала года (накопленным итогом).</w:t>
      </w:r>
    </w:p>
    <w:bookmarkEnd w:id="442"/>
    <w:bookmarkStart w:name="z1638" w:id="443"/>
    <w:p>
      <w:pPr>
        <w:spacing w:after="0"/>
        <w:ind w:left="0"/>
        <w:jc w:val="both"/>
      </w:pPr>
      <w:r>
        <w:rPr>
          <w:rFonts w:ascii="Times New Roman"/>
          <w:b w:val="false"/>
          <w:i w:val="false"/>
          <w:color w:val="000000"/>
          <w:sz w:val="28"/>
        </w:rPr>
        <w:t>
      8. В графе 6 указывается количество физических лиц, со счетов которых произведены выплаты за аналогичный период предыдущего года.</w:t>
      </w:r>
    </w:p>
    <w:bookmarkEnd w:id="443"/>
    <w:bookmarkStart w:name="z1639" w:id="444"/>
    <w:p>
      <w:pPr>
        <w:spacing w:after="0"/>
        <w:ind w:left="0"/>
        <w:jc w:val="both"/>
      </w:pPr>
      <w:r>
        <w:rPr>
          <w:rFonts w:ascii="Times New Roman"/>
          <w:b w:val="false"/>
          <w:i w:val="false"/>
          <w:color w:val="000000"/>
          <w:sz w:val="28"/>
        </w:rPr>
        <w:t>
      9. В графе 7 указывается количество произведенных выплат физическим лицам за аналогичный период предыдущего года. Информация по количеству выплат отражается исходя из произведенных выплат (транзакций) физическим лицам.</w:t>
      </w:r>
    </w:p>
    <w:bookmarkEnd w:id="444"/>
    <w:bookmarkStart w:name="z1640" w:id="445"/>
    <w:p>
      <w:pPr>
        <w:spacing w:after="0"/>
        <w:ind w:left="0"/>
        <w:jc w:val="both"/>
      </w:pPr>
      <w:r>
        <w:rPr>
          <w:rFonts w:ascii="Times New Roman"/>
          <w:b w:val="false"/>
          <w:i w:val="false"/>
          <w:color w:val="000000"/>
          <w:sz w:val="28"/>
        </w:rPr>
        <w:t>
      10. В графе 8 указывается сумма выплат за аналогичный период предыдущего года.</w:t>
      </w:r>
    </w:p>
    <w:bookmarkEnd w:id="445"/>
    <w:bookmarkStart w:name="z1641" w:id="446"/>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44" w:id="44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47"/>
    <w:bookmarkStart w:name="z1645" w:id="448"/>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448"/>
    <w:bookmarkStart w:name="z1646" w:id="449"/>
    <w:p>
      <w:pPr>
        <w:spacing w:after="0"/>
        <w:ind w:left="0"/>
        <w:jc w:val="left"/>
      </w:pPr>
      <w:r>
        <w:rPr>
          <w:rFonts w:ascii="Times New Roman"/>
          <w:b/>
          <w:i w:val="false"/>
          <w:color w:val="000000"/>
        </w:rPr>
        <w:t xml:space="preserve"> Отчетный период: на "___" ________ 20__ года</w:t>
      </w:r>
    </w:p>
    <w:bookmarkEnd w:id="449"/>
    <w:bookmarkStart w:name="z1647" w:id="450"/>
    <w:p>
      <w:pPr>
        <w:spacing w:after="0"/>
        <w:ind w:left="0"/>
        <w:jc w:val="both"/>
      </w:pPr>
      <w:r>
        <w:rPr>
          <w:rFonts w:ascii="Times New Roman"/>
          <w:b w:val="false"/>
          <w:i w:val="false"/>
          <w:color w:val="000000"/>
          <w:sz w:val="28"/>
        </w:rPr>
        <w:t>
      Индекс: 1- ENPF_CBSA</w:t>
      </w:r>
    </w:p>
    <w:bookmarkEnd w:id="450"/>
    <w:bookmarkStart w:name="z1648" w:id="451"/>
    <w:p>
      <w:pPr>
        <w:spacing w:after="0"/>
        <w:ind w:left="0"/>
        <w:jc w:val="both"/>
      </w:pPr>
      <w:r>
        <w:rPr>
          <w:rFonts w:ascii="Times New Roman"/>
          <w:b w:val="false"/>
          <w:i w:val="false"/>
          <w:color w:val="000000"/>
          <w:sz w:val="28"/>
        </w:rPr>
        <w:t>
      Периодичность: ежемесячная</w:t>
      </w:r>
    </w:p>
    <w:bookmarkEnd w:id="451"/>
    <w:bookmarkStart w:name="z1649" w:id="452"/>
    <w:p>
      <w:pPr>
        <w:spacing w:after="0"/>
        <w:ind w:left="0"/>
        <w:jc w:val="both"/>
      </w:pPr>
      <w:r>
        <w:rPr>
          <w:rFonts w:ascii="Times New Roman"/>
          <w:b w:val="false"/>
          <w:i w:val="false"/>
          <w:color w:val="000000"/>
          <w:sz w:val="28"/>
        </w:rPr>
        <w:t>
      Представляет: единый накопительный пенсионный фонд</w:t>
      </w:r>
    </w:p>
    <w:bookmarkEnd w:id="452"/>
    <w:bookmarkStart w:name="z1650" w:id="45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53"/>
    <w:bookmarkStart w:name="z1651" w:id="45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1"/>
        <w:gridCol w:w="2568"/>
        <w:gridCol w:w="871"/>
        <w:gridCol w:w="872"/>
        <w:gridCol w:w="872"/>
        <w:gridCol w:w="872"/>
        <w:gridCol w:w="1357"/>
        <w:gridCol w:w="2327"/>
      </w:tblGrid>
      <w:tr>
        <w:trPr>
          <w:trHeight w:val="30" w:hRule="atLeast"/>
        </w:trPr>
        <w:tc>
          <w:tcPr>
            <w:tcW w:w="2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эмиссионные ценные бумаги организаций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банков второго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юридических лиц, за исключением банков второго уровня</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иностранных государств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ценные бумаги эмитентов-нерезидентов Республики Казахстан</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инвестиционных фондов</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3" w:id="455"/>
    <w:p>
      <w:pPr>
        <w:spacing w:after="0"/>
        <w:ind w:left="0"/>
        <w:jc w:val="both"/>
      </w:pPr>
      <w:r>
        <w:rPr>
          <w:rFonts w:ascii="Times New Roman"/>
          <w:b w:val="false"/>
          <w:i w:val="false"/>
          <w:color w:val="000000"/>
          <w:sz w:val="28"/>
        </w:rPr>
        <w:t>
      продолжение таблицы:</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2024"/>
        <w:gridCol w:w="1713"/>
        <w:gridCol w:w="1713"/>
        <w:gridCol w:w="171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ценную бумагу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 ценной бумаги</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одной ценной бумаги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4" w:id="456"/>
    <w:p>
      <w:pPr>
        <w:spacing w:after="0"/>
        <w:ind w:left="0"/>
        <w:jc w:val="both"/>
      </w:pPr>
      <w:r>
        <w:rPr>
          <w:rFonts w:ascii="Times New Roman"/>
          <w:b w:val="false"/>
          <w:i w:val="false"/>
          <w:color w:val="000000"/>
          <w:sz w:val="28"/>
        </w:rPr>
        <w:t>
      продолжение таблицы:</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5"/>
        <w:gridCol w:w="1095"/>
        <w:gridCol w:w="1096"/>
        <w:gridCol w:w="1099"/>
        <w:gridCol w:w="1884"/>
        <w:gridCol w:w="1644"/>
        <w:gridCol w:w="1096"/>
        <w:gridCol w:w="1099"/>
        <w:gridCol w:w="109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 ценных бумаг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обремененные ценные бумаги</w:t>
            </w:r>
          </w:p>
        </w:tc>
        <w:tc>
          <w:tcPr>
            <w:tcW w:w="1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категория</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постановки на учет</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премия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начисленное вознаграждение</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положительная/ отрицательная корректировка</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обремененные ценные бумаги, всего</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ценные бумаги, переданные в репо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5" w:id="457"/>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57"/>
    <w:bookmarkStart w:name="z1656" w:id="458"/>
    <w:p>
      <w:pPr>
        <w:spacing w:after="0"/>
        <w:ind w:left="0"/>
        <w:jc w:val="both"/>
      </w:pPr>
      <w:r>
        <w:rPr>
          <w:rFonts w:ascii="Times New Roman"/>
          <w:b w:val="false"/>
          <w:i w:val="false"/>
          <w:color w:val="000000"/>
          <w:sz w:val="28"/>
        </w:rPr>
        <w:t xml:space="preserve">
      Номер телефона: _________________________ </w:t>
      </w:r>
    </w:p>
    <w:bookmarkEnd w:id="458"/>
    <w:bookmarkStart w:name="z1657" w:id="459"/>
    <w:p>
      <w:pPr>
        <w:spacing w:after="0"/>
        <w:ind w:left="0"/>
        <w:jc w:val="both"/>
      </w:pPr>
      <w:r>
        <w:rPr>
          <w:rFonts w:ascii="Times New Roman"/>
          <w:b w:val="false"/>
          <w:i w:val="false"/>
          <w:color w:val="000000"/>
          <w:sz w:val="28"/>
        </w:rPr>
        <w:t>
      Дата подписания отчета "___" __________ 20___ года</w:t>
      </w:r>
    </w:p>
    <w:bookmarkEnd w:id="459"/>
    <w:bookmarkStart w:name="z1658" w:id="460"/>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ценных</w:t>
            </w:r>
            <w:r>
              <w:br/>
            </w:r>
            <w:r>
              <w:rPr>
                <w:rFonts w:ascii="Times New Roman"/>
                <w:b w:val="false"/>
                <w:i w:val="false"/>
                <w:color w:val="000000"/>
                <w:sz w:val="20"/>
              </w:rPr>
              <w:t>бумагах, приобретенных за счет</w:t>
            </w:r>
            <w:r>
              <w:br/>
            </w:r>
            <w:r>
              <w:rPr>
                <w:rFonts w:ascii="Times New Roman"/>
                <w:b w:val="false"/>
                <w:i w:val="false"/>
                <w:color w:val="000000"/>
                <w:sz w:val="20"/>
              </w:rPr>
              <w:t>собственных активов</w:t>
            </w:r>
          </w:p>
        </w:tc>
      </w:tr>
    </w:tbl>
    <w:bookmarkStart w:name="z1660" w:id="46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461"/>
    <w:bookmarkStart w:name="z1661" w:id="462"/>
    <w:p>
      <w:pPr>
        <w:spacing w:after="0"/>
        <w:ind w:left="0"/>
        <w:jc w:val="left"/>
      </w:pPr>
      <w:r>
        <w:rPr>
          <w:rFonts w:ascii="Times New Roman"/>
          <w:b/>
          <w:i w:val="false"/>
          <w:color w:val="000000"/>
        </w:rPr>
        <w:t xml:space="preserve"> Отчет о ценных бумагах, приобретенных за счет собственных активов</w:t>
      </w:r>
    </w:p>
    <w:bookmarkEnd w:id="462"/>
    <w:bookmarkStart w:name="z1662" w:id="463"/>
    <w:p>
      <w:pPr>
        <w:spacing w:after="0"/>
        <w:ind w:left="0"/>
        <w:jc w:val="left"/>
      </w:pPr>
      <w:r>
        <w:rPr>
          <w:rFonts w:ascii="Times New Roman"/>
          <w:b/>
          <w:i w:val="false"/>
          <w:color w:val="000000"/>
        </w:rPr>
        <w:t xml:space="preserve"> Глава 1. Общие положения</w:t>
      </w:r>
    </w:p>
    <w:bookmarkEnd w:id="463"/>
    <w:bookmarkStart w:name="z1663" w:id="464"/>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ценных бумагах, приобретенных за счет собственных активов" (далее – Форма).</w:t>
      </w:r>
    </w:p>
    <w:bookmarkEnd w:id="464"/>
    <w:bookmarkStart w:name="z1664" w:id="465"/>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465"/>
    <w:bookmarkStart w:name="z1665" w:id="466"/>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466"/>
    <w:bookmarkStart w:name="z1666" w:id="467"/>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467"/>
    <w:bookmarkStart w:name="z1667" w:id="468"/>
    <w:p>
      <w:pPr>
        <w:spacing w:after="0"/>
        <w:ind w:left="0"/>
        <w:jc w:val="left"/>
      </w:pPr>
      <w:r>
        <w:rPr>
          <w:rFonts w:ascii="Times New Roman"/>
          <w:b/>
          <w:i w:val="false"/>
          <w:color w:val="000000"/>
        </w:rPr>
        <w:t xml:space="preserve"> Глава 2. Пояснение по заполнению Формы</w:t>
      </w:r>
    </w:p>
    <w:bookmarkEnd w:id="468"/>
    <w:bookmarkStart w:name="z1668" w:id="469"/>
    <w:p>
      <w:pPr>
        <w:spacing w:after="0"/>
        <w:ind w:left="0"/>
        <w:jc w:val="both"/>
      </w:pPr>
      <w:r>
        <w:rPr>
          <w:rFonts w:ascii="Times New Roman"/>
          <w:b w:val="false"/>
          <w:i w:val="false"/>
          <w:color w:val="000000"/>
          <w:sz w:val="28"/>
        </w:rPr>
        <w:t>
      5. В Форме указываются данные по ценным бумагам и правам требования по обязательствам эмитента по эмиссионным ценным бумагам. По депозитарным распискам указываются сведения ее базового актива.</w:t>
      </w:r>
    </w:p>
    <w:bookmarkEnd w:id="469"/>
    <w:bookmarkStart w:name="z1669" w:id="470"/>
    <w:p>
      <w:pPr>
        <w:spacing w:after="0"/>
        <w:ind w:left="0"/>
        <w:jc w:val="both"/>
      </w:pPr>
      <w:r>
        <w:rPr>
          <w:rFonts w:ascii="Times New Roman"/>
          <w:b w:val="false"/>
          <w:i w:val="false"/>
          <w:color w:val="000000"/>
          <w:sz w:val="28"/>
        </w:rPr>
        <w:t xml:space="preserve">
      6. В графах 2 и 3 указывается наименование эмитента ценной бумаги и страна его резидентства. </w:t>
      </w:r>
    </w:p>
    <w:bookmarkEnd w:id="470"/>
    <w:bookmarkStart w:name="z1670" w:id="471"/>
    <w:p>
      <w:pPr>
        <w:spacing w:after="0"/>
        <w:ind w:left="0"/>
        <w:jc w:val="both"/>
      </w:pPr>
      <w:r>
        <w:rPr>
          <w:rFonts w:ascii="Times New Roman"/>
          <w:b w:val="false"/>
          <w:i w:val="false"/>
          <w:color w:val="000000"/>
          <w:sz w:val="28"/>
        </w:rPr>
        <w:t>
      7. В графе 4 указывается вид приобретенной ценной бумаги с указанием ее типа.</w:t>
      </w:r>
    </w:p>
    <w:bookmarkEnd w:id="471"/>
    <w:bookmarkStart w:name="z1671" w:id="472"/>
    <w:p>
      <w:pPr>
        <w:spacing w:after="0"/>
        <w:ind w:left="0"/>
        <w:jc w:val="both"/>
      </w:pPr>
      <w:r>
        <w:rPr>
          <w:rFonts w:ascii="Times New Roman"/>
          <w:b w:val="false"/>
          <w:i w:val="false"/>
          <w:color w:val="000000"/>
          <w:sz w:val="28"/>
        </w:rPr>
        <w:t>
      8. В графе 5 указывается идентификационный номер ценной бумаги, в отношении прав требований по обязательствам эмитента по эмиссионным ценным бумагам, срок обращения которых истек, и эмитентом не исполнены обязательства по их погашению – идентификатор прав требования.</w:t>
      </w:r>
    </w:p>
    <w:bookmarkEnd w:id="472"/>
    <w:bookmarkStart w:name="z1672" w:id="473"/>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473"/>
    <w:bookmarkStart w:name="z1673" w:id="474"/>
    <w:p>
      <w:pPr>
        <w:spacing w:after="0"/>
        <w:ind w:left="0"/>
        <w:jc w:val="both"/>
      </w:pPr>
      <w:r>
        <w:rPr>
          <w:rFonts w:ascii="Times New Roman"/>
          <w:b w:val="false"/>
          <w:i w:val="false"/>
          <w:color w:val="000000"/>
          <w:sz w:val="28"/>
        </w:rPr>
        <w:t>
      10. В графах 9 и 11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474"/>
    <w:bookmarkStart w:name="z1674" w:id="475"/>
    <w:p>
      <w:pPr>
        <w:spacing w:after="0"/>
        <w:ind w:left="0"/>
        <w:jc w:val="both"/>
      </w:pPr>
      <w:r>
        <w:rPr>
          <w:rFonts w:ascii="Times New Roman"/>
          <w:b w:val="false"/>
          <w:i w:val="false"/>
          <w:color w:val="000000"/>
          <w:sz w:val="28"/>
        </w:rPr>
        <w:t>
      11. В графе 10 указывается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а также сумма, подлежащая выплате держателю облигации при ее погашении. Сумма указывается в валюте выпуска. Графа 10 заполняется по долговым ценным бумагам.</w:t>
      </w:r>
    </w:p>
    <w:bookmarkEnd w:id="475"/>
    <w:bookmarkStart w:name="z1675" w:id="476"/>
    <w:p>
      <w:pPr>
        <w:spacing w:after="0"/>
        <w:ind w:left="0"/>
        <w:jc w:val="both"/>
      </w:pPr>
      <w:r>
        <w:rPr>
          <w:rFonts w:ascii="Times New Roman"/>
          <w:b w:val="false"/>
          <w:i w:val="false"/>
          <w:color w:val="000000"/>
          <w:sz w:val="28"/>
        </w:rPr>
        <w:t>
      12. В графе 12 указывается цена, отраженная в первичном документе, который подтверждает осуществление сделки (биржевое свидетельство, отчет брокера и (или) дилера, подтверждение, полученное по международной межбанковской системе перевода информации и совершения платежей (SWIFT)).</w:t>
      </w:r>
    </w:p>
    <w:bookmarkEnd w:id="476"/>
    <w:bookmarkStart w:name="z1676" w:id="477"/>
    <w:p>
      <w:pPr>
        <w:spacing w:after="0"/>
        <w:ind w:left="0"/>
        <w:jc w:val="both"/>
      </w:pPr>
      <w:r>
        <w:rPr>
          <w:rFonts w:ascii="Times New Roman"/>
          <w:b w:val="false"/>
          <w:i w:val="false"/>
          <w:color w:val="000000"/>
          <w:sz w:val="28"/>
        </w:rPr>
        <w:t>
      13. В графе 13 указывается дата первоначального признания в бухгалтерском учете, в формате "дд.мм.гггг".</w:t>
      </w:r>
    </w:p>
    <w:bookmarkEnd w:id="477"/>
    <w:bookmarkStart w:name="z1677" w:id="478"/>
    <w:p>
      <w:pPr>
        <w:spacing w:after="0"/>
        <w:ind w:left="0"/>
        <w:jc w:val="both"/>
      </w:pPr>
      <w:r>
        <w:rPr>
          <w:rFonts w:ascii="Times New Roman"/>
          <w:b w:val="false"/>
          <w:i w:val="false"/>
          <w:color w:val="000000"/>
          <w:sz w:val="28"/>
        </w:rPr>
        <w:t>
      14. В графе 14 указывается срок погашения долговых ценных бумаг, в формате "дд.мм.гггг".</w:t>
      </w:r>
    </w:p>
    <w:bookmarkEnd w:id="478"/>
    <w:bookmarkStart w:name="z1678" w:id="479"/>
    <w:p>
      <w:pPr>
        <w:spacing w:after="0"/>
        <w:ind w:left="0"/>
        <w:jc w:val="both"/>
      </w:pPr>
      <w:r>
        <w:rPr>
          <w:rFonts w:ascii="Times New Roman"/>
          <w:b w:val="false"/>
          <w:i w:val="false"/>
          <w:color w:val="000000"/>
          <w:sz w:val="28"/>
        </w:rPr>
        <w:t>
      15. В графе 15 указывается покупная стоимость ценных бумаг, включая расходы, непосредственно связанные с приобретением, включая вознаграждения и комиссионные, уплаченные агентам, консультантам, брокерам (дилерам), сборы фондовых бирж, а также банковские услуги по переводу и уменьшенная на величину оплаченного покупателем продавцу процента (при наличии такового).</w:t>
      </w:r>
    </w:p>
    <w:bookmarkEnd w:id="479"/>
    <w:bookmarkStart w:name="z1679" w:id="480"/>
    <w:p>
      <w:pPr>
        <w:spacing w:after="0"/>
        <w:ind w:left="0"/>
        <w:jc w:val="both"/>
      </w:pPr>
      <w:r>
        <w:rPr>
          <w:rFonts w:ascii="Times New Roman"/>
          <w:b w:val="false"/>
          <w:i w:val="false"/>
          <w:color w:val="000000"/>
          <w:sz w:val="28"/>
        </w:rPr>
        <w:t>
      16. В графе 16 указывается стоимость ценных бумаг, отраженная в бухгалтерском учете.</w:t>
      </w:r>
    </w:p>
    <w:bookmarkEnd w:id="480"/>
    <w:bookmarkStart w:name="z1680" w:id="481"/>
    <w:p>
      <w:pPr>
        <w:spacing w:after="0"/>
        <w:ind w:left="0"/>
        <w:jc w:val="both"/>
      </w:pPr>
      <w:r>
        <w:rPr>
          <w:rFonts w:ascii="Times New Roman"/>
          <w:b w:val="false"/>
          <w:i w:val="false"/>
          <w:color w:val="000000"/>
          <w:sz w:val="28"/>
        </w:rPr>
        <w:t>
      17. В графе 20 указывается стоимость обремененных ценных бумаг, указанная в бухгалтерском учете.</w:t>
      </w:r>
    </w:p>
    <w:bookmarkEnd w:id="481"/>
    <w:bookmarkStart w:name="z1681" w:id="482"/>
    <w:p>
      <w:pPr>
        <w:spacing w:after="0"/>
        <w:ind w:left="0"/>
        <w:jc w:val="both"/>
      </w:pPr>
      <w:r>
        <w:rPr>
          <w:rFonts w:ascii="Times New Roman"/>
          <w:b w:val="false"/>
          <w:i w:val="false"/>
          <w:color w:val="000000"/>
          <w:sz w:val="28"/>
        </w:rPr>
        <w:t>
      18. В графе 21 указывается стоимость ценных бумаг, обремененных договорами репо, указанная в бухгалтерском учете.</w:t>
      </w:r>
    </w:p>
    <w:bookmarkEnd w:id="482"/>
    <w:bookmarkStart w:name="z1682" w:id="483"/>
    <w:p>
      <w:pPr>
        <w:spacing w:after="0"/>
        <w:ind w:left="0"/>
        <w:jc w:val="both"/>
      </w:pPr>
      <w:r>
        <w:rPr>
          <w:rFonts w:ascii="Times New Roman"/>
          <w:b w:val="false"/>
          <w:i w:val="false"/>
          <w:color w:val="000000"/>
          <w:sz w:val="28"/>
        </w:rPr>
        <w:t>
      19. В графе 22 указывается размер резервов (провизий), сформированных в соответствии с международными стандартами финансовой отчетности. Размер резервов (провизий) указывается в абсолютном выражении со знаком плюс.</w:t>
      </w:r>
    </w:p>
    <w:bookmarkEnd w:id="483"/>
    <w:bookmarkStart w:name="z1683" w:id="484"/>
    <w:p>
      <w:pPr>
        <w:spacing w:after="0"/>
        <w:ind w:left="0"/>
        <w:jc w:val="both"/>
      </w:pPr>
      <w:r>
        <w:rPr>
          <w:rFonts w:ascii="Times New Roman"/>
          <w:b w:val="false"/>
          <w:i w:val="false"/>
          <w:color w:val="000000"/>
          <w:sz w:val="28"/>
        </w:rPr>
        <w:t>
      20. В графе 23 в качестве категории ценной бумаги указывается символ: 1 - "имеющиеся в наличии для продажи", 2 - "учитываемые по справедливой стоимости через прибыль или убыток", 3 - "удерживаемые до погашения".</w:t>
      </w:r>
    </w:p>
    <w:bookmarkEnd w:id="484"/>
    <w:bookmarkStart w:name="z1684" w:id="485"/>
    <w:p>
      <w:pPr>
        <w:spacing w:after="0"/>
        <w:ind w:left="0"/>
        <w:jc w:val="both"/>
      </w:pPr>
      <w:r>
        <w:rPr>
          <w:rFonts w:ascii="Times New Roman"/>
          <w:b w:val="false"/>
          <w:i w:val="false"/>
          <w:color w:val="000000"/>
          <w:sz w:val="28"/>
        </w:rPr>
        <w:t xml:space="preserve">
      21. При заполнении граф 24 и 25 указывается рейтинг ценной бумаги по облигациям, рейтинг эмитента по акциям, рейтинг сраны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24 и 25 указывается "нет рейтинга". Данные графы не заполняются по государственным ценным бумагам Республики Казахстан.</w:t>
      </w:r>
    </w:p>
    <w:bookmarkEnd w:id="485"/>
    <w:bookmarkStart w:name="z1685" w:id="486"/>
    <w:p>
      <w:pPr>
        <w:spacing w:after="0"/>
        <w:ind w:left="0"/>
        <w:jc w:val="both"/>
      </w:pPr>
      <w:r>
        <w:rPr>
          <w:rFonts w:ascii="Times New Roman"/>
          <w:b w:val="false"/>
          <w:i w:val="false"/>
          <w:color w:val="000000"/>
          <w:sz w:val="28"/>
        </w:rPr>
        <w:t>
      22. В случае отсутствия сведений Форма представляется с нулевыми остатками.</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688" w:id="487"/>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487"/>
    <w:bookmarkStart w:name="z1689" w:id="488"/>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 </w:t>
      </w:r>
    </w:p>
    <w:bookmarkEnd w:id="488"/>
    <w:bookmarkStart w:name="z1690" w:id="489"/>
    <w:p>
      <w:pPr>
        <w:spacing w:after="0"/>
        <w:ind w:left="0"/>
        <w:jc w:val="left"/>
      </w:pPr>
      <w:r>
        <w:rPr>
          <w:rFonts w:ascii="Times New Roman"/>
          <w:b/>
          <w:i w:val="false"/>
          <w:color w:val="000000"/>
        </w:rPr>
        <w:t xml:space="preserve"> Отчетный период: на "___" ________ 20__ года</w:t>
      </w:r>
    </w:p>
    <w:bookmarkEnd w:id="489"/>
    <w:bookmarkStart w:name="z1691" w:id="490"/>
    <w:p>
      <w:pPr>
        <w:spacing w:after="0"/>
        <w:ind w:left="0"/>
        <w:jc w:val="both"/>
      </w:pPr>
      <w:r>
        <w:rPr>
          <w:rFonts w:ascii="Times New Roman"/>
          <w:b w:val="false"/>
          <w:i w:val="false"/>
          <w:color w:val="000000"/>
          <w:sz w:val="28"/>
        </w:rPr>
        <w:t>
      Индекс: 1- ENPF_REPO_SA</w:t>
      </w:r>
    </w:p>
    <w:bookmarkEnd w:id="490"/>
    <w:bookmarkStart w:name="z1692" w:id="491"/>
    <w:p>
      <w:pPr>
        <w:spacing w:after="0"/>
        <w:ind w:left="0"/>
        <w:jc w:val="both"/>
      </w:pPr>
      <w:r>
        <w:rPr>
          <w:rFonts w:ascii="Times New Roman"/>
          <w:b w:val="false"/>
          <w:i w:val="false"/>
          <w:color w:val="000000"/>
          <w:sz w:val="28"/>
        </w:rPr>
        <w:t>
      Периодичность: ежемесячная</w:t>
      </w:r>
    </w:p>
    <w:bookmarkEnd w:id="491"/>
    <w:bookmarkStart w:name="z1693" w:id="492"/>
    <w:p>
      <w:pPr>
        <w:spacing w:after="0"/>
        <w:ind w:left="0"/>
        <w:jc w:val="both"/>
      </w:pPr>
      <w:r>
        <w:rPr>
          <w:rFonts w:ascii="Times New Roman"/>
          <w:b w:val="false"/>
          <w:i w:val="false"/>
          <w:color w:val="000000"/>
          <w:sz w:val="28"/>
        </w:rPr>
        <w:t>
      Представляет: единый накопительный пенсионный фонд</w:t>
      </w:r>
    </w:p>
    <w:bookmarkEnd w:id="492"/>
    <w:bookmarkStart w:name="z1694" w:id="493"/>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493"/>
    <w:bookmarkStart w:name="z1695" w:id="494"/>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4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1124"/>
        <w:gridCol w:w="1124"/>
        <w:gridCol w:w="1124"/>
        <w:gridCol w:w="1125"/>
        <w:gridCol w:w="1125"/>
        <w:gridCol w:w="1125"/>
        <w:gridCol w:w="1125"/>
        <w:gridCol w:w="1125"/>
      </w:tblGrid>
      <w:tr>
        <w:trPr>
          <w:trHeight w:val="30" w:hRule="atLeast"/>
        </w:trPr>
        <w:tc>
          <w:tcPr>
            <w:tcW w:w="3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эмитента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открытия операции</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закрытия операции</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обратное репо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репо</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автоматический способ</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7" w:id="495"/>
    <w:p>
      <w:pPr>
        <w:spacing w:after="0"/>
        <w:ind w:left="0"/>
        <w:jc w:val="both"/>
      </w:pPr>
      <w:r>
        <w:rPr>
          <w:rFonts w:ascii="Times New Roman"/>
          <w:b w:val="false"/>
          <w:i w:val="false"/>
          <w:color w:val="000000"/>
          <w:sz w:val="28"/>
        </w:rPr>
        <w:t>
      продолжение таблицы:</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операции в днях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списка фондовой биржи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заключения сделки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8" w:id="496"/>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496"/>
    <w:bookmarkStart w:name="z1699" w:id="497"/>
    <w:p>
      <w:pPr>
        <w:spacing w:after="0"/>
        <w:ind w:left="0"/>
        <w:jc w:val="both"/>
      </w:pPr>
      <w:r>
        <w:rPr>
          <w:rFonts w:ascii="Times New Roman"/>
          <w:b w:val="false"/>
          <w:i w:val="false"/>
          <w:color w:val="000000"/>
          <w:sz w:val="28"/>
        </w:rPr>
        <w:t xml:space="preserve">
      Номер телефона: _________________________ </w:t>
      </w:r>
    </w:p>
    <w:bookmarkEnd w:id="497"/>
    <w:bookmarkStart w:name="z1700" w:id="498"/>
    <w:p>
      <w:pPr>
        <w:spacing w:after="0"/>
        <w:ind w:left="0"/>
        <w:jc w:val="both"/>
      </w:pPr>
      <w:r>
        <w:rPr>
          <w:rFonts w:ascii="Times New Roman"/>
          <w:b w:val="false"/>
          <w:i w:val="false"/>
          <w:color w:val="000000"/>
          <w:sz w:val="28"/>
        </w:rPr>
        <w:t>
      Дата подписания отчета "___" __________ 20___ года</w:t>
      </w:r>
    </w:p>
    <w:bookmarkEnd w:id="498"/>
    <w:bookmarkStart w:name="z1701" w:id="499"/>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операциях</w:t>
            </w:r>
            <w:r>
              <w:br/>
            </w:r>
            <w:r>
              <w:rPr>
                <w:rFonts w:ascii="Times New Roman"/>
                <w:b w:val="false"/>
                <w:i w:val="false"/>
                <w:color w:val="000000"/>
                <w:sz w:val="20"/>
              </w:rPr>
              <w:t>обратное репо и репо,</w:t>
            </w:r>
            <w:r>
              <w:br/>
            </w:r>
            <w:r>
              <w:rPr>
                <w:rFonts w:ascii="Times New Roman"/>
                <w:b w:val="false"/>
                <w:i w:val="false"/>
                <w:color w:val="000000"/>
                <w:sz w:val="20"/>
              </w:rPr>
              <w:t>совершенных за счет</w:t>
            </w:r>
            <w:r>
              <w:br/>
            </w:r>
            <w:r>
              <w:rPr>
                <w:rFonts w:ascii="Times New Roman"/>
                <w:b w:val="false"/>
                <w:i w:val="false"/>
                <w:color w:val="000000"/>
                <w:sz w:val="20"/>
              </w:rPr>
              <w:t>собственных активов</w:t>
            </w:r>
          </w:p>
        </w:tc>
      </w:tr>
    </w:tbl>
    <w:bookmarkStart w:name="z1703" w:id="50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00"/>
    <w:bookmarkStart w:name="z1704" w:id="501"/>
    <w:p>
      <w:pPr>
        <w:spacing w:after="0"/>
        <w:ind w:left="0"/>
        <w:jc w:val="left"/>
      </w:pPr>
      <w:r>
        <w:rPr>
          <w:rFonts w:ascii="Times New Roman"/>
          <w:b/>
          <w:i w:val="false"/>
          <w:color w:val="000000"/>
        </w:rPr>
        <w:t xml:space="preserve"> Отчет об операциях обратное репо и репо, совершенных за счет собственных активов</w:t>
      </w:r>
    </w:p>
    <w:bookmarkEnd w:id="501"/>
    <w:bookmarkStart w:name="z1705" w:id="502"/>
    <w:p>
      <w:pPr>
        <w:spacing w:after="0"/>
        <w:ind w:left="0"/>
        <w:jc w:val="left"/>
      </w:pPr>
      <w:r>
        <w:rPr>
          <w:rFonts w:ascii="Times New Roman"/>
          <w:b/>
          <w:i w:val="false"/>
          <w:color w:val="000000"/>
        </w:rPr>
        <w:t xml:space="preserve"> Глава 1. Общие положения</w:t>
      </w:r>
    </w:p>
    <w:bookmarkEnd w:id="502"/>
    <w:bookmarkStart w:name="z1706" w:id="503"/>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операциях обратное репо и репо, совершенных за счет собственных активов" (далее – Форма).</w:t>
      </w:r>
    </w:p>
    <w:bookmarkEnd w:id="503"/>
    <w:bookmarkStart w:name="z1707" w:id="504"/>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04"/>
    <w:bookmarkStart w:name="z1708" w:id="505"/>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505"/>
    <w:bookmarkStart w:name="z1709" w:id="506"/>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06"/>
    <w:bookmarkStart w:name="z1710" w:id="507"/>
    <w:p>
      <w:pPr>
        <w:spacing w:after="0"/>
        <w:ind w:left="0"/>
        <w:jc w:val="left"/>
      </w:pPr>
      <w:r>
        <w:rPr>
          <w:rFonts w:ascii="Times New Roman"/>
          <w:b/>
          <w:i w:val="false"/>
          <w:color w:val="000000"/>
        </w:rPr>
        <w:t xml:space="preserve"> Глава 2. Пояснение по заполнению Формы</w:t>
      </w:r>
    </w:p>
    <w:bookmarkEnd w:id="507"/>
    <w:bookmarkStart w:name="z1711" w:id="508"/>
    <w:p>
      <w:pPr>
        <w:spacing w:after="0"/>
        <w:ind w:left="0"/>
        <w:jc w:val="both"/>
      </w:pPr>
      <w:r>
        <w:rPr>
          <w:rFonts w:ascii="Times New Roman"/>
          <w:b w:val="false"/>
          <w:i w:val="false"/>
          <w:color w:val="000000"/>
          <w:sz w:val="28"/>
        </w:rPr>
        <w:t>
      5. В графе 4 указывается вид ценной бумаги, переданной и (или) приобретенной по операциям репо и (или) обратное репо с указанием ее типа.</w:t>
      </w:r>
    </w:p>
    <w:bookmarkEnd w:id="508"/>
    <w:bookmarkStart w:name="z1712" w:id="509"/>
    <w:p>
      <w:pPr>
        <w:spacing w:after="0"/>
        <w:ind w:left="0"/>
        <w:jc w:val="both"/>
      </w:pPr>
      <w:r>
        <w:rPr>
          <w:rFonts w:ascii="Times New Roman"/>
          <w:b w:val="false"/>
          <w:i w:val="false"/>
          <w:color w:val="000000"/>
          <w:sz w:val="28"/>
        </w:rPr>
        <w:t>
      6. В графе 6 указывается количество переданных и (или) приобретенных ценных бумаг по операциям репо и (или) обратное репо.</w:t>
      </w:r>
    </w:p>
    <w:bookmarkEnd w:id="509"/>
    <w:bookmarkStart w:name="z1713" w:id="510"/>
    <w:p>
      <w:pPr>
        <w:spacing w:after="0"/>
        <w:ind w:left="0"/>
        <w:jc w:val="both"/>
      </w:pPr>
      <w:r>
        <w:rPr>
          <w:rFonts w:ascii="Times New Roman"/>
          <w:b w:val="false"/>
          <w:i w:val="false"/>
          <w:color w:val="000000"/>
          <w:sz w:val="28"/>
        </w:rPr>
        <w:t>
      7. В графе 7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510"/>
    <w:bookmarkStart w:name="z1714" w:id="511"/>
    <w:p>
      <w:pPr>
        <w:spacing w:after="0"/>
        <w:ind w:left="0"/>
        <w:jc w:val="both"/>
      </w:pPr>
      <w:r>
        <w:rPr>
          <w:rFonts w:ascii="Times New Roman"/>
          <w:b w:val="false"/>
          <w:i w:val="false"/>
          <w:color w:val="000000"/>
          <w:sz w:val="28"/>
        </w:rPr>
        <w:t xml:space="preserve">
      8. При заполнении граф 14 и 15 отражается рейтинг ценной бумаги по облигациям, рейтинг эмитента по акциям, рейтинг страны по государственным ценным бумагам,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14 и 15 указывается "нет рейтинга". Данные графы не заполняются по государственным ценным бумагам Республики Казахстан. В графе 14 отражается рейтинг на дату первоначального признания в бухгалтерском учете.</w:t>
      </w:r>
    </w:p>
    <w:bookmarkEnd w:id="511"/>
    <w:bookmarkStart w:name="z1715" w:id="512"/>
    <w:p>
      <w:pPr>
        <w:spacing w:after="0"/>
        <w:ind w:left="0"/>
        <w:jc w:val="both"/>
      </w:pPr>
      <w:r>
        <w:rPr>
          <w:rFonts w:ascii="Times New Roman"/>
          <w:b w:val="false"/>
          <w:i w:val="false"/>
          <w:color w:val="000000"/>
          <w:sz w:val="28"/>
        </w:rPr>
        <w:t>
      9. В графах 16 и 17 указывается категория ценных бумаг резидентов Республики Казахстан согласно официальному списку фондовой биржи Республики Казахстан. При отсутствии категории списка фондовой биржи Республики Казахстан в графах 16 и 17 указывается "нет листинга". Данные графы не заполняются по ценным бумагам нерезидентов Республики Казахстан и государственным ценным бумагам Республики Казахстан.</w:t>
      </w:r>
    </w:p>
    <w:bookmarkEnd w:id="512"/>
    <w:bookmarkStart w:name="z1716" w:id="513"/>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5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19" w:id="5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4"/>
    <w:bookmarkStart w:name="z1720" w:id="515"/>
    <w:p>
      <w:pPr>
        <w:spacing w:after="0"/>
        <w:ind w:left="0"/>
        <w:jc w:val="left"/>
      </w:pPr>
      <w:r>
        <w:rPr>
          <w:rFonts w:ascii="Times New Roman"/>
          <w:b/>
          <w:i w:val="false"/>
          <w:color w:val="000000"/>
        </w:rPr>
        <w:t xml:space="preserve"> Отчет о вкладах и деньгах и эквивалентов денежных средств, размещенных за счет собственных активов</w:t>
      </w:r>
    </w:p>
    <w:bookmarkEnd w:id="515"/>
    <w:bookmarkStart w:name="z1721" w:id="516"/>
    <w:p>
      <w:pPr>
        <w:spacing w:after="0"/>
        <w:ind w:left="0"/>
        <w:jc w:val="left"/>
      </w:pPr>
      <w:r>
        <w:rPr>
          <w:rFonts w:ascii="Times New Roman"/>
          <w:b/>
          <w:i w:val="false"/>
          <w:color w:val="000000"/>
        </w:rPr>
        <w:t xml:space="preserve"> Отчетный период: на "___" ________ 20__ года</w:t>
      </w:r>
    </w:p>
    <w:bookmarkEnd w:id="516"/>
    <w:bookmarkStart w:name="z1722" w:id="517"/>
    <w:p>
      <w:pPr>
        <w:spacing w:after="0"/>
        <w:ind w:left="0"/>
        <w:jc w:val="both"/>
      </w:pPr>
      <w:r>
        <w:rPr>
          <w:rFonts w:ascii="Times New Roman"/>
          <w:b w:val="false"/>
          <w:i w:val="false"/>
          <w:color w:val="000000"/>
          <w:sz w:val="28"/>
        </w:rPr>
        <w:t>
      Индекс: 1- ENPF_Vklady_SA</w:t>
      </w:r>
    </w:p>
    <w:bookmarkEnd w:id="517"/>
    <w:bookmarkStart w:name="z1723" w:id="518"/>
    <w:p>
      <w:pPr>
        <w:spacing w:after="0"/>
        <w:ind w:left="0"/>
        <w:jc w:val="both"/>
      </w:pPr>
      <w:r>
        <w:rPr>
          <w:rFonts w:ascii="Times New Roman"/>
          <w:b w:val="false"/>
          <w:i w:val="false"/>
          <w:color w:val="000000"/>
          <w:sz w:val="28"/>
        </w:rPr>
        <w:t>
      Периодичность: ежемесячная</w:t>
      </w:r>
    </w:p>
    <w:bookmarkEnd w:id="518"/>
    <w:bookmarkStart w:name="z1724" w:id="519"/>
    <w:p>
      <w:pPr>
        <w:spacing w:after="0"/>
        <w:ind w:left="0"/>
        <w:jc w:val="both"/>
      </w:pPr>
      <w:r>
        <w:rPr>
          <w:rFonts w:ascii="Times New Roman"/>
          <w:b w:val="false"/>
          <w:i w:val="false"/>
          <w:color w:val="000000"/>
          <w:sz w:val="28"/>
        </w:rPr>
        <w:t>
      Представляет: единый накопительный пенсионный фонд</w:t>
      </w:r>
    </w:p>
    <w:bookmarkEnd w:id="519"/>
    <w:bookmarkStart w:name="z1725" w:id="520"/>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20"/>
    <w:bookmarkStart w:name="z1726" w:id="521"/>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5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4"/>
        <w:gridCol w:w="3047"/>
        <w:gridCol w:w="945"/>
        <w:gridCol w:w="945"/>
        <w:gridCol w:w="945"/>
        <w:gridCol w:w="996"/>
        <w:gridCol w:w="1000"/>
        <w:gridCol w:w="1908"/>
      </w:tblGrid>
      <w:tr>
        <w:trPr>
          <w:trHeight w:val="30" w:hRule="atLeast"/>
        </w:trPr>
        <w:tc>
          <w:tcPr>
            <w:tcW w:w="2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дату размещения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отчетную дату</w:t>
            </w:r>
          </w:p>
        </w:tc>
        <w:tc>
          <w:tcPr>
            <w:tcW w:w="0" w:type="auto"/>
            <w:vMerge/>
            <w:tcBorders>
              <w:top w:val="nil"/>
              <w:left w:val="single" w:color="cfcfcf" w:sz="5"/>
              <w:bottom w:val="single" w:color="cfcfcf" w:sz="5"/>
              <w:right w:val="single" w:color="cfcfcf" w:sz="5"/>
            </w:tcBorders>
          </w:tcP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банках второго уровня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 осуществляющих отдельные виды банковских операций</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 и денежные эквиваленты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денег и эквивалентов денежных средств</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до востребования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банках второго уровня Республики Казахстан</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вклады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Срочные вклады в организациях-нерезидентах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всего</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8" w:id="522"/>
    <w:p>
      <w:pPr>
        <w:spacing w:after="0"/>
        <w:ind w:left="0"/>
        <w:jc w:val="both"/>
      </w:pPr>
      <w:r>
        <w:rPr>
          <w:rFonts w:ascii="Times New Roman"/>
          <w:b w:val="false"/>
          <w:i w:val="false"/>
          <w:color w:val="000000"/>
          <w:sz w:val="28"/>
        </w:rPr>
        <w:t>
      продолжение таблицы:</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8"/>
        <w:gridCol w:w="1388"/>
        <w:gridCol w:w="1388"/>
        <w:gridCol w:w="1388"/>
        <w:gridCol w:w="1388"/>
        <w:gridCol w:w="1889"/>
        <w:gridCol w:w="2082"/>
        <w:gridCol w:w="138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по вкладу (в процентах годовых)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внесенная во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 сформированные резервы (провизии)</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эффективная</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иностранной валюте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начисленное вознаграждение по вкладу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9" w:id="52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23"/>
    <w:bookmarkStart w:name="z1730" w:id="524"/>
    <w:p>
      <w:pPr>
        <w:spacing w:after="0"/>
        <w:ind w:left="0"/>
        <w:jc w:val="both"/>
      </w:pPr>
      <w:r>
        <w:rPr>
          <w:rFonts w:ascii="Times New Roman"/>
          <w:b w:val="false"/>
          <w:i w:val="false"/>
          <w:color w:val="000000"/>
          <w:sz w:val="28"/>
        </w:rPr>
        <w:t xml:space="preserve">
      Номер телефона: _________________________ </w:t>
      </w:r>
    </w:p>
    <w:bookmarkEnd w:id="524"/>
    <w:bookmarkStart w:name="z1731" w:id="525"/>
    <w:p>
      <w:pPr>
        <w:spacing w:after="0"/>
        <w:ind w:left="0"/>
        <w:jc w:val="both"/>
      </w:pPr>
      <w:r>
        <w:rPr>
          <w:rFonts w:ascii="Times New Roman"/>
          <w:b w:val="false"/>
          <w:i w:val="false"/>
          <w:color w:val="000000"/>
          <w:sz w:val="28"/>
        </w:rPr>
        <w:t>
      Дата подписания отчета "___" __________ 20___ года</w:t>
      </w:r>
    </w:p>
    <w:bookmarkEnd w:id="525"/>
    <w:bookmarkStart w:name="z1732" w:id="52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вкладах и</w:t>
            </w:r>
            <w:r>
              <w:br/>
            </w:r>
            <w:r>
              <w:rPr>
                <w:rFonts w:ascii="Times New Roman"/>
                <w:b w:val="false"/>
                <w:i w:val="false"/>
                <w:color w:val="000000"/>
                <w:sz w:val="20"/>
              </w:rPr>
              <w:t>деньгах и эквивалентов</w:t>
            </w:r>
            <w:r>
              <w:br/>
            </w:r>
            <w:r>
              <w:rPr>
                <w:rFonts w:ascii="Times New Roman"/>
                <w:b w:val="false"/>
                <w:i w:val="false"/>
                <w:color w:val="000000"/>
                <w:sz w:val="20"/>
              </w:rPr>
              <w:t>денежных средств,</w:t>
            </w:r>
            <w:r>
              <w:br/>
            </w:r>
            <w:r>
              <w:rPr>
                <w:rFonts w:ascii="Times New Roman"/>
                <w:b w:val="false"/>
                <w:i w:val="false"/>
                <w:color w:val="000000"/>
                <w:sz w:val="20"/>
              </w:rPr>
              <w:t>размещенных за счет</w:t>
            </w:r>
            <w:r>
              <w:br/>
            </w:r>
            <w:r>
              <w:rPr>
                <w:rFonts w:ascii="Times New Roman"/>
                <w:b w:val="false"/>
                <w:i w:val="false"/>
                <w:color w:val="000000"/>
                <w:sz w:val="20"/>
              </w:rPr>
              <w:t>собственных активов</w:t>
            </w:r>
          </w:p>
        </w:tc>
      </w:tr>
    </w:tbl>
    <w:bookmarkStart w:name="z1734" w:id="52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27"/>
    <w:bookmarkStart w:name="z1735" w:id="528"/>
    <w:p>
      <w:pPr>
        <w:spacing w:after="0"/>
        <w:ind w:left="0"/>
        <w:jc w:val="left"/>
      </w:pPr>
      <w:r>
        <w:rPr>
          <w:rFonts w:ascii="Times New Roman"/>
          <w:b/>
          <w:i w:val="false"/>
          <w:color w:val="000000"/>
        </w:rPr>
        <w:t xml:space="preserve"> Отчет о вкладах и деньгах и эквивалентов денежных средств, размещенных за счет собственных активов</w:t>
      </w:r>
    </w:p>
    <w:bookmarkEnd w:id="528"/>
    <w:bookmarkStart w:name="z1736" w:id="529"/>
    <w:p>
      <w:pPr>
        <w:spacing w:after="0"/>
        <w:ind w:left="0"/>
        <w:jc w:val="left"/>
      </w:pPr>
      <w:r>
        <w:rPr>
          <w:rFonts w:ascii="Times New Roman"/>
          <w:b/>
          <w:i w:val="false"/>
          <w:color w:val="000000"/>
        </w:rPr>
        <w:t xml:space="preserve"> Глава 1. Общие положения</w:t>
      </w:r>
    </w:p>
    <w:bookmarkEnd w:id="529"/>
    <w:bookmarkStart w:name="z1737" w:id="53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вкладах и деньгах и эквивалентов денежных средств, размещенных за счет собственных активов" (далее – Форма).</w:t>
      </w:r>
    </w:p>
    <w:bookmarkEnd w:id="530"/>
    <w:bookmarkStart w:name="z1738" w:id="53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31"/>
    <w:bookmarkStart w:name="z1739" w:id="53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указываются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532"/>
    <w:bookmarkStart w:name="z1740" w:id="53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33"/>
    <w:bookmarkStart w:name="z1741" w:id="534"/>
    <w:p>
      <w:pPr>
        <w:spacing w:after="0"/>
        <w:ind w:left="0"/>
        <w:jc w:val="left"/>
      </w:pPr>
      <w:r>
        <w:rPr>
          <w:rFonts w:ascii="Times New Roman"/>
          <w:b/>
          <w:i w:val="false"/>
          <w:color w:val="000000"/>
        </w:rPr>
        <w:t xml:space="preserve"> Глава 2. Пояснение по заполнению Формы</w:t>
      </w:r>
    </w:p>
    <w:bookmarkEnd w:id="534"/>
    <w:bookmarkStart w:name="z1742" w:id="535"/>
    <w:p>
      <w:pPr>
        <w:spacing w:after="0"/>
        <w:ind w:left="0"/>
        <w:jc w:val="both"/>
      </w:pPr>
      <w:r>
        <w:rPr>
          <w:rFonts w:ascii="Times New Roman"/>
          <w:b w:val="false"/>
          <w:i w:val="false"/>
          <w:color w:val="000000"/>
          <w:sz w:val="28"/>
        </w:rPr>
        <w:t xml:space="preserve">
      5. При заполнении граф 3 и 4 указывается рейтинг банка или организации, присвоенный одним из рейтинговых агентств указанных в </w:t>
      </w:r>
      <w:r>
        <w:rPr>
          <w:rFonts w:ascii="Times New Roman"/>
          <w:b w:val="false"/>
          <w:i w:val="false"/>
          <w:color w:val="000000"/>
          <w:sz w:val="28"/>
        </w:rPr>
        <w:t>пункте 3</w:t>
      </w:r>
      <w:r>
        <w:rPr>
          <w:rFonts w:ascii="Times New Roman"/>
          <w:b w:val="false"/>
          <w:i w:val="false"/>
          <w:color w:val="000000"/>
          <w:sz w:val="28"/>
        </w:rPr>
        <w:t xml:space="preserve"> постановления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перечня рейтинговых агентств, присваивающих данный рейтинг" (зарегистрированного в Реестре государственной регистрации нормативных правовых актов под № 8318). При отсутствии рейтинга в графах 4 и 5 указывается "нет рейтинга". Данные графы не заполняются по Национальному Банку Республики Казахстан.</w:t>
      </w:r>
    </w:p>
    <w:bookmarkEnd w:id="535"/>
    <w:bookmarkStart w:name="z1743" w:id="536"/>
    <w:p>
      <w:pPr>
        <w:spacing w:after="0"/>
        <w:ind w:left="0"/>
        <w:jc w:val="both"/>
      </w:pPr>
      <w:r>
        <w:rPr>
          <w:rFonts w:ascii="Times New Roman"/>
          <w:b w:val="false"/>
          <w:i w:val="false"/>
          <w:color w:val="000000"/>
          <w:sz w:val="28"/>
        </w:rPr>
        <w:t>
      6. В графе 5 коды валют в соответствии с национальным классификатором Республики Казахстан НК РК 07 ISO 4217-2012 "Коды для обозначения валют и фондов".</w:t>
      </w:r>
    </w:p>
    <w:bookmarkEnd w:id="536"/>
    <w:bookmarkStart w:name="z1744" w:id="537"/>
    <w:p>
      <w:pPr>
        <w:spacing w:after="0"/>
        <w:ind w:left="0"/>
        <w:jc w:val="both"/>
      </w:pPr>
      <w:r>
        <w:rPr>
          <w:rFonts w:ascii="Times New Roman"/>
          <w:b w:val="false"/>
          <w:i w:val="false"/>
          <w:color w:val="000000"/>
          <w:sz w:val="28"/>
        </w:rPr>
        <w:t>
      7. В графах 5 и 13 заполняются строки 1, 2, 3, 4, 5 и 6.</w:t>
      </w:r>
    </w:p>
    <w:bookmarkEnd w:id="537"/>
    <w:bookmarkStart w:name="z1745" w:id="538"/>
    <w:p>
      <w:pPr>
        <w:spacing w:after="0"/>
        <w:ind w:left="0"/>
        <w:jc w:val="both"/>
      </w:pPr>
      <w:r>
        <w:rPr>
          <w:rFonts w:ascii="Times New Roman"/>
          <w:b w:val="false"/>
          <w:i w:val="false"/>
          <w:color w:val="000000"/>
          <w:sz w:val="28"/>
        </w:rPr>
        <w:t>
      8. В графе 8 указывается срок вклада по договору банковского вклада, при пролонгации вклада срок указывается с учетом пролонгации.</w:t>
      </w:r>
    </w:p>
    <w:bookmarkEnd w:id="538"/>
    <w:bookmarkStart w:name="z1746" w:id="539"/>
    <w:p>
      <w:pPr>
        <w:spacing w:after="0"/>
        <w:ind w:left="0"/>
        <w:jc w:val="both"/>
      </w:pPr>
      <w:r>
        <w:rPr>
          <w:rFonts w:ascii="Times New Roman"/>
          <w:b w:val="false"/>
          <w:i w:val="false"/>
          <w:color w:val="000000"/>
          <w:sz w:val="28"/>
        </w:rPr>
        <w:t>
      9. В графах 11 и 12 указывается сумма размещения собственных активов во вклад. В случае размещения активов во вклад в тенге заполняется графа 11. В случае размещения активов во вклад в иностранной валюте заполняется графа 12 с одновременным отражением эквивалента в тенге в графе 11. Графа 11 заполняется в тысячах тенге, графа 12 – в тысячах единиц иностранной валюты.</w:t>
      </w:r>
    </w:p>
    <w:bookmarkEnd w:id="539"/>
    <w:bookmarkStart w:name="z1747" w:id="540"/>
    <w:p>
      <w:pPr>
        <w:spacing w:after="0"/>
        <w:ind w:left="0"/>
        <w:jc w:val="both"/>
      </w:pPr>
      <w:r>
        <w:rPr>
          <w:rFonts w:ascii="Times New Roman"/>
          <w:b w:val="false"/>
          <w:i w:val="false"/>
          <w:color w:val="000000"/>
          <w:sz w:val="28"/>
        </w:rPr>
        <w:t xml:space="preserve">
      10. Форма составляется с указанием суммы вкладов и денег отдельно по каждой валюте, банку и организации, а также по каждому счету и вкладу. </w:t>
      </w:r>
    </w:p>
    <w:bookmarkEnd w:id="540"/>
    <w:bookmarkStart w:name="z1748" w:id="541"/>
    <w:p>
      <w:pPr>
        <w:spacing w:after="0"/>
        <w:ind w:left="0"/>
        <w:jc w:val="both"/>
      </w:pPr>
      <w:r>
        <w:rPr>
          <w:rFonts w:ascii="Times New Roman"/>
          <w:b w:val="false"/>
          <w:i w:val="false"/>
          <w:color w:val="000000"/>
          <w:sz w:val="28"/>
        </w:rPr>
        <w:t>
      11. В случае отсутствия сведений Форма представляется с нулевыми остатками.</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51" w:id="542"/>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42"/>
    <w:bookmarkStart w:name="z1752" w:id="543"/>
    <w:p>
      <w:pPr>
        <w:spacing w:after="0"/>
        <w:ind w:left="0"/>
        <w:jc w:val="left"/>
      </w:pPr>
      <w:r>
        <w:rPr>
          <w:rFonts w:ascii="Times New Roman"/>
          <w:b/>
          <w:i w:val="false"/>
          <w:color w:val="000000"/>
        </w:rPr>
        <w:t xml:space="preserve"> Отчет об инвестициях в капитал других юридических лиц</w:t>
      </w:r>
    </w:p>
    <w:bookmarkEnd w:id="543"/>
    <w:bookmarkStart w:name="z1753" w:id="544"/>
    <w:p>
      <w:pPr>
        <w:spacing w:after="0"/>
        <w:ind w:left="0"/>
        <w:jc w:val="left"/>
      </w:pPr>
      <w:r>
        <w:rPr>
          <w:rFonts w:ascii="Times New Roman"/>
          <w:b/>
          <w:i w:val="false"/>
          <w:color w:val="000000"/>
        </w:rPr>
        <w:t xml:space="preserve"> Отчетный период: на "___" ________ 20__ года</w:t>
      </w:r>
    </w:p>
    <w:bookmarkEnd w:id="544"/>
    <w:bookmarkStart w:name="z1754" w:id="545"/>
    <w:p>
      <w:pPr>
        <w:spacing w:after="0"/>
        <w:ind w:left="0"/>
        <w:jc w:val="both"/>
      </w:pPr>
      <w:r>
        <w:rPr>
          <w:rFonts w:ascii="Times New Roman"/>
          <w:b w:val="false"/>
          <w:i w:val="false"/>
          <w:color w:val="000000"/>
          <w:sz w:val="28"/>
        </w:rPr>
        <w:t>
      Индекс: 1- ENPF_IKDU</w:t>
      </w:r>
    </w:p>
    <w:bookmarkEnd w:id="545"/>
    <w:bookmarkStart w:name="z1755" w:id="546"/>
    <w:p>
      <w:pPr>
        <w:spacing w:after="0"/>
        <w:ind w:left="0"/>
        <w:jc w:val="both"/>
      </w:pPr>
      <w:r>
        <w:rPr>
          <w:rFonts w:ascii="Times New Roman"/>
          <w:b w:val="false"/>
          <w:i w:val="false"/>
          <w:color w:val="000000"/>
          <w:sz w:val="28"/>
        </w:rPr>
        <w:t>
      Периодичность: ежемесячная</w:t>
      </w:r>
    </w:p>
    <w:bookmarkEnd w:id="546"/>
    <w:bookmarkStart w:name="z1756" w:id="547"/>
    <w:p>
      <w:pPr>
        <w:spacing w:after="0"/>
        <w:ind w:left="0"/>
        <w:jc w:val="both"/>
      </w:pPr>
      <w:r>
        <w:rPr>
          <w:rFonts w:ascii="Times New Roman"/>
          <w:b w:val="false"/>
          <w:i w:val="false"/>
          <w:color w:val="000000"/>
          <w:sz w:val="28"/>
        </w:rPr>
        <w:t>
      Представляет: единый накопительный пенсионный фонд</w:t>
      </w:r>
    </w:p>
    <w:bookmarkEnd w:id="547"/>
    <w:bookmarkStart w:name="z1757" w:id="548"/>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48"/>
    <w:bookmarkStart w:name="z1758" w:id="549"/>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(в тысячах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1151"/>
        <w:gridCol w:w="1151"/>
        <w:gridCol w:w="1151"/>
        <w:gridCol w:w="1792"/>
        <w:gridCol w:w="2963"/>
        <w:gridCol w:w="1152"/>
        <w:gridCol w:w="1153"/>
      </w:tblGrid>
      <w:tr>
        <w:trPr>
          <w:trHeight w:val="30" w:hRule="atLeast"/>
        </w:trPr>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1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Покупная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 уставном капитале (в процентах)</w:t>
            </w:r>
          </w:p>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приобретения</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начисленные дивиденды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0" w:id="550"/>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50"/>
    <w:bookmarkStart w:name="z1761" w:id="551"/>
    <w:p>
      <w:pPr>
        <w:spacing w:after="0"/>
        <w:ind w:left="0"/>
        <w:jc w:val="both"/>
      </w:pPr>
      <w:r>
        <w:rPr>
          <w:rFonts w:ascii="Times New Roman"/>
          <w:b w:val="false"/>
          <w:i w:val="false"/>
          <w:color w:val="000000"/>
          <w:sz w:val="28"/>
        </w:rPr>
        <w:t xml:space="preserve">
      Номер телефона: _________________________ </w:t>
      </w:r>
    </w:p>
    <w:bookmarkEnd w:id="551"/>
    <w:bookmarkStart w:name="z1762" w:id="552"/>
    <w:p>
      <w:pPr>
        <w:spacing w:after="0"/>
        <w:ind w:left="0"/>
        <w:jc w:val="both"/>
      </w:pPr>
      <w:r>
        <w:rPr>
          <w:rFonts w:ascii="Times New Roman"/>
          <w:b w:val="false"/>
          <w:i w:val="false"/>
          <w:color w:val="000000"/>
          <w:sz w:val="28"/>
        </w:rPr>
        <w:t>
      Дата подписания отчета "___" __________ 20___ года</w:t>
      </w:r>
    </w:p>
    <w:bookmarkEnd w:id="552"/>
    <w:bookmarkStart w:name="z1763" w:id="55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инвестициях</w:t>
            </w:r>
            <w:r>
              <w:br/>
            </w:r>
            <w:r>
              <w:rPr>
                <w:rFonts w:ascii="Times New Roman"/>
                <w:b w:val="false"/>
                <w:i w:val="false"/>
                <w:color w:val="000000"/>
                <w:sz w:val="20"/>
              </w:rPr>
              <w:t>в капитал других юридических лиц</w:t>
            </w:r>
          </w:p>
        </w:tc>
      </w:tr>
    </w:tbl>
    <w:bookmarkStart w:name="z1765" w:id="5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54"/>
    <w:bookmarkStart w:name="z1766" w:id="555"/>
    <w:p>
      <w:pPr>
        <w:spacing w:after="0"/>
        <w:ind w:left="0"/>
        <w:jc w:val="left"/>
      </w:pPr>
      <w:r>
        <w:rPr>
          <w:rFonts w:ascii="Times New Roman"/>
          <w:b/>
          <w:i w:val="false"/>
          <w:color w:val="000000"/>
        </w:rPr>
        <w:t xml:space="preserve"> Отчет об инвестициях в капитал других юридических лиц</w:t>
      </w:r>
    </w:p>
    <w:bookmarkEnd w:id="555"/>
    <w:bookmarkStart w:name="z1767" w:id="556"/>
    <w:p>
      <w:pPr>
        <w:spacing w:after="0"/>
        <w:ind w:left="0"/>
        <w:jc w:val="left"/>
      </w:pPr>
      <w:r>
        <w:rPr>
          <w:rFonts w:ascii="Times New Roman"/>
          <w:b/>
          <w:i w:val="false"/>
          <w:color w:val="000000"/>
        </w:rPr>
        <w:t xml:space="preserve"> Глава 1. Общие положения</w:t>
      </w:r>
    </w:p>
    <w:bookmarkEnd w:id="556"/>
    <w:bookmarkStart w:name="z1768" w:id="557"/>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об инвестициях в капитал других юридических лиц" (далее – Форма).</w:t>
      </w:r>
    </w:p>
    <w:bookmarkEnd w:id="557"/>
    <w:bookmarkStart w:name="z1769" w:id="558"/>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58"/>
    <w:bookmarkStart w:name="z1770" w:id="559"/>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по состоянию на конец отчетного периода. Данные в Форме заполняются в тысячах тенге. Сумма менее 500 (пятисот) тенге в отчете округляется до 0 (нуля), а сумма, равная 500 (пятистам) тенге и выше, округляется до 1000 (тысячи) тенге.</w:t>
      </w:r>
    </w:p>
    <w:bookmarkEnd w:id="559"/>
    <w:bookmarkStart w:name="z1771" w:id="560"/>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60"/>
    <w:bookmarkStart w:name="z1772" w:id="561"/>
    <w:p>
      <w:pPr>
        <w:spacing w:after="0"/>
        <w:ind w:left="0"/>
        <w:jc w:val="left"/>
      </w:pPr>
      <w:r>
        <w:rPr>
          <w:rFonts w:ascii="Times New Roman"/>
          <w:b/>
          <w:i w:val="false"/>
          <w:color w:val="000000"/>
        </w:rPr>
        <w:t xml:space="preserve"> Глава 2. Пояснение по заполнению Формы</w:t>
      </w:r>
    </w:p>
    <w:bookmarkEnd w:id="561"/>
    <w:bookmarkStart w:name="z1773" w:id="562"/>
    <w:p>
      <w:pPr>
        <w:spacing w:after="0"/>
        <w:ind w:left="0"/>
        <w:jc w:val="both"/>
      </w:pPr>
      <w:r>
        <w:rPr>
          <w:rFonts w:ascii="Times New Roman"/>
          <w:b w:val="false"/>
          <w:i w:val="false"/>
          <w:color w:val="000000"/>
          <w:sz w:val="28"/>
        </w:rPr>
        <w:t>
      5. В Форме отражаются сведения о размере инвестиций единого накопительного пенсионного фонда в капитал ассоциированных организаций, а также других юридических лиц.</w:t>
      </w:r>
    </w:p>
    <w:bookmarkEnd w:id="562"/>
    <w:bookmarkStart w:name="z1774" w:id="563"/>
    <w:p>
      <w:pPr>
        <w:spacing w:after="0"/>
        <w:ind w:left="0"/>
        <w:jc w:val="both"/>
      </w:pPr>
      <w:r>
        <w:rPr>
          <w:rFonts w:ascii="Times New Roman"/>
          <w:b w:val="false"/>
          <w:i w:val="false"/>
          <w:color w:val="000000"/>
          <w:sz w:val="28"/>
        </w:rPr>
        <w:t>
      6. В графе 3 отражается покупная стоимость акций на дату приобретения.</w:t>
      </w:r>
    </w:p>
    <w:bookmarkEnd w:id="563"/>
    <w:bookmarkStart w:name="z1775" w:id="564"/>
    <w:p>
      <w:pPr>
        <w:spacing w:after="0"/>
        <w:ind w:left="0"/>
        <w:jc w:val="both"/>
      </w:pPr>
      <w:r>
        <w:rPr>
          <w:rFonts w:ascii="Times New Roman"/>
          <w:b w:val="false"/>
          <w:i w:val="false"/>
          <w:color w:val="000000"/>
          <w:sz w:val="28"/>
        </w:rPr>
        <w:t>
      7. В графе 4 указывается балансовая стоимость инвестиций в капитал других юридических лиц, отраженная в бухгалтерском учете.</w:t>
      </w:r>
    </w:p>
    <w:bookmarkEnd w:id="564"/>
    <w:bookmarkStart w:name="z1776" w:id="565"/>
    <w:p>
      <w:pPr>
        <w:spacing w:after="0"/>
        <w:ind w:left="0"/>
        <w:jc w:val="both"/>
      </w:pPr>
      <w:r>
        <w:rPr>
          <w:rFonts w:ascii="Times New Roman"/>
          <w:b w:val="false"/>
          <w:i w:val="false"/>
          <w:color w:val="000000"/>
          <w:sz w:val="28"/>
        </w:rPr>
        <w:t>
      8. В графе 5 указывается сумма дивидендов, начисленных по инвестициям в капитал других юридических лиц.</w:t>
      </w:r>
    </w:p>
    <w:bookmarkEnd w:id="565"/>
    <w:bookmarkStart w:name="z1777" w:id="566"/>
    <w:p>
      <w:pPr>
        <w:spacing w:after="0"/>
        <w:ind w:left="0"/>
        <w:jc w:val="both"/>
      </w:pPr>
      <w:r>
        <w:rPr>
          <w:rFonts w:ascii="Times New Roman"/>
          <w:b w:val="false"/>
          <w:i w:val="false"/>
          <w:color w:val="000000"/>
          <w:sz w:val="28"/>
        </w:rPr>
        <w:t>
      9. В графе 7 отражается дата первоначального признания в бухгалтерском учете.</w:t>
      </w:r>
    </w:p>
    <w:bookmarkEnd w:id="566"/>
    <w:bookmarkStart w:name="z1778" w:id="567"/>
    <w:p>
      <w:pPr>
        <w:spacing w:after="0"/>
        <w:ind w:left="0"/>
        <w:jc w:val="both"/>
      </w:pPr>
      <w:r>
        <w:rPr>
          <w:rFonts w:ascii="Times New Roman"/>
          <w:b w:val="false"/>
          <w:i w:val="false"/>
          <w:color w:val="000000"/>
          <w:sz w:val="28"/>
        </w:rPr>
        <w:t>
      10. В случае отсутствия сведений Форма представляется с нулевыми остатками.</w:t>
      </w:r>
    </w:p>
    <w:bookmarkEnd w:id="5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781" w:id="568"/>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568"/>
    <w:bookmarkStart w:name="z1782" w:id="569"/>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569"/>
    <w:bookmarkStart w:name="z1783" w:id="570"/>
    <w:p>
      <w:pPr>
        <w:spacing w:after="0"/>
        <w:ind w:left="0"/>
        <w:jc w:val="left"/>
      </w:pPr>
      <w:r>
        <w:rPr>
          <w:rFonts w:ascii="Times New Roman"/>
          <w:b/>
          <w:i w:val="false"/>
          <w:color w:val="000000"/>
        </w:rPr>
        <w:t xml:space="preserve"> Отчетный период: за ________ 20__ года</w:t>
      </w:r>
    </w:p>
    <w:bookmarkEnd w:id="570"/>
    <w:bookmarkStart w:name="z1784" w:id="571"/>
    <w:p>
      <w:pPr>
        <w:spacing w:after="0"/>
        <w:ind w:left="0"/>
        <w:jc w:val="both"/>
      </w:pPr>
      <w:r>
        <w:rPr>
          <w:rFonts w:ascii="Times New Roman"/>
          <w:b w:val="false"/>
          <w:i w:val="false"/>
          <w:color w:val="000000"/>
          <w:sz w:val="28"/>
        </w:rPr>
        <w:t>
      Индекс: 1- ENPF_DEALINGS_SA</w:t>
      </w:r>
    </w:p>
    <w:bookmarkEnd w:id="571"/>
    <w:bookmarkStart w:name="z1785" w:id="572"/>
    <w:p>
      <w:pPr>
        <w:spacing w:after="0"/>
        <w:ind w:left="0"/>
        <w:jc w:val="both"/>
      </w:pPr>
      <w:r>
        <w:rPr>
          <w:rFonts w:ascii="Times New Roman"/>
          <w:b w:val="false"/>
          <w:i w:val="false"/>
          <w:color w:val="000000"/>
          <w:sz w:val="28"/>
        </w:rPr>
        <w:t>
      Периодичность: ежемесячная</w:t>
      </w:r>
    </w:p>
    <w:bookmarkEnd w:id="572"/>
    <w:bookmarkStart w:name="z1786" w:id="573"/>
    <w:p>
      <w:pPr>
        <w:spacing w:after="0"/>
        <w:ind w:left="0"/>
        <w:jc w:val="both"/>
      </w:pPr>
      <w:r>
        <w:rPr>
          <w:rFonts w:ascii="Times New Roman"/>
          <w:b w:val="false"/>
          <w:i w:val="false"/>
          <w:color w:val="000000"/>
          <w:sz w:val="28"/>
        </w:rPr>
        <w:t>
      Представляет: единый накопительный пенсионный фонд</w:t>
      </w:r>
    </w:p>
    <w:bookmarkEnd w:id="573"/>
    <w:bookmarkStart w:name="z1787" w:id="574"/>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574"/>
    <w:bookmarkStart w:name="z1788" w:id="575"/>
    <w:p>
      <w:pPr>
        <w:spacing w:after="0"/>
        <w:ind w:left="0"/>
        <w:jc w:val="both"/>
      </w:pPr>
      <w:r>
        <w:rPr>
          <w:rFonts w:ascii="Times New Roman"/>
          <w:b w:val="false"/>
          <w:i w:val="false"/>
          <w:color w:val="000000"/>
          <w:sz w:val="28"/>
        </w:rPr>
        <w:t>
      Срок представления: ежемесячно, не позднее седьмого рабочего дня месяца, следующего за отчетным месяцем.</w:t>
      </w:r>
    </w:p>
    <w:bookmarkEnd w:id="5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0" w:id="576"/>
    <w:p>
      <w:pPr>
        <w:spacing w:after="0"/>
        <w:ind w:left="0"/>
        <w:jc w:val="both"/>
      </w:pPr>
      <w:r>
        <w:rPr>
          <w:rFonts w:ascii="Times New Roman"/>
          <w:b w:val="false"/>
          <w:i w:val="false"/>
          <w:color w:val="000000"/>
          <w:sz w:val="28"/>
        </w:rPr>
        <w:t>
      Таблица 1. Ценные бумаги, приобретенные за счет собственных активов</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2"/>
        <w:gridCol w:w="1192"/>
        <w:gridCol w:w="2737"/>
        <w:gridCol w:w="2406"/>
        <w:gridCol w:w="1193"/>
        <w:gridCol w:w="1193"/>
        <w:gridCol w:w="1193"/>
        <w:gridCol w:w="1194"/>
      </w:tblGrid>
      <w:tr>
        <w:trPr>
          <w:trHeight w:val="30" w:hRule="atLeast"/>
        </w:trPr>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брокера и (или) дилера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организатора торгов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2" w:id="577"/>
    <w:p>
      <w:pPr>
        <w:spacing w:after="0"/>
        <w:ind w:left="0"/>
        <w:jc w:val="both"/>
      </w:pPr>
      <w:r>
        <w:rPr>
          <w:rFonts w:ascii="Times New Roman"/>
          <w:b w:val="false"/>
          <w:i w:val="false"/>
          <w:color w:val="000000"/>
          <w:sz w:val="28"/>
        </w:rPr>
        <w:t>
      продолжение таблицы:</w:t>
      </w:r>
    </w:p>
    <w:bookmarkEnd w:id="5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1417"/>
        <w:gridCol w:w="1417"/>
        <w:gridCol w:w="1421"/>
        <w:gridCol w:w="2095"/>
        <w:gridCol w:w="1417"/>
        <w:gridCol w:w="2605"/>
      </w:tblGrid>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 наименование ее эмитента</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номинальной стоимости</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одной ценной бумаги</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(штук ценных бумаг)</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(продажи) за одну ценную бумагу</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3" w:id="578"/>
    <w:p>
      <w:pPr>
        <w:spacing w:after="0"/>
        <w:ind w:left="0"/>
        <w:jc w:val="both"/>
      </w:pPr>
      <w:r>
        <w:rPr>
          <w:rFonts w:ascii="Times New Roman"/>
          <w:b w:val="false"/>
          <w:i w:val="false"/>
          <w:color w:val="000000"/>
          <w:sz w:val="28"/>
        </w:rPr>
        <w:t>
      продолжение таблицы:</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1"/>
        <w:gridCol w:w="2762"/>
        <w:gridCol w:w="2412"/>
        <w:gridCol w:w="1455"/>
        <w:gridCol w:w="1455"/>
        <w:gridCol w:w="1455"/>
      </w:tblGrid>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цена за одну ценную бумагу на дату заключения сделки</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цена за одну ценную бумагу на дату заключения сделки</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Доходность по ценным бумагам (в процентах)</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контрпартнера</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контрапартнера</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4" w:id="579"/>
    <w:p>
      <w:pPr>
        <w:spacing w:after="0"/>
        <w:ind w:left="0"/>
        <w:jc w:val="both"/>
      </w:pPr>
      <w:r>
        <w:rPr>
          <w:rFonts w:ascii="Times New Roman"/>
          <w:b w:val="false"/>
          <w:i w:val="false"/>
          <w:color w:val="000000"/>
          <w:sz w:val="28"/>
        </w:rPr>
        <w:t>
      Таблица 2. Вклады в Национальном Банке Республики Казахстан и в банках второго уровня</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990"/>
        <w:gridCol w:w="990"/>
        <w:gridCol w:w="990"/>
        <w:gridCol w:w="2091"/>
        <w:gridCol w:w="1996"/>
        <w:gridCol w:w="2272"/>
        <w:gridCol w:w="990"/>
        <w:gridCol w:w="991"/>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перевода денег</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банка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по вкладу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и номер договора банковского вклада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вклада (в днях)</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(в процентах годовых)</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вклада</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вклада</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6" w:id="580"/>
    <w:p>
      <w:pPr>
        <w:spacing w:after="0"/>
        <w:ind w:left="0"/>
        <w:jc w:val="both"/>
      </w:pPr>
      <w:r>
        <w:rPr>
          <w:rFonts w:ascii="Times New Roman"/>
          <w:b w:val="false"/>
          <w:i w:val="false"/>
          <w:color w:val="000000"/>
          <w:sz w:val="28"/>
        </w:rPr>
        <w:t>
      Таблица 3. Аффинированные драгоценные металлы, приобретенные за счет собственных активов</w:t>
      </w:r>
    </w:p>
    <w:bookmarkEnd w:id="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014"/>
        <w:gridCol w:w="1296"/>
        <w:gridCol w:w="1764"/>
        <w:gridCol w:w="1015"/>
        <w:gridCol w:w="1579"/>
        <w:gridCol w:w="1576"/>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сделки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контрагента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аффинированного драгоценного металла</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сделки (единиц)</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платежа</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покупки за одну единицу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8" w:id="581"/>
    <w:p>
      <w:pPr>
        <w:spacing w:after="0"/>
        <w:ind w:left="0"/>
        <w:jc w:val="both"/>
      </w:pPr>
      <w:r>
        <w:rPr>
          <w:rFonts w:ascii="Times New Roman"/>
          <w:b w:val="false"/>
          <w:i w:val="false"/>
          <w:color w:val="000000"/>
          <w:sz w:val="28"/>
        </w:rPr>
        <w:t>
      Таблица 4. Производные финансовые инструменты, приобретенные за счет собственных активов</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874"/>
        <w:gridCol w:w="2005"/>
        <w:gridCol w:w="1603"/>
        <w:gridCol w:w="1117"/>
        <w:gridCol w:w="1117"/>
        <w:gridCol w:w="1117"/>
        <w:gridCol w:w="874"/>
        <w:gridCol w:w="1361"/>
        <w:gridCol w:w="1358"/>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заключения сделки</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 и (или) дилера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финансовых инструментов на учет</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расчетов по сделке</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производного финансового инструмента</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ценной бумаги</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Рынок</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Базовый актив и его рейтинг</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 и его рейтинг</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0" w:id="582"/>
    <w:p>
      <w:pPr>
        <w:spacing w:after="0"/>
        <w:ind w:left="0"/>
        <w:jc w:val="both"/>
      </w:pPr>
      <w:r>
        <w:rPr>
          <w:rFonts w:ascii="Times New Roman"/>
          <w:b w:val="false"/>
          <w:i w:val="false"/>
          <w:color w:val="000000"/>
          <w:sz w:val="28"/>
        </w:rPr>
        <w:t>
      продолжение таблицы:</w:t>
      </w:r>
    </w:p>
    <w:bookmarkEnd w:id="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1005"/>
        <w:gridCol w:w="1002"/>
        <w:gridCol w:w="1185"/>
        <w:gridCol w:w="1002"/>
        <w:gridCol w:w="1002"/>
        <w:gridCol w:w="1005"/>
        <w:gridCol w:w="1545"/>
        <w:gridCol w:w="1545"/>
        <w:gridCol w:w="1003"/>
        <w:gridCol w:w="1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условий сделки</w:t>
            </w:r>
          </w:p>
        </w:tc>
        <w:tc>
          <w:tcPr>
            <w:tcW w:w="1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хеджирования</w:t>
            </w:r>
          </w:p>
        </w:tc>
        <w:tc>
          <w:tcPr>
            <w:tcW w:w="1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инвестиционного решения</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Вариационная маржа на дату заключения сделки, тенге</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маржа на дату заключения сделки, процентов</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торгов</w:t>
            </w:r>
          </w:p>
        </w:tc>
        <w:tc>
          <w:tcPr>
            <w:tcW w:w="1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сделки</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финансовых инструментов, штук</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сделки, тенге</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сделки, тыс. 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сделки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01" w:id="58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83"/>
    <w:bookmarkStart w:name="z1802" w:id="584"/>
    <w:p>
      <w:pPr>
        <w:spacing w:after="0"/>
        <w:ind w:left="0"/>
        <w:jc w:val="both"/>
      </w:pPr>
      <w:r>
        <w:rPr>
          <w:rFonts w:ascii="Times New Roman"/>
          <w:b w:val="false"/>
          <w:i w:val="false"/>
          <w:color w:val="000000"/>
          <w:sz w:val="28"/>
        </w:rPr>
        <w:t xml:space="preserve">
      Номер телефона: _________________________ </w:t>
      </w:r>
    </w:p>
    <w:bookmarkEnd w:id="584"/>
    <w:bookmarkStart w:name="z1803" w:id="585"/>
    <w:p>
      <w:pPr>
        <w:spacing w:after="0"/>
        <w:ind w:left="0"/>
        <w:jc w:val="both"/>
      </w:pPr>
      <w:r>
        <w:rPr>
          <w:rFonts w:ascii="Times New Roman"/>
          <w:b w:val="false"/>
          <w:i w:val="false"/>
          <w:color w:val="000000"/>
          <w:sz w:val="28"/>
        </w:rPr>
        <w:t>
      Дата подписания отчета "___" __________ 20___ года</w:t>
      </w:r>
    </w:p>
    <w:bookmarkEnd w:id="585"/>
    <w:bookmarkStart w:name="z1804" w:id="58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5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о совершенных</w:t>
            </w:r>
            <w:r>
              <w:br/>
            </w:r>
            <w:r>
              <w:rPr>
                <w:rFonts w:ascii="Times New Roman"/>
                <w:b w:val="false"/>
                <w:i w:val="false"/>
                <w:color w:val="000000"/>
                <w:sz w:val="20"/>
              </w:rPr>
              <w:t>сделках по инвестированию</w:t>
            </w:r>
            <w:r>
              <w:br/>
            </w:r>
            <w:r>
              <w:rPr>
                <w:rFonts w:ascii="Times New Roman"/>
                <w:b w:val="false"/>
                <w:i w:val="false"/>
                <w:color w:val="000000"/>
                <w:sz w:val="20"/>
              </w:rPr>
              <w:t>собственных активов</w:t>
            </w:r>
          </w:p>
        </w:tc>
      </w:tr>
    </w:tbl>
    <w:bookmarkStart w:name="z1806" w:id="58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587"/>
    <w:bookmarkStart w:name="z1807" w:id="588"/>
    <w:p>
      <w:pPr>
        <w:spacing w:after="0"/>
        <w:ind w:left="0"/>
        <w:jc w:val="left"/>
      </w:pPr>
      <w:r>
        <w:rPr>
          <w:rFonts w:ascii="Times New Roman"/>
          <w:b/>
          <w:i w:val="false"/>
          <w:color w:val="000000"/>
        </w:rPr>
        <w:t xml:space="preserve"> Отчет о совершенных сделках по инвестированию собственных активов</w:t>
      </w:r>
    </w:p>
    <w:bookmarkEnd w:id="588"/>
    <w:bookmarkStart w:name="z1808" w:id="589"/>
    <w:p>
      <w:pPr>
        <w:spacing w:after="0"/>
        <w:ind w:left="0"/>
        <w:jc w:val="left"/>
      </w:pPr>
      <w:r>
        <w:rPr>
          <w:rFonts w:ascii="Times New Roman"/>
          <w:b/>
          <w:i w:val="false"/>
          <w:color w:val="000000"/>
        </w:rPr>
        <w:t xml:space="preserve"> Глава 1. Общие положения</w:t>
      </w:r>
    </w:p>
    <w:bookmarkEnd w:id="589"/>
    <w:bookmarkStart w:name="z1809" w:id="59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о совершенных сделках по инвестированию собственных активов" (далее – Форма).</w:t>
      </w:r>
    </w:p>
    <w:bookmarkEnd w:id="590"/>
    <w:bookmarkStart w:name="z1810" w:id="59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591"/>
    <w:bookmarkStart w:name="z1811" w:id="592"/>
    <w:p>
      <w:pPr>
        <w:spacing w:after="0"/>
        <w:ind w:left="0"/>
        <w:jc w:val="both"/>
      </w:pPr>
      <w:r>
        <w:rPr>
          <w:rFonts w:ascii="Times New Roman"/>
          <w:b w:val="false"/>
          <w:i w:val="false"/>
          <w:color w:val="000000"/>
          <w:sz w:val="28"/>
        </w:rPr>
        <w:t>
      3. Форма заполняется ежемесячно единым накопительным пенсионным фондом за отчетный период (месяц). Данные в Форме указываются в тенге.</w:t>
      </w:r>
    </w:p>
    <w:bookmarkEnd w:id="592"/>
    <w:bookmarkStart w:name="z1812" w:id="59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593"/>
    <w:bookmarkStart w:name="z1813" w:id="594"/>
    <w:p>
      <w:pPr>
        <w:spacing w:after="0"/>
        <w:ind w:left="0"/>
        <w:jc w:val="left"/>
      </w:pPr>
      <w:r>
        <w:rPr>
          <w:rFonts w:ascii="Times New Roman"/>
          <w:b/>
          <w:i w:val="false"/>
          <w:color w:val="000000"/>
        </w:rPr>
        <w:t xml:space="preserve"> Глава 2. Пояснение по заполнению Формы</w:t>
      </w:r>
    </w:p>
    <w:bookmarkEnd w:id="594"/>
    <w:bookmarkStart w:name="z1814" w:id="595"/>
    <w:p>
      <w:pPr>
        <w:spacing w:after="0"/>
        <w:ind w:left="0"/>
        <w:jc w:val="both"/>
      </w:pPr>
      <w:r>
        <w:rPr>
          <w:rFonts w:ascii="Times New Roman"/>
          <w:b w:val="false"/>
          <w:i w:val="false"/>
          <w:color w:val="000000"/>
          <w:sz w:val="28"/>
        </w:rPr>
        <w:t xml:space="preserve">
      5. По таблице 1: </w:t>
      </w:r>
    </w:p>
    <w:bookmarkEnd w:id="595"/>
    <w:bookmarkStart w:name="z1815" w:id="596"/>
    <w:p>
      <w:pPr>
        <w:spacing w:after="0"/>
        <w:ind w:left="0"/>
        <w:jc w:val="both"/>
      </w:pPr>
      <w:r>
        <w:rPr>
          <w:rFonts w:ascii="Times New Roman"/>
          <w:b w:val="false"/>
          <w:i w:val="false"/>
          <w:color w:val="000000"/>
          <w:sz w:val="28"/>
        </w:rPr>
        <w:t>
      1) в графе 2 в случае совершения сделки на международном (иностранном) рынке ценных бумаг, указывается дата ее заключения (trade date);</w:t>
      </w:r>
    </w:p>
    <w:bookmarkEnd w:id="596"/>
    <w:bookmarkStart w:name="z1816" w:id="597"/>
    <w:p>
      <w:pPr>
        <w:spacing w:after="0"/>
        <w:ind w:left="0"/>
        <w:jc w:val="both"/>
      </w:pPr>
      <w:r>
        <w:rPr>
          <w:rFonts w:ascii="Times New Roman"/>
          <w:b w:val="false"/>
          <w:i w:val="false"/>
          <w:color w:val="000000"/>
          <w:sz w:val="28"/>
        </w:rPr>
        <w:t>
      2) в графе 7 указывается вид сделки (покупка, продажа, погашение, погашение купона, выплата дивидендов, операция обратного репо – открытие (закрытие) и прочее);</w:t>
      </w:r>
    </w:p>
    <w:bookmarkEnd w:id="597"/>
    <w:bookmarkStart w:name="z1817" w:id="598"/>
    <w:p>
      <w:pPr>
        <w:spacing w:after="0"/>
        <w:ind w:left="0"/>
        <w:jc w:val="both"/>
      </w:pPr>
      <w:r>
        <w:rPr>
          <w:rFonts w:ascii="Times New Roman"/>
          <w:b w:val="false"/>
          <w:i w:val="false"/>
          <w:color w:val="000000"/>
          <w:sz w:val="28"/>
        </w:rPr>
        <w:t>
      3) в графе 8 указывается организатор торгов, в торговой системе которого осуществлена сделка либо, что сделка совершена на неорганизованном рынке;</w:t>
      </w:r>
    </w:p>
    <w:bookmarkEnd w:id="598"/>
    <w:bookmarkStart w:name="z1818" w:id="599"/>
    <w:p>
      <w:pPr>
        <w:spacing w:after="0"/>
        <w:ind w:left="0"/>
        <w:jc w:val="both"/>
      </w:pPr>
      <w:r>
        <w:rPr>
          <w:rFonts w:ascii="Times New Roman"/>
          <w:b w:val="false"/>
          <w:i w:val="false"/>
          <w:color w:val="000000"/>
          <w:sz w:val="28"/>
        </w:rPr>
        <w:t xml:space="preserve">
      4) в графе 9 указываются наименование эмитента и вид ценных бумаг, допущенных к торгам на торговых площадках организаторов торгов ценными бумагами; </w:t>
      </w:r>
    </w:p>
    <w:bookmarkEnd w:id="599"/>
    <w:bookmarkStart w:name="z1819" w:id="600"/>
    <w:p>
      <w:pPr>
        <w:spacing w:after="0"/>
        <w:ind w:left="0"/>
        <w:jc w:val="both"/>
      </w:pPr>
      <w:r>
        <w:rPr>
          <w:rFonts w:ascii="Times New Roman"/>
          <w:b w:val="false"/>
          <w:i w:val="false"/>
          <w:color w:val="000000"/>
          <w:sz w:val="28"/>
        </w:rPr>
        <w:t>
      5) в графах 11 и 14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600"/>
    <w:bookmarkStart w:name="z1820" w:id="601"/>
    <w:p>
      <w:pPr>
        <w:spacing w:after="0"/>
        <w:ind w:left="0"/>
        <w:jc w:val="both"/>
      </w:pPr>
      <w:r>
        <w:rPr>
          <w:rFonts w:ascii="Times New Roman"/>
          <w:b w:val="false"/>
          <w:i w:val="false"/>
          <w:color w:val="000000"/>
          <w:sz w:val="28"/>
        </w:rPr>
        <w:t>
      6) в графе 15 указывается цена в валюте платежа с точностью до четырех знаков после запятой, отраженная в первичном документе, который подтверждает осуществление сделки (биржевое свидетельство, отчет брокера-дилера, подтверждение, полученное по системе SWIFT), с учетом выплаченного продавцу вознаграждения. В случае отсутствия в первичном документе цены, выраженной в валюте, указывается цена, выраженная в процентах от номинальной стоимости;</w:t>
      </w:r>
    </w:p>
    <w:bookmarkEnd w:id="601"/>
    <w:bookmarkStart w:name="z1821" w:id="602"/>
    <w:p>
      <w:pPr>
        <w:spacing w:after="0"/>
        <w:ind w:left="0"/>
        <w:jc w:val="both"/>
      </w:pPr>
      <w:r>
        <w:rPr>
          <w:rFonts w:ascii="Times New Roman"/>
          <w:b w:val="false"/>
          <w:i w:val="false"/>
          <w:color w:val="000000"/>
          <w:sz w:val="28"/>
        </w:rPr>
        <w:t>
      7) в графах 16 и 17 указываются цены по сделкам по покупке (продаже) акций (депозитарных расписок), заключенным на международных (иностранных) фондовых биржах, на которых обращается данный финансовый инструмент, по данным информационно-аналитических систем Bloomberg либо REUTER в валюте номинальной стоимости;</w:t>
      </w:r>
    </w:p>
    <w:bookmarkEnd w:id="602"/>
    <w:bookmarkStart w:name="z1822" w:id="603"/>
    <w:p>
      <w:pPr>
        <w:spacing w:after="0"/>
        <w:ind w:left="0"/>
        <w:jc w:val="both"/>
      </w:pPr>
      <w:r>
        <w:rPr>
          <w:rFonts w:ascii="Times New Roman"/>
          <w:b w:val="false"/>
          <w:i w:val="false"/>
          <w:color w:val="000000"/>
          <w:sz w:val="28"/>
        </w:rPr>
        <w:t>
      8) в графе 18 указывается доходность по ценным бумагам в процентах (по сделке с облигацией - доходность, сложившаяся в результате отчуждения либо приобретения в торговой системе организатора торгов ценными бумагами; по операциям обратного репо - доходность, сложившаяся в результате совершения сделки в секторе автоматического репо);</w:t>
      </w:r>
    </w:p>
    <w:bookmarkEnd w:id="603"/>
    <w:bookmarkStart w:name="z1823" w:id="604"/>
    <w:p>
      <w:pPr>
        <w:spacing w:after="0"/>
        <w:ind w:left="0"/>
        <w:jc w:val="both"/>
      </w:pPr>
      <w:r>
        <w:rPr>
          <w:rFonts w:ascii="Times New Roman"/>
          <w:b w:val="false"/>
          <w:i w:val="false"/>
          <w:color w:val="000000"/>
          <w:sz w:val="28"/>
        </w:rPr>
        <w:t>
      9) в графе 19 указывается сумма с точностью до двух знаков после запятой;</w:t>
      </w:r>
    </w:p>
    <w:bookmarkEnd w:id="604"/>
    <w:bookmarkStart w:name="z1824" w:id="605"/>
    <w:p>
      <w:pPr>
        <w:spacing w:after="0"/>
        <w:ind w:left="0"/>
        <w:jc w:val="both"/>
      </w:pPr>
      <w:r>
        <w:rPr>
          <w:rFonts w:ascii="Times New Roman"/>
          <w:b w:val="false"/>
          <w:i w:val="false"/>
          <w:color w:val="000000"/>
          <w:sz w:val="28"/>
        </w:rPr>
        <w:t>
      10) графы 20 и 21 заполняются по сделкам, заключенным на международных (иностранных) рынках ценных бумаг.</w:t>
      </w:r>
    </w:p>
    <w:bookmarkEnd w:id="605"/>
    <w:bookmarkStart w:name="z1825" w:id="606"/>
    <w:p>
      <w:pPr>
        <w:spacing w:after="0"/>
        <w:ind w:left="0"/>
        <w:jc w:val="both"/>
      </w:pPr>
      <w:r>
        <w:rPr>
          <w:rFonts w:ascii="Times New Roman"/>
          <w:b w:val="false"/>
          <w:i w:val="false"/>
          <w:color w:val="000000"/>
          <w:sz w:val="28"/>
        </w:rPr>
        <w:t>
      6. По таблице 2:</w:t>
      </w:r>
    </w:p>
    <w:bookmarkEnd w:id="606"/>
    <w:bookmarkStart w:name="z1826" w:id="607"/>
    <w:p>
      <w:pPr>
        <w:spacing w:after="0"/>
        <w:ind w:left="0"/>
        <w:jc w:val="both"/>
      </w:pPr>
      <w:r>
        <w:rPr>
          <w:rFonts w:ascii="Times New Roman"/>
          <w:b w:val="false"/>
          <w:i w:val="false"/>
          <w:color w:val="000000"/>
          <w:sz w:val="28"/>
        </w:rPr>
        <w:t>
      1) в графе 2 в случае внесения вклада указывается дата перевода денег с инвестиционного счета единого накопительного пенсионного фонда на текущий счет в Национальном Банке Республики Казахстан или банке второго уровня, либо дата досрочного возврата или в случае расторжения договора - дата возврата денег на инвестиционный счет;</w:t>
      </w:r>
    </w:p>
    <w:bookmarkEnd w:id="607"/>
    <w:bookmarkStart w:name="z1827" w:id="608"/>
    <w:p>
      <w:pPr>
        <w:spacing w:after="0"/>
        <w:ind w:left="0"/>
        <w:jc w:val="both"/>
      </w:pPr>
      <w:r>
        <w:rPr>
          <w:rFonts w:ascii="Times New Roman"/>
          <w:b w:val="false"/>
          <w:i w:val="false"/>
          <w:color w:val="000000"/>
          <w:sz w:val="28"/>
        </w:rPr>
        <w:t>
      2) в графе 4 указываются операции по вкладу (внесение во вклад денег, выплата вознаграждения по вкладу, досрочный возврат вклада или возврат вклада по истечении срока договора банковского вклада);</w:t>
      </w:r>
    </w:p>
    <w:bookmarkEnd w:id="608"/>
    <w:bookmarkStart w:name="z1828" w:id="609"/>
    <w:p>
      <w:pPr>
        <w:spacing w:after="0"/>
        <w:ind w:left="0"/>
        <w:jc w:val="both"/>
      </w:pPr>
      <w:r>
        <w:rPr>
          <w:rFonts w:ascii="Times New Roman"/>
          <w:b w:val="false"/>
          <w:i w:val="false"/>
          <w:color w:val="000000"/>
          <w:sz w:val="28"/>
        </w:rPr>
        <w:t>
      3) в графе 9 указывается сумма с точностью до двух знаков после запятой.</w:t>
      </w:r>
    </w:p>
    <w:bookmarkEnd w:id="609"/>
    <w:bookmarkStart w:name="z1829" w:id="610"/>
    <w:p>
      <w:pPr>
        <w:spacing w:after="0"/>
        <w:ind w:left="0"/>
        <w:jc w:val="both"/>
      </w:pPr>
      <w:r>
        <w:rPr>
          <w:rFonts w:ascii="Times New Roman"/>
          <w:b w:val="false"/>
          <w:i w:val="false"/>
          <w:color w:val="000000"/>
          <w:sz w:val="28"/>
        </w:rPr>
        <w:t>
      7. По таблице 3:</w:t>
      </w:r>
    </w:p>
    <w:bookmarkEnd w:id="610"/>
    <w:bookmarkStart w:name="z1830" w:id="611"/>
    <w:p>
      <w:pPr>
        <w:spacing w:after="0"/>
        <w:ind w:left="0"/>
        <w:jc w:val="both"/>
      </w:pPr>
      <w:r>
        <w:rPr>
          <w:rFonts w:ascii="Times New Roman"/>
          <w:b w:val="false"/>
          <w:i w:val="false"/>
          <w:color w:val="000000"/>
          <w:sz w:val="28"/>
        </w:rPr>
        <w:t>
      1) в графе 2 указывается дата заключения сделки (trade date);</w:t>
      </w:r>
    </w:p>
    <w:bookmarkEnd w:id="611"/>
    <w:bookmarkStart w:name="z1831" w:id="612"/>
    <w:p>
      <w:pPr>
        <w:spacing w:after="0"/>
        <w:ind w:left="0"/>
        <w:jc w:val="both"/>
      </w:pPr>
      <w:r>
        <w:rPr>
          <w:rFonts w:ascii="Times New Roman"/>
          <w:b w:val="false"/>
          <w:i w:val="false"/>
          <w:color w:val="000000"/>
          <w:sz w:val="28"/>
        </w:rPr>
        <w:t>
      2) в графе 5 указывается вид сделки (покупка, продажа и прочее);</w:t>
      </w:r>
    </w:p>
    <w:bookmarkEnd w:id="612"/>
    <w:bookmarkStart w:name="z1832" w:id="613"/>
    <w:p>
      <w:pPr>
        <w:spacing w:after="0"/>
        <w:ind w:left="0"/>
        <w:jc w:val="both"/>
      </w:pPr>
      <w:r>
        <w:rPr>
          <w:rFonts w:ascii="Times New Roman"/>
          <w:b w:val="false"/>
          <w:i w:val="false"/>
          <w:color w:val="000000"/>
          <w:sz w:val="28"/>
        </w:rPr>
        <w:t>
      3) в графе 6 указываются наименование видов аффинированных драгоценных металлов;</w:t>
      </w:r>
    </w:p>
    <w:bookmarkEnd w:id="613"/>
    <w:bookmarkStart w:name="z1833" w:id="614"/>
    <w:p>
      <w:pPr>
        <w:spacing w:after="0"/>
        <w:ind w:left="0"/>
        <w:jc w:val="both"/>
      </w:pPr>
      <w:r>
        <w:rPr>
          <w:rFonts w:ascii="Times New Roman"/>
          <w:b w:val="false"/>
          <w:i w:val="false"/>
          <w:color w:val="000000"/>
          <w:sz w:val="28"/>
        </w:rPr>
        <w:t>
      4) в графе 8 коды валют указываются в соответствии с национальным классификатором Республики Казахстан НК РК 07 ISO 4217-2012 "Коды для обозначения валют и фондов";</w:t>
      </w:r>
    </w:p>
    <w:bookmarkEnd w:id="614"/>
    <w:bookmarkStart w:name="z1834" w:id="615"/>
    <w:p>
      <w:pPr>
        <w:spacing w:after="0"/>
        <w:ind w:left="0"/>
        <w:jc w:val="both"/>
      </w:pPr>
      <w:r>
        <w:rPr>
          <w:rFonts w:ascii="Times New Roman"/>
          <w:b w:val="false"/>
          <w:i w:val="false"/>
          <w:color w:val="000000"/>
          <w:sz w:val="28"/>
        </w:rPr>
        <w:t>
      5) в графе 10 указывается сумма с точностью до двух знаков после запятой.</w:t>
      </w:r>
    </w:p>
    <w:bookmarkEnd w:id="615"/>
    <w:bookmarkStart w:name="z1835" w:id="616"/>
    <w:p>
      <w:pPr>
        <w:spacing w:after="0"/>
        <w:ind w:left="0"/>
        <w:jc w:val="both"/>
      </w:pPr>
      <w:r>
        <w:rPr>
          <w:rFonts w:ascii="Times New Roman"/>
          <w:b w:val="false"/>
          <w:i w:val="false"/>
          <w:color w:val="000000"/>
          <w:sz w:val="28"/>
        </w:rPr>
        <w:t>
      8. По таблице 4:</w:t>
      </w:r>
    </w:p>
    <w:bookmarkEnd w:id="616"/>
    <w:bookmarkStart w:name="z1836" w:id="617"/>
    <w:p>
      <w:pPr>
        <w:spacing w:after="0"/>
        <w:ind w:left="0"/>
        <w:jc w:val="both"/>
      </w:pPr>
      <w:r>
        <w:rPr>
          <w:rFonts w:ascii="Times New Roman"/>
          <w:b w:val="false"/>
          <w:i w:val="false"/>
          <w:color w:val="000000"/>
          <w:sz w:val="28"/>
        </w:rPr>
        <w:t>
      1) в графе 2 указывается дата заключения сделки в формате "дд.мм.гггг";</w:t>
      </w:r>
    </w:p>
    <w:bookmarkEnd w:id="617"/>
    <w:bookmarkStart w:name="z1837" w:id="618"/>
    <w:p>
      <w:pPr>
        <w:spacing w:after="0"/>
        <w:ind w:left="0"/>
        <w:jc w:val="both"/>
      </w:pPr>
      <w:r>
        <w:rPr>
          <w:rFonts w:ascii="Times New Roman"/>
          <w:b w:val="false"/>
          <w:i w:val="false"/>
          <w:color w:val="000000"/>
          <w:sz w:val="28"/>
        </w:rPr>
        <w:t>
      2) в графе 4 указывается дата первоначального признания финансовых инструментов в бухгалтерском учете в формате "дд.мм.гггг";</w:t>
      </w:r>
    </w:p>
    <w:bookmarkEnd w:id="618"/>
    <w:bookmarkStart w:name="z1838" w:id="619"/>
    <w:p>
      <w:pPr>
        <w:spacing w:after="0"/>
        <w:ind w:left="0"/>
        <w:jc w:val="both"/>
      </w:pPr>
      <w:r>
        <w:rPr>
          <w:rFonts w:ascii="Times New Roman"/>
          <w:b w:val="false"/>
          <w:i w:val="false"/>
          <w:color w:val="000000"/>
          <w:sz w:val="28"/>
        </w:rPr>
        <w:t>
      3) в графе 5 указывается дата расчетов по сделке в формате "дд.мм.гггг";</w:t>
      </w:r>
    </w:p>
    <w:bookmarkEnd w:id="619"/>
    <w:bookmarkStart w:name="z1839" w:id="620"/>
    <w:p>
      <w:pPr>
        <w:spacing w:after="0"/>
        <w:ind w:left="0"/>
        <w:jc w:val="both"/>
      </w:pPr>
      <w:r>
        <w:rPr>
          <w:rFonts w:ascii="Times New Roman"/>
          <w:b w:val="false"/>
          <w:i w:val="false"/>
          <w:color w:val="000000"/>
          <w:sz w:val="28"/>
        </w:rPr>
        <w:t>
      4) в графе 6 указывается вид производного финансового инструмента (опцион, фьючерс, форвард, своп и другие производные финансовые инструменты);</w:t>
      </w:r>
    </w:p>
    <w:bookmarkEnd w:id="620"/>
    <w:bookmarkStart w:name="z1840" w:id="621"/>
    <w:p>
      <w:pPr>
        <w:spacing w:after="0"/>
        <w:ind w:left="0"/>
        <w:jc w:val="both"/>
      </w:pPr>
      <w:r>
        <w:rPr>
          <w:rFonts w:ascii="Times New Roman"/>
          <w:b w:val="false"/>
          <w:i w:val="false"/>
          <w:color w:val="000000"/>
          <w:sz w:val="28"/>
        </w:rPr>
        <w:t>
      5) в графе 7 указывается идентификационный номер ценной бумаги в случае, если базовым активом производного финансового инструмента является ценная бумага;</w:t>
      </w:r>
    </w:p>
    <w:bookmarkEnd w:id="621"/>
    <w:bookmarkStart w:name="z1841" w:id="622"/>
    <w:p>
      <w:pPr>
        <w:spacing w:after="0"/>
        <w:ind w:left="0"/>
        <w:jc w:val="both"/>
      </w:pPr>
      <w:r>
        <w:rPr>
          <w:rFonts w:ascii="Times New Roman"/>
          <w:b w:val="false"/>
          <w:i w:val="false"/>
          <w:color w:val="000000"/>
          <w:sz w:val="28"/>
        </w:rPr>
        <w:t>
      6) в графе 8 указывается наименование организатора торгов, в торговой системе которой осуществлена сделка, и страна ее резидентства в формате "наименование фондовой биржи (страна)" либо то, что сделка совершена не на фондовой бирже в формате "неорганизованный рынок";</w:t>
      </w:r>
    </w:p>
    <w:bookmarkEnd w:id="622"/>
    <w:bookmarkStart w:name="z1842" w:id="623"/>
    <w:p>
      <w:pPr>
        <w:spacing w:after="0"/>
        <w:ind w:left="0"/>
        <w:jc w:val="both"/>
      </w:pPr>
      <w:r>
        <w:rPr>
          <w:rFonts w:ascii="Times New Roman"/>
          <w:b w:val="false"/>
          <w:i w:val="false"/>
          <w:color w:val="000000"/>
          <w:sz w:val="28"/>
        </w:rPr>
        <w:t>
      7) в графе 9 указывается базовый актив производного финансового инструмента (наименование ценной бумаги и ее эмитента, валюта, процентная ставка, товар и прочие базовые активы) и рейтинг базового актива, присвоенный рейтинговым агентством (при наличии) в формате "базовый актив (рейтинг) (рейтинговое агентство)". В случае если у базового актива рейтинги отсутствуют, то указывается базовый актив и указание на то, что рейтинг отсутствует в формате "базовый актив (рейтинга нет)";</w:t>
      </w:r>
    </w:p>
    <w:bookmarkEnd w:id="623"/>
    <w:bookmarkStart w:name="z1843" w:id="624"/>
    <w:p>
      <w:pPr>
        <w:spacing w:after="0"/>
        <w:ind w:left="0"/>
        <w:jc w:val="both"/>
      </w:pPr>
      <w:r>
        <w:rPr>
          <w:rFonts w:ascii="Times New Roman"/>
          <w:b w:val="false"/>
          <w:i w:val="false"/>
          <w:color w:val="000000"/>
          <w:sz w:val="28"/>
        </w:rPr>
        <w:t>
      8) в графе 10 в случае если сделка заключена не на фондовой бирже, указывается контрагент, страна его резидентства, а также рейтинг, присвоенный данному контрагенту в формате "контрагент/страна/рейтинг (рейтинговое агентство)". В случае отсутствия рейтинга у контрагента, указывается информация в формате "контрагент/страна/рейтинга нет";</w:t>
      </w:r>
    </w:p>
    <w:bookmarkEnd w:id="624"/>
    <w:bookmarkStart w:name="z1844" w:id="625"/>
    <w:p>
      <w:pPr>
        <w:spacing w:after="0"/>
        <w:ind w:left="0"/>
        <w:jc w:val="both"/>
      </w:pPr>
      <w:r>
        <w:rPr>
          <w:rFonts w:ascii="Times New Roman"/>
          <w:b w:val="false"/>
          <w:i w:val="false"/>
          <w:color w:val="000000"/>
          <w:sz w:val="28"/>
        </w:rPr>
        <w:t>
      9) в графе 11 указывается вид сделки (покупка, продажа и прочее);</w:t>
      </w:r>
    </w:p>
    <w:bookmarkEnd w:id="625"/>
    <w:bookmarkStart w:name="z1845" w:id="626"/>
    <w:p>
      <w:pPr>
        <w:spacing w:after="0"/>
        <w:ind w:left="0"/>
        <w:jc w:val="both"/>
      </w:pPr>
      <w:r>
        <w:rPr>
          <w:rFonts w:ascii="Times New Roman"/>
          <w:b w:val="false"/>
          <w:i w:val="false"/>
          <w:color w:val="000000"/>
          <w:sz w:val="28"/>
        </w:rPr>
        <w:t>
      10) в графе 16 если сделка заключена с целью хеджирования, указываются слова "да" и реквизиты объекта хеджирования (идентификационный номер ценной бумаги, количество, стоимость, объем, валюта) в формате "да/реквизиты объекта хеджирования". Если сделка заключена не с целью хеджирования, указывается слово "нет";</w:t>
      </w:r>
    </w:p>
    <w:bookmarkEnd w:id="626"/>
    <w:bookmarkStart w:name="z1846" w:id="627"/>
    <w:p>
      <w:pPr>
        <w:spacing w:after="0"/>
        <w:ind w:left="0"/>
        <w:jc w:val="both"/>
      </w:pPr>
      <w:r>
        <w:rPr>
          <w:rFonts w:ascii="Times New Roman"/>
          <w:b w:val="false"/>
          <w:i w:val="false"/>
          <w:color w:val="000000"/>
          <w:sz w:val="28"/>
        </w:rPr>
        <w:t>
      11) в графе 17 указываются номер и дата принятия инвестиционным комитетом инвестиционного решения о совершении сделки;</w:t>
      </w:r>
    </w:p>
    <w:bookmarkEnd w:id="627"/>
    <w:bookmarkStart w:name="z1847" w:id="628"/>
    <w:p>
      <w:pPr>
        <w:spacing w:after="0"/>
        <w:ind w:left="0"/>
        <w:jc w:val="both"/>
      </w:pPr>
      <w:r>
        <w:rPr>
          <w:rFonts w:ascii="Times New Roman"/>
          <w:b w:val="false"/>
          <w:i w:val="false"/>
          <w:color w:val="000000"/>
          <w:sz w:val="28"/>
        </w:rPr>
        <w:t>
      12) в графе 18 при наличии указывается вариационная маржа – денежное выражение изменения обязательств участника торгов, рассчитываемое биржей и учитывающее изменение котировки срочного контракта;</w:t>
      </w:r>
    </w:p>
    <w:bookmarkEnd w:id="628"/>
    <w:bookmarkStart w:name="z1848" w:id="629"/>
    <w:p>
      <w:pPr>
        <w:spacing w:after="0"/>
        <w:ind w:left="0"/>
        <w:jc w:val="both"/>
      </w:pPr>
      <w:r>
        <w:rPr>
          <w:rFonts w:ascii="Times New Roman"/>
          <w:b w:val="false"/>
          <w:i w:val="false"/>
          <w:color w:val="000000"/>
          <w:sz w:val="28"/>
        </w:rPr>
        <w:t>
      13) в графе 19 при наличии указывается начальная маржа – доля от суммарной рыночной стоимости базового актива, определяемая биржей, которую клиент должен внести за каждую открытую позицию;</w:t>
      </w:r>
    </w:p>
    <w:bookmarkEnd w:id="629"/>
    <w:bookmarkStart w:name="z1849" w:id="630"/>
    <w:p>
      <w:pPr>
        <w:spacing w:after="0"/>
        <w:ind w:left="0"/>
        <w:jc w:val="both"/>
      </w:pPr>
      <w:r>
        <w:rPr>
          <w:rFonts w:ascii="Times New Roman"/>
          <w:b w:val="false"/>
          <w:i w:val="false"/>
          <w:color w:val="000000"/>
          <w:sz w:val="28"/>
        </w:rPr>
        <w:t>
      14) в графе 20 указывается режим торгов в формате Т+0 или Т+n, либо описывается другой режим торгов, предусмотренный правилами биржи;</w:t>
      </w:r>
    </w:p>
    <w:bookmarkEnd w:id="630"/>
    <w:bookmarkStart w:name="z1850" w:id="631"/>
    <w:p>
      <w:pPr>
        <w:spacing w:after="0"/>
        <w:ind w:left="0"/>
        <w:jc w:val="both"/>
      </w:pPr>
      <w:r>
        <w:rPr>
          <w:rFonts w:ascii="Times New Roman"/>
          <w:b w:val="false"/>
          <w:i w:val="false"/>
          <w:color w:val="000000"/>
          <w:sz w:val="28"/>
        </w:rPr>
        <w:t>
      15) в графе 21 указываются условия возникновения требований и обязательств у сторон сделки.</w:t>
      </w:r>
    </w:p>
    <w:bookmarkEnd w:id="631"/>
    <w:bookmarkStart w:name="z1851" w:id="632"/>
    <w:p>
      <w:pPr>
        <w:spacing w:after="0"/>
        <w:ind w:left="0"/>
        <w:jc w:val="both"/>
      </w:pPr>
      <w:r>
        <w:rPr>
          <w:rFonts w:ascii="Times New Roman"/>
          <w:b w:val="false"/>
          <w:i w:val="false"/>
          <w:color w:val="000000"/>
          <w:sz w:val="28"/>
        </w:rPr>
        <w:t>
      9. В случае отсутствия сведений Форма представляется с нулевыми остатками.</w:t>
      </w:r>
    </w:p>
    <w:bookmarkEnd w:id="6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 xml:space="preserve"> к Перечню нормативных</w:t>
            </w:r>
            <w:r>
              <w:br/>
            </w:r>
            <w:r>
              <w:rPr>
                <w:rFonts w:ascii="Times New Roman"/>
                <w:b w:val="false"/>
                <w:i w:val="false"/>
                <w:color w:val="000000"/>
                <w:sz w:val="20"/>
              </w:rPr>
              <w:t>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по вопросам представления</w:t>
            </w:r>
            <w:r>
              <w:br/>
            </w:r>
            <w:r>
              <w:rPr>
                <w:rFonts w:ascii="Times New Roman"/>
                <w:b w:val="false"/>
                <w:i w:val="false"/>
                <w:color w:val="000000"/>
                <w:sz w:val="20"/>
              </w:rPr>
              <w:t>отчетности профессиональными</w:t>
            </w:r>
            <w:r>
              <w:br/>
            </w:r>
            <w:r>
              <w:rPr>
                <w:rFonts w:ascii="Times New Roman"/>
                <w:b w:val="false"/>
                <w:i w:val="false"/>
                <w:color w:val="000000"/>
                <w:sz w:val="20"/>
              </w:rPr>
              <w:t>участниками рынка ценных</w:t>
            </w:r>
            <w:r>
              <w:br/>
            </w:r>
            <w:r>
              <w:rPr>
                <w:rFonts w:ascii="Times New Roman"/>
                <w:b w:val="false"/>
                <w:i w:val="false"/>
                <w:color w:val="000000"/>
                <w:sz w:val="20"/>
              </w:rPr>
              <w:t>бумаг и единым накопительным</w:t>
            </w:r>
            <w:r>
              <w:br/>
            </w:r>
            <w:r>
              <w:rPr>
                <w:rFonts w:ascii="Times New Roman"/>
                <w:b w:val="false"/>
                <w:i w:val="false"/>
                <w:color w:val="000000"/>
                <w:sz w:val="20"/>
              </w:rPr>
              <w:t>пенсионным фондом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августа 2017 года № 167</w:t>
            </w:r>
          </w:p>
        </w:tc>
      </w:tr>
    </w:tbl>
    <w:bookmarkStart w:name="z1854" w:id="633"/>
    <w:p>
      <w:pPr>
        <w:spacing w:after="0"/>
        <w:ind w:left="0"/>
        <w:jc w:val="left"/>
      </w:pPr>
      <w:r>
        <w:rPr>
          <w:rFonts w:ascii="Times New Roman"/>
          <w:b/>
          <w:i w:val="false"/>
          <w:color w:val="000000"/>
        </w:rPr>
        <w:t xml:space="preserve"> Форма, предназначенная для сбора административных данных </w:t>
      </w:r>
    </w:p>
    <w:bookmarkEnd w:id="633"/>
    <w:bookmarkStart w:name="z1855" w:id="634"/>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634"/>
    <w:bookmarkStart w:name="z1856" w:id="635"/>
    <w:p>
      <w:pPr>
        <w:spacing w:after="0"/>
        <w:ind w:left="0"/>
        <w:jc w:val="left"/>
      </w:pPr>
      <w:r>
        <w:rPr>
          <w:rFonts w:ascii="Times New Roman"/>
          <w:b/>
          <w:i w:val="false"/>
          <w:color w:val="000000"/>
        </w:rPr>
        <w:t xml:space="preserve"> Отчетный период: на "___" ________ 20__ года</w:t>
      </w:r>
    </w:p>
    <w:bookmarkEnd w:id="635"/>
    <w:bookmarkStart w:name="z1857" w:id="636"/>
    <w:p>
      <w:pPr>
        <w:spacing w:after="0"/>
        <w:ind w:left="0"/>
        <w:jc w:val="both"/>
      </w:pPr>
      <w:r>
        <w:rPr>
          <w:rFonts w:ascii="Times New Roman"/>
          <w:b w:val="false"/>
          <w:i w:val="false"/>
          <w:color w:val="000000"/>
          <w:sz w:val="28"/>
        </w:rPr>
        <w:t>
      Индекс: 9- ENPF_DEFAULT_PA</w:t>
      </w:r>
    </w:p>
    <w:bookmarkEnd w:id="636"/>
    <w:bookmarkStart w:name="z1858" w:id="637"/>
    <w:p>
      <w:pPr>
        <w:spacing w:after="0"/>
        <w:ind w:left="0"/>
        <w:jc w:val="both"/>
      </w:pPr>
      <w:r>
        <w:rPr>
          <w:rFonts w:ascii="Times New Roman"/>
          <w:b w:val="false"/>
          <w:i w:val="false"/>
          <w:color w:val="000000"/>
          <w:sz w:val="28"/>
        </w:rPr>
        <w:t>
      Периодичность: ежеквартальная</w:t>
      </w:r>
    </w:p>
    <w:bookmarkEnd w:id="637"/>
    <w:bookmarkStart w:name="z1859" w:id="638"/>
    <w:p>
      <w:pPr>
        <w:spacing w:after="0"/>
        <w:ind w:left="0"/>
        <w:jc w:val="both"/>
      </w:pPr>
      <w:r>
        <w:rPr>
          <w:rFonts w:ascii="Times New Roman"/>
          <w:b w:val="false"/>
          <w:i w:val="false"/>
          <w:color w:val="000000"/>
          <w:sz w:val="28"/>
        </w:rPr>
        <w:t>
      Представляет: единый накопительный пенсионный фонд</w:t>
      </w:r>
    </w:p>
    <w:bookmarkEnd w:id="638"/>
    <w:bookmarkStart w:name="z1860" w:id="639"/>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bookmarkEnd w:id="639"/>
    <w:bookmarkStart w:name="z1861" w:id="640"/>
    <w:p>
      <w:pPr>
        <w:spacing w:after="0"/>
        <w:ind w:left="0"/>
        <w:jc w:val="both"/>
      </w:pPr>
      <w:r>
        <w:rPr>
          <w:rFonts w:ascii="Times New Roman"/>
          <w:b w:val="false"/>
          <w:i w:val="false"/>
          <w:color w:val="000000"/>
          <w:sz w:val="28"/>
        </w:rPr>
        <w:t>
      Срок представления: ежеквартально, не позднее седьмого рабочего дня месяца, следующего за отчетным кварталом.</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63" w:id="641"/>
    <w:p>
      <w:pPr>
        <w:spacing w:after="0"/>
        <w:ind w:left="0"/>
        <w:jc w:val="both"/>
      </w:pPr>
      <w:r>
        <w:rPr>
          <w:rFonts w:ascii="Times New Roman"/>
          <w:b w:val="false"/>
          <w:i w:val="false"/>
          <w:color w:val="000000"/>
          <w:sz w:val="28"/>
        </w:rPr>
        <w:t>
      Пенсионные активы, сформированные за счет ___________________________</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4"/>
        <w:gridCol w:w="1214"/>
        <w:gridCol w:w="2565"/>
        <w:gridCol w:w="1214"/>
        <w:gridCol w:w="1214"/>
        <w:gridCol w:w="2449"/>
        <w:gridCol w:w="1215"/>
        <w:gridCol w:w="1215"/>
      </w:tblGrid>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эмитента</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ценной бумаги или номер договора вклада</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права требования</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ценных бумаг (штук)</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погашения</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признания</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5" w:id="642"/>
    <w:p>
      <w:pPr>
        <w:spacing w:after="0"/>
        <w:ind w:left="0"/>
        <w:jc w:val="both"/>
      </w:pPr>
      <w:r>
        <w:rPr>
          <w:rFonts w:ascii="Times New Roman"/>
          <w:b w:val="false"/>
          <w:i w:val="false"/>
          <w:color w:val="000000"/>
          <w:sz w:val="28"/>
        </w:rPr>
        <w:t>
      продолжение таблицы: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9"/>
        <w:gridCol w:w="2049"/>
        <w:gridCol w:w="2049"/>
        <w:gridCol w:w="2049"/>
        <w:gridCol w:w="2049"/>
        <w:gridCol w:w="20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задолженности</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задолженности</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урегулирования и суммы задолженностей</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основному долгу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вознаграждению</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основному долгу</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пеня по вознаграждению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6" w:id="643"/>
    <w:p>
      <w:pPr>
        <w:spacing w:after="0"/>
        <w:ind w:left="0"/>
        <w:jc w:val="both"/>
      </w:pPr>
      <w:r>
        <w:rPr>
          <w:rFonts w:ascii="Times New Roman"/>
          <w:b w:val="false"/>
          <w:i w:val="false"/>
          <w:color w:val="000000"/>
          <w:sz w:val="28"/>
        </w:rPr>
        <w:t>
            Первый руководитель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Главный бухгалтер или лицо, уполномоченное им на подписание отчета</w:t>
      </w:r>
      <w:r>
        <w:br/>
      </w:r>
      <w:r>
        <w:rPr>
          <w:rFonts w:ascii="Times New Roman"/>
          <w:b w:val="false"/>
          <w:i w:val="false"/>
          <w:color w:val="000000"/>
          <w:sz w:val="28"/>
        </w:rPr>
        <w:t>___________________________________________________________________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Исполнитель 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643"/>
    <w:bookmarkStart w:name="z1867" w:id="644"/>
    <w:p>
      <w:pPr>
        <w:spacing w:after="0"/>
        <w:ind w:left="0"/>
        <w:jc w:val="both"/>
      </w:pPr>
      <w:r>
        <w:rPr>
          <w:rFonts w:ascii="Times New Roman"/>
          <w:b w:val="false"/>
          <w:i w:val="false"/>
          <w:color w:val="000000"/>
          <w:sz w:val="28"/>
        </w:rPr>
        <w:t xml:space="preserve">
      Номер телефона: _________________________ </w:t>
      </w:r>
    </w:p>
    <w:bookmarkEnd w:id="644"/>
    <w:bookmarkStart w:name="z1868" w:id="645"/>
    <w:p>
      <w:pPr>
        <w:spacing w:after="0"/>
        <w:ind w:left="0"/>
        <w:jc w:val="both"/>
      </w:pPr>
      <w:r>
        <w:rPr>
          <w:rFonts w:ascii="Times New Roman"/>
          <w:b w:val="false"/>
          <w:i w:val="false"/>
          <w:color w:val="000000"/>
          <w:sz w:val="28"/>
        </w:rPr>
        <w:t>
      Дата подписания отчета "___" __________ 20___ года</w:t>
      </w:r>
    </w:p>
    <w:bookmarkEnd w:id="645"/>
    <w:bookmarkStart w:name="z1869" w:id="646"/>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приведено в приложении к настоящей форме.</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форме отчета по финансовым</w:t>
            </w:r>
            <w:r>
              <w:br/>
            </w:r>
            <w:r>
              <w:rPr>
                <w:rFonts w:ascii="Times New Roman"/>
                <w:b w:val="false"/>
                <w:i w:val="false"/>
                <w:color w:val="000000"/>
                <w:sz w:val="20"/>
              </w:rPr>
              <w:t>инструментам эмитентов,</w:t>
            </w:r>
            <w:r>
              <w:br/>
            </w:r>
            <w:r>
              <w:rPr>
                <w:rFonts w:ascii="Times New Roman"/>
                <w:b w:val="false"/>
                <w:i w:val="false"/>
                <w:color w:val="000000"/>
                <w:sz w:val="20"/>
              </w:rPr>
              <w:t>допустивших дефолт,</w:t>
            </w:r>
            <w:r>
              <w:br/>
            </w:r>
            <w:r>
              <w:rPr>
                <w:rFonts w:ascii="Times New Roman"/>
                <w:b w:val="false"/>
                <w:i w:val="false"/>
                <w:color w:val="000000"/>
                <w:sz w:val="20"/>
              </w:rPr>
              <w:t>приобретенным за счет</w:t>
            </w:r>
            <w:r>
              <w:br/>
            </w:r>
            <w:r>
              <w:rPr>
                <w:rFonts w:ascii="Times New Roman"/>
                <w:b w:val="false"/>
                <w:i w:val="false"/>
                <w:color w:val="000000"/>
                <w:sz w:val="20"/>
              </w:rPr>
              <w:t>пенсионных активов</w:t>
            </w:r>
          </w:p>
        </w:tc>
      </w:tr>
    </w:tbl>
    <w:bookmarkStart w:name="z1871" w:id="64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647"/>
    <w:bookmarkStart w:name="z1872" w:id="648"/>
    <w:p>
      <w:pPr>
        <w:spacing w:after="0"/>
        <w:ind w:left="0"/>
        <w:jc w:val="left"/>
      </w:pPr>
      <w:r>
        <w:rPr>
          <w:rFonts w:ascii="Times New Roman"/>
          <w:b/>
          <w:i w:val="false"/>
          <w:color w:val="000000"/>
        </w:rPr>
        <w:t xml:space="preserve"> Отчет по финансовым инструментам эмитентов, допустивших дефолт, приобретенным за счет пенсионных активов</w:t>
      </w:r>
    </w:p>
    <w:bookmarkEnd w:id="648"/>
    <w:bookmarkStart w:name="z1873" w:id="649"/>
    <w:p>
      <w:pPr>
        <w:spacing w:after="0"/>
        <w:ind w:left="0"/>
        <w:jc w:val="left"/>
      </w:pPr>
      <w:r>
        <w:rPr>
          <w:rFonts w:ascii="Times New Roman"/>
          <w:b/>
          <w:i w:val="false"/>
          <w:color w:val="000000"/>
        </w:rPr>
        <w:t xml:space="preserve"> Глава 1. Общие положения</w:t>
      </w:r>
    </w:p>
    <w:bookmarkEnd w:id="649"/>
    <w:bookmarkStart w:name="z1874" w:id="650"/>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предназначенной для сбора административных данных "Отчет по финансовым инструментам эмитентов, допустивших дефолт, приобретенным за счет пенсионных активов" (далее – Форма).</w:t>
      </w:r>
    </w:p>
    <w:bookmarkEnd w:id="650"/>
    <w:bookmarkStart w:name="z1875" w:id="65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bookmarkEnd w:id="651"/>
    <w:bookmarkStart w:name="z1876" w:id="652"/>
    <w:p>
      <w:pPr>
        <w:spacing w:after="0"/>
        <w:ind w:left="0"/>
        <w:jc w:val="both"/>
      </w:pPr>
      <w:r>
        <w:rPr>
          <w:rFonts w:ascii="Times New Roman"/>
          <w:b w:val="false"/>
          <w:i w:val="false"/>
          <w:color w:val="000000"/>
          <w:sz w:val="28"/>
        </w:rPr>
        <w:t>
      3. Форма заполняется ежеквартально единым накопительным пенсионным фондом по состоянию на конец отчетного периода. Данные в Форме указываются в тенге.</w:t>
      </w:r>
    </w:p>
    <w:bookmarkEnd w:id="652"/>
    <w:bookmarkStart w:name="z1877" w:id="653"/>
    <w:p>
      <w:pPr>
        <w:spacing w:after="0"/>
        <w:ind w:left="0"/>
        <w:jc w:val="both"/>
      </w:pPr>
      <w:r>
        <w:rPr>
          <w:rFonts w:ascii="Times New Roman"/>
          <w:b w:val="false"/>
          <w:i w:val="false"/>
          <w:color w:val="000000"/>
          <w:sz w:val="28"/>
        </w:rPr>
        <w:t>
      4. Форму подписывает первый руководитель, главный бухгалтер или лица, уполномоченные на подписание отчета, и исполнитель.</w:t>
      </w:r>
    </w:p>
    <w:bookmarkEnd w:id="653"/>
    <w:bookmarkStart w:name="z1878" w:id="654"/>
    <w:p>
      <w:pPr>
        <w:spacing w:after="0"/>
        <w:ind w:left="0"/>
        <w:jc w:val="left"/>
      </w:pPr>
      <w:r>
        <w:rPr>
          <w:rFonts w:ascii="Times New Roman"/>
          <w:b/>
          <w:i w:val="false"/>
          <w:color w:val="000000"/>
        </w:rPr>
        <w:t xml:space="preserve"> Глава 2. Пояснение по заполнению Формы</w:t>
      </w:r>
    </w:p>
    <w:bookmarkEnd w:id="654"/>
    <w:bookmarkStart w:name="z1879" w:id="655"/>
    <w:p>
      <w:pPr>
        <w:spacing w:after="0"/>
        <w:ind w:left="0"/>
        <w:jc w:val="both"/>
      </w:pPr>
      <w:r>
        <w:rPr>
          <w:rFonts w:ascii="Times New Roman"/>
          <w:b w:val="false"/>
          <w:i w:val="false"/>
          <w:color w:val="000000"/>
          <w:sz w:val="28"/>
        </w:rPr>
        <w:t>
      5. С 1 января 2020 года Форма представляется раздельно по пенсионным активам, сформированным за счет обязательных пенсионных взносов, обязательных профессиональных пенсионных взносов и добровольных пенсионных взносов и по пенсионным активам, сформированным за счет обязательных пенсионных взносов работодателя.</w:t>
      </w:r>
    </w:p>
    <w:bookmarkEnd w:id="655"/>
    <w:bookmarkStart w:name="z1880" w:id="656"/>
    <w:p>
      <w:pPr>
        <w:spacing w:after="0"/>
        <w:ind w:left="0"/>
        <w:jc w:val="both"/>
      </w:pPr>
      <w:r>
        <w:rPr>
          <w:rFonts w:ascii="Times New Roman"/>
          <w:b w:val="false"/>
          <w:i w:val="false"/>
          <w:color w:val="000000"/>
          <w:sz w:val="28"/>
        </w:rPr>
        <w:t>
      В строке "Пенсионные активы, сформированные за счет" указываются сведения по пенсионным активам, сформированным в зависимости от пенсионных взносов: "обязательных пенсионных взносов, обязательных профессиональных пенсионных взносов и добровольных пенсионных взносов" или "обязательных пенсионных взносов работодателя".</w:t>
      </w:r>
    </w:p>
    <w:bookmarkEnd w:id="656"/>
    <w:bookmarkStart w:name="z1881" w:id="657"/>
    <w:p>
      <w:pPr>
        <w:spacing w:after="0"/>
        <w:ind w:left="0"/>
        <w:jc w:val="both"/>
      </w:pPr>
      <w:r>
        <w:rPr>
          <w:rFonts w:ascii="Times New Roman"/>
          <w:b w:val="false"/>
          <w:i w:val="false"/>
          <w:color w:val="000000"/>
          <w:sz w:val="28"/>
        </w:rPr>
        <w:t>
      6. В графе 3 указывается вид приобретенной ценной бумаги с указанием ее типа или номер договора вклада.</w:t>
      </w:r>
    </w:p>
    <w:bookmarkEnd w:id="657"/>
    <w:bookmarkStart w:name="z1882" w:id="658"/>
    <w:p>
      <w:pPr>
        <w:spacing w:after="0"/>
        <w:ind w:left="0"/>
        <w:jc w:val="both"/>
      </w:pPr>
      <w:r>
        <w:rPr>
          <w:rFonts w:ascii="Times New Roman"/>
          <w:b w:val="false"/>
          <w:i w:val="false"/>
          <w:color w:val="000000"/>
          <w:sz w:val="28"/>
        </w:rPr>
        <w:t>
      7. В графе 4 указывается идентификационный номер ценных бумаг.</w:t>
      </w:r>
    </w:p>
    <w:bookmarkEnd w:id="658"/>
    <w:bookmarkStart w:name="z1883" w:id="659"/>
    <w:p>
      <w:pPr>
        <w:spacing w:after="0"/>
        <w:ind w:left="0"/>
        <w:jc w:val="both"/>
      </w:pPr>
      <w:r>
        <w:rPr>
          <w:rFonts w:ascii="Times New Roman"/>
          <w:b w:val="false"/>
          <w:i w:val="false"/>
          <w:color w:val="000000"/>
          <w:sz w:val="28"/>
        </w:rPr>
        <w:t>
      8. В графе 5 указывается идентификатор права требования при наличии.</w:t>
      </w:r>
    </w:p>
    <w:bookmarkEnd w:id="659"/>
    <w:bookmarkStart w:name="z1884" w:id="660"/>
    <w:p>
      <w:pPr>
        <w:spacing w:after="0"/>
        <w:ind w:left="0"/>
        <w:jc w:val="both"/>
      </w:pPr>
      <w:r>
        <w:rPr>
          <w:rFonts w:ascii="Times New Roman"/>
          <w:b w:val="false"/>
          <w:i w:val="false"/>
          <w:color w:val="000000"/>
          <w:sz w:val="28"/>
        </w:rPr>
        <w:t>
      9. В графе 6 указывается количество приобретенных ценных бумаг.</w:t>
      </w:r>
    </w:p>
    <w:bookmarkEnd w:id="660"/>
    <w:bookmarkStart w:name="z1885" w:id="661"/>
    <w:p>
      <w:pPr>
        <w:spacing w:after="0"/>
        <w:ind w:left="0"/>
        <w:jc w:val="both"/>
      </w:pPr>
      <w:r>
        <w:rPr>
          <w:rFonts w:ascii="Times New Roman"/>
          <w:b w:val="false"/>
          <w:i w:val="false"/>
          <w:color w:val="000000"/>
          <w:sz w:val="28"/>
        </w:rPr>
        <w:t>
      10. В графе 7 указывается дата погашения финансового инструмента.</w:t>
      </w:r>
    </w:p>
    <w:bookmarkEnd w:id="661"/>
    <w:bookmarkStart w:name="z1886" w:id="662"/>
    <w:p>
      <w:pPr>
        <w:spacing w:after="0"/>
        <w:ind w:left="0"/>
        <w:jc w:val="both"/>
      </w:pPr>
      <w:r>
        <w:rPr>
          <w:rFonts w:ascii="Times New Roman"/>
          <w:b w:val="false"/>
          <w:i w:val="false"/>
          <w:color w:val="000000"/>
          <w:sz w:val="28"/>
        </w:rPr>
        <w:t>
      11. В графе 8 отражается дата прекращения признания финансового инструмента в бухгалтерском учете.</w:t>
      </w:r>
    </w:p>
    <w:bookmarkEnd w:id="662"/>
    <w:bookmarkStart w:name="z1887" w:id="663"/>
    <w:p>
      <w:pPr>
        <w:spacing w:after="0"/>
        <w:ind w:left="0"/>
        <w:jc w:val="both"/>
      </w:pPr>
      <w:r>
        <w:rPr>
          <w:rFonts w:ascii="Times New Roman"/>
          <w:b w:val="false"/>
          <w:i w:val="false"/>
          <w:color w:val="000000"/>
          <w:sz w:val="28"/>
        </w:rPr>
        <w:t>
      12. Графа 13 является суммой граф 9, 10, 11 и 12.</w:t>
      </w:r>
    </w:p>
    <w:bookmarkEnd w:id="663"/>
    <w:bookmarkStart w:name="z1888" w:id="664"/>
    <w:p>
      <w:pPr>
        <w:spacing w:after="0"/>
        <w:ind w:left="0"/>
        <w:jc w:val="both"/>
      </w:pPr>
      <w:r>
        <w:rPr>
          <w:rFonts w:ascii="Times New Roman"/>
          <w:b w:val="false"/>
          <w:i w:val="false"/>
          <w:color w:val="000000"/>
          <w:sz w:val="28"/>
        </w:rPr>
        <w:t xml:space="preserve">
      13. В графе 14 указываются вид урегулирования задолженности: реабилитация/реструктуризация, банкротство, исполнительное производство, внесудебное урегулирование, а также суммы задолженностей, определенные решением суда, в соответствии с заключенными соглашениям о погашении задолженности, признанные в реестре требований кредиторов. </w:t>
      </w:r>
    </w:p>
    <w:bookmarkEnd w:id="664"/>
    <w:bookmarkStart w:name="z1889" w:id="665"/>
    <w:p>
      <w:pPr>
        <w:spacing w:after="0"/>
        <w:ind w:left="0"/>
        <w:jc w:val="both"/>
      </w:pPr>
      <w:r>
        <w:rPr>
          <w:rFonts w:ascii="Times New Roman"/>
          <w:b w:val="false"/>
          <w:i w:val="false"/>
          <w:color w:val="000000"/>
          <w:sz w:val="28"/>
        </w:rPr>
        <w:t>
      14. В случае отсутствия сведений Форма представляется с нулевыми остатками.</w:t>
      </w:r>
    </w:p>
    <w:bookmarkEnd w:id="6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