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a1377" w14:textId="6ba13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сельского хозяйства Республики Казахстан от 30 января 2015 года № 18-02/59 "Об утверждении Правил по осуществлению государственного контроля и надзора в области охраны, защиты, пользования лесным фондом, воспроизводства лесов и лесоразведения должностными лицами государственной лесной инспекции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31 июля 2018 года № 322. Зарегистрирован в Министерстве юстиции Республики Казахстан 19 сентября 2018 года № 17393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января 2015 года № 18-02/59 "Об утверждении Правил по осуществлению государственного контроля и надзора в области охраны, защиты, пользования лесным фондом, воспроизводства лесов и лесоразведения должностными лицами государственной лесной инспекции Республики Казахстан" (зарегистрирован в Реестре государственной регистрации нормативных правовых актов под № 10426, опубликован 9 апреля 2015 года в информационно-правовой системе "Әділет").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мероприятий, предусмотренных подпунктами 1), 2), 3) и 4) настоящего приказа.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К. Касымов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 " ___________ 2018 года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