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e61" w14:textId="8d2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18 сентября 2018 года № 154/НҚ. Зарегистрирован в Министерстве юстиции Республики Казахстан 20 сентября 2018 года № 17395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 (зарегистрированный в Реестре государственной регистрации нормативных правовых актов за № 11382, опубликованный 9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космических объектов и прав на них,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 государственную регистрацию космических объектов и прав на них взимается сбор в порядке и размерах, определяемых налоговым законодательством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государственной регистрации космических объектов и прав на них";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электронная версия правоустанавливающего документа на космический объект;";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регистрация космических объектов и прав на них, указанных в подпункте 1) пункта 2 настоящих Правил, осуществляется в следующем порядке: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предусмотренных пунктом 6 настоящих Правил через веб-портал "электронного правительства" www.egov.kz;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документов, представленных на государственную регистрацию, установление отсутствия противоречий между заявляемыми правами и уже зарегистрированными правами на данный космический объект, а также оснований для отказа в государственной регистрации;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свидетельства о государственной регистрации космического объекта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документа об отказе в государственной регистрации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посредством веб-портала "электронного правительства" www.egov.kz.";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сведений об исполнении мероприятий, предусмотренных подпунктами 1), 2), 3) и 4)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оборонной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 № 154/НҚ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Аэрокосмический комитет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оборонной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государственной регистрации космического объекта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зарегистрировать космический объект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принадлежащий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(лицо, в интересах которого осуществляется государственная 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Регистре космических объектов и право*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него 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правоустанавливающего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место проведения запуска (предполагаемого запуска) космического 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параметры орбиты: апогей, км _____ перигей, км _______ угол наклона,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град. _________________ период вращения, сек.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(заявитель)             (подпись)             (фамилия, имя, отчество)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20___ г.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заполняется для космического объекта, принадлежащего физическим и юридическим лицам Республики Казахстан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 № 154/НҚ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Аэрокосмический комитет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оборонной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космического объекта № _____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2906"/>
        <w:gridCol w:w="2906"/>
        <w:gridCol w:w="2568"/>
      </w:tblGrid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Обозначение космического объекта и его общее назначение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Регистрационный номер космического объекта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Время и место запуска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параметры орбиты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зарегистрированного права: *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 указанием наименования правоустанавливающего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Лицо, в интересах которого осуществляется 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Настоящим подтверждается, что космический объект в установленном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Регистре космических объектов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(руководитель уполномоченного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(подпись)                         (Фамилия, Имя, Отчество)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 20___ г. 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заполняется для космического объекта, принадлежащего физическим и юридическим лицам 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