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d7f" w14:textId="db15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мониторинга оказания специальных социальных услуг в области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августа 2018 года № 366. Зарегистрирован в Министерстве юстиции Республики Казахстан 21 сентября 2018 года № 17402. Утратил силу приказом Заместителя Премьер-Министра - Министра труда и социальной защиты населения Республики Казахстан от 29 июня 2023 года № 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8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мониторинга оказания специальных социальных услуг в области социальной защиты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 – министра труда и социальной защиты населения Республики Казахстан Жакупову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366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мониторинга оказания специальных социальных услуг в области социальной защиты населения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и мониторинга оказания специальных социальных услуг в области социальной защиты населения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и определяют единый порядок финансирования и мониторинга оказания специальных социальных услуг в области социальной защиты населения.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финансирования по обязательствам – помесячные объемы обязательств, принимаемых государственным учреждением в денежном выражении в пределах годовых объемов бюджетных средств, предназначенных для реализации мероприятий бюджетных программ (подпрограмм);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местного исполнительного органа областей городов республиканского значения и столицы, районов (городов областного значения) (далее –исполнительный орган, финансируемый из местного бюджета) – управление координации занятости и социальных программ областей, городов республиканского значения и столицы и отдел занятости и социальных программ районного, городского областного значения;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финансирования по платежам – помесячные объемы бюджетных средств в пределах годовых объемов бюджетных средств, необходимых государственному учреждению для осуществления платежей в счет выполнения принятых обязательств;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оказания специальных социальных услуг в области социальной защиты населения (далее – мониторинг) – сбор и обработка сведений, необходимых для реализации государственной политики в сфере оказания специальных социальных услуг, анализа состояния и перспектив развития специальных социальных услуг, а также в целях оценки степени риска и соблюдения требований законодательства в сфере предоставления специальных социальных услуг.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субъектов, предоставляющих специальные социальные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субъектов, предоставляющих специальные социальные услуги, осуществляется за счет: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 местного бюджета в порядке, установленном в соответствии с законодательством Республики Казахстан, и с учетом особенностей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полученных за предоставление платных специальных социальных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противоречащих законодательству Республики Казахстан.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орган, финансируемый из местного бюджета формирует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 и платежам в пределах средств, предусмотренных по соответствующим бюджетным программам областных бюджетов (бюджетов городов республиканского значения, столицы) и районных (городов областного значения) бюджетов для финансирования субъектов, предоставляющих специальные социальные услуги, за счет местного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субъектов предоставляющих специальные социальные услуги, зависящие от численности получателей специальных социальных услуг включает средства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выплаты пособий на оздоровление к ежегодному оплачиваемому трудовому отпуску и взносы работодателя по налогам и другим обязательным платежам в бюджет работников;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основным работникам;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доплаты основным работникам за проживание в зонах экологического бедствия и радиационного риска;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одежды, мягкого инвентаря;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лекарственных средств в соответствии с лекарственными формулярами по медицинским показаниям и прочих изделий медицинского назначения;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приобретение продуктов питания;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квалификации основных работников;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оказания специальных социальных услуг, в том числе моющих средств, хозяйственных товаров и инвентаря, гигиенических средств, канцелярских принадлежности, дезинфицирующих средств, посуды, горюче смазочных материалов;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учебников, учебно – методической литературы и пособий (коррекционно развивающие, учебные дидактические материалы), специализированного программного обеспечения;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прочие текущие услуги, непосредственно связанные с оказанием специальных социальных услуг (услуги по обслуживанию видеонаблюдения, утилизация подгузников и шприцов, юридические услуги).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субъектов предоставляющих специальные социальные услуги, не зависящие от численности получателей специальных социальных услуг включает средства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взносы работодателя по налогам и другим обязательным платежам в бюджет, социальным платежам работников административно – хозяйственного персонала;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работникам административно–хозяйственного персонала;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страхование;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аренду помещений;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коммунальных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услуги и работы (услуги по содержанию, обслуживанию зданий, помещений, оборудования, транспортных и других основных средств, текущий ремонт зданий, помещений, системы теплоснабжения, водоснабжения и канализации, находящихся в коммунальной собственности, текущий ремонт оборудования, транспортных и других основных средств, услуги санитарно – эпидемиологической службы, медицинское обследование сотрудников, вывоз мусора, курьерские услуги, оплата банковских услуг и юридические услуги);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обеспечения деятельности субъектов, предоставляющих специальные социальные услуги, не применяемых в процессе оказания специальных социальных услуг, в том числе строительных материалов, материалов для научных исследований и других целей, хозяйственных материалов и канцелярских принадлежностей, запасных частей, прочих запасов;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основных средств, нематериальных и биологических активов (серверы, рабочие станции, принтеры, сканеры, сетевое оборудование, телекоммуникационное оборудование, электрооборудование, оргтехника, офисная мебель, легковые транспортные средства, в том числе специализированный автотранспорт для перевозки лиц с инвалидностью, реабилитационное оборудование);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капитальный ремонт основных средств;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прочие текущие затраты (затраты на погребение опекаемых домов – интернатов органов социальной защиты населения, плата за эмиссии в окружающую среду, государственная пошлина, пеня и штрафы, затраты по обязательному техническому осмотру автотранспортных средств).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оказания специальных социальных услуг в области социальной защиты населения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проводится Комитетом труда, социальной защиты и миграции Министерства труда и социальной защиты населения Республики Казахстан (далее – Комитет) и его территориальными подразделениями один раз в полугодие.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мониторинга осуществляется посредством анализа данных, содержащихся в автоматизированной информационной системе Министерства труда и социальной защиты населения Республики Казахстан: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субъектов, предоставляющих специальные социальные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получателей специальных социальных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количестве основных работников, оказывающих специальные социальные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объеме средств местного бюджета, выделенных и освоенных для оказания специальных социальных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видах специальных социальных услуг, оказанных субъектами.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 отражаются в итоговых аналитических отчетах, которые формируются Комитетом один раз в полугодие, (на первое полугодие – не позднее 15 июля действующего года, на второе полугодие – до 15 января следующего за отчетным годом).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Итоговый аналитический отчет составляется в произвольной форме и доводится до сведения руководства уполномоченного органа в области социальной защиты населения к 20 числу, следующему за отчетным полугодием.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мониторинга используются Комитетом и его территориальными подразделениями в целях проведения оценки степени риска в сфере предоставления специальных социальных услуг.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информационной открытости и доступности результатов мониторинга итоговые аналитические отчеты размещаются Комитетом на официальном сайте Министерства труда и социальной защиты населения Республики Казахстан один раз в полугодие, (на первое полугодие – не позднее 25 июля действующего года, на второе полугодие – до 25 января следующего за отчетным годом).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