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d7f2c" w14:textId="88d7f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28 октября 2014 года № 77 "Об утверждении квалификационных требований и перечня документов, подтверждающих соответствие им, для осуществления деятельности в сфере нефти и газа"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22 августа 2018 года № 326. Зарегистрирован в Министерстве юстиции Республики Казахстан 21 сентября 2018 года № 17403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октября 2014 года № 77 "Об утверждении квалификационных требований и перечня документов, подтверждающих соответствие им, для осуществления деятельности в сфере нефти и газа" (зарегистрирован в Реестре государственной регистрации нормативных правовых актов за № 9998, опубликован 28 января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квалификационных требований и перечня документов, подтверждающих соответствие им, для осуществления деятельности в сфере углеводородов";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квалификационные требования и перечень документов, подтверждающих соответствие им, для осуществления деятельности в сфере углеводородов.";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для осуществления деятельности в сфере нефти и газа, утвержденные указанным приказом, изложить в новой редакции согласно приложению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инспекции в нефтегазовом комплексе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2018 года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 2018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2018 года № 326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2014 года № 77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перечень документов, подтверждающих соответствие им, для осуществления деятельности в сфере углеводородов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371"/>
        <w:gridCol w:w="5335"/>
        <w:gridCol w:w="2220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Квалификационные требования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Документы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Примечание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деятельности по проектированию (технологическому) и (или) эксплуатации горных производств (углеводороды), нефтехимических производств, эксплуатации магистральных газопроводов, нефтепроводов, нефтепродуктопроводов в сфере углеводородов включают наличие: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регламента, описывающего технологию и порядок выполнения заявленных лицензируемых подвидов деятельности (работ), заверенного печатью (при ее наличии) и подписью первого руководителя заявителя или лица, его замещающего - для юридических лиц, либо подписью заявителя - для физических лиц, с указанием используемых установок и (или) оборудования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наименование и дату утверждения технологического регламента на заявленный подвид деятельности*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для деятельности по: составлению проектных документов; технологических регламентов; технико-экономического обоснования проектов для месторождений углеводородов; эксплуатации магистральных газопроводов, нефтепроводов, нефтепродуктопроводов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производственной базы (здания, нежилого помещения)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наименование, номер и дату документов, подтверждающих наличие производственной базы (здания, нежилого помещения) с указанием арендодателя и сроков аренды/доверительного управления, идентификационных характеристик объекта недвижимости*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распространяется на подвид деятельности "эксплуатация магистральных газопроводов, нефтепроводов, нефтепродуктопроводов";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производственной базы на праве собственности или ином законном основании (аренда/доверительное управление на срок более одного года) информация получается с информационной системы "Государственная база данных "Регистр недвижимости"</w:t>
            </w:r>
          </w:p>
          <w:bookmarkEnd w:id="16"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"/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деятельности по проектированию (технологическому) и (или) эксплуатации горных производств (углеводороды), нефтехимических производств, эксплуатации магистральных газопроводов, нефтепроводов, нефтепродуктопроводов в сфере углеводородов наличие на праве собственности или ином законном основании для заявленных подвидов деятельности: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добычи нефти, газа, нефтегазоконденсата – основных инженерных сооружений и установок, указанных в технологическом регламенте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наименование основных инженерных сооружений и установок*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ведения технологических работ (промысловые исследования; сейсморазведочные работы; геофизические работы) на месторождениях углеводородов: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промысловых исследований – скважинных приборов и (или) оборудования, указанных в технологическом регламенте;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геофизических работ – скважинных приборов и наземной аппаратуры для регистрации показаний приборов, лебедки для спускоподъемных операций в скважине и оборудования, указанных в технологическом регламенте;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сейсморазведочных работ – сейсмостанции и (или) сейсморазведочного оборудования, указанных в технологическом регламенте</w:t>
            </w:r>
          </w:p>
          <w:bookmarkEnd w:id="18"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промысловых исследований – наименование, марку, год выпуска, серийный номер завода-изготовителя скважинных приборов и (или)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геофизических работ – наименование, марку, год выпуска, серийный номер завода-изготовителя скважинных приборов, наземной аппаратуры для регистрации показаний приборов, лебедки для спускоподъемных операций в скважине,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сейсморазведочных работ – наименование, марку, год выпуска, серийный номер завода-изготовителя сейсмостанции и (или) сейсморазведочного оборудования*</w:t>
            </w:r>
          </w:p>
          <w:bookmarkEnd w:id="19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прострелочно-взрывных работ в нефтяных; газовых; газоконденсатных; нагнетательных скважинах: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либо договора с организацией, имеющей разрешение на постоянное применение взрывчатых веществ и изделий на их основе; перфорационного оборудования или системы, указанных в технологическом регламенте</w:t>
            </w:r>
          </w:p>
          <w:bookmarkEnd w:id="20"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наименование, номер и дату разрешения либо номер и дату договора с организацией, имеющей разрешение на постоянное применение взрывчатых веществ и изделий на их основе;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наименование, марку, год выпуска, серийный номер завода-изготовителя перфорационного оборудования или системы*</w:t>
            </w:r>
          </w:p>
          <w:bookmarkEnd w:id="21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для бурения скважин на месторождениях углеводородов на суше; на море; на внутренних водоемах - буровой установки, противовыбросового оборудования и другого оборудования, указанных в технологическом регламенте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наименование, марку, год выпуска, серийный номер завода-изготовителя буровой установки, противовыбросового оборудования и другого оборудования*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для подземного ремонта (текущего; капитального) скважин на месторождениях – установки по ремонту скважин, противовыбросового оборудования и другого оборудования, указанных в технологическом регламенте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наименование, марку, год выпуска, серийный номер завода-изготовителя установки по ремонту скважин, противовыбросового оборудования и другого оборудования*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для цементации; испытания; освоения, опробования скважин на месторождениях углеводородов – установки и (или) специализированной техники, указанных в технологическом регламенте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наименование, марку, год выпуска, серийный номер завода-изготовителя установки и (или) специализированной техники*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для консервации; ликвидации скважин на месторождениях углеводородов – установки и оборудования для консервации и ликвидации, указанных в технологическом регламенте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наименование, марку, год выпуска, серийный номер завода-изготовителя установки и оборудования для консервации и ликвидации*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для повышения нефтеотдачи нефтяных пластов и увеличения производительности скважин - специализированной техники и (или) оборудования, указанных в технологическом регламенте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наименование, марку, год выпуска, серийный номер завода-изготовителя специализированной техники и (или) оборудования*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для работ по предотвращению и ликвидации разливов на месторождениях углеводородов на суше; на море – специализированной техники и (или) оборудования для сбора нефти на суше; нефтесборного устройства на море, плавающих резервуаров и боновых заграждений, указанных в технологическом регламенте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наименование, марку, год выпуска, серийный номер завода-изготовителя специализированной техники и (или) оборудования для сбора нефти на суше; нефтесборного устройства на море, плавающих резервуаров и боновых заграждений*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для эксплуатации нефтехимических производств: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технологических установок и оборудования, указанных в технологическом регламенте;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оборудованных складов, необходимых для нефтехимического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лаборатории, аккредитованной в установленном законодательством Республики Казахстан порядке, или договора на обслуживание с аккредитованной лабораторией по контролю соответствия продукции стандартам, нормам и техническим условиям</w:t>
            </w:r>
          </w:p>
          <w:bookmarkEnd w:id="22"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наименование, марку, год выпуска, серийный номер завода-изготовителя основных технологических установок и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информацию о наличии специально оборудованных складов;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номер и дату выдачи аттестата аккредитации на лабораторию или номер и дату договора на обслуживание с аккредитованной лабораторией по контролю соответствия продукции стандартам, нормам и техническим условиям*</w:t>
            </w:r>
          </w:p>
          <w:bookmarkEnd w:id="23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для составления проектных документов, технологических регламентов, технико-экономического обоснования проектов для месторождений углеводородов: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лицензионного программного обеспечения, предназначенного для проектирования в сфере углеводородов (по геологическому проектированию месторождений нефти и газа, предусматривающее описание структуры, стратиграфии и свойств пород залежи, гидродинамическому моделированию нефтяных и газовых пластов (залежей) для проектирования системы разработки и прогнозирования объема добычи углеводородов, проектированию бурения скважин (проводка скважин, расчет градиентов давлений и гидродинамических характеристик, расчет бурильных и обсадных колонн, расчет процесса цементирования);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специализированной техники и (или) оборудования (компьютеров, принтера, плоттера (устройство для автоматического вычерчивания с большой точностью рисунков, схем, сложных чертежей, карт и другой графической информации на бумаге размером до A0 или кальке), скважинных приборов для промысловых исследований), используемого для проектирования</w:t>
            </w:r>
          </w:p>
          <w:bookmarkEnd w:id="24"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наименование лицензионного программного обеспечения; номер и дату документа, подтверждающего законное право использования лицензионного программного обеспечения;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наименование, марку и количество используемых компьютеров, принтеров, плоттеров, скважинных приборов для промысловых исследований*</w:t>
            </w:r>
          </w:p>
          <w:bookmarkEnd w:id="25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магистральных газопроводов, нефтепроводов, нефтепродуктопроводов наличие на праве собственности или ином законном основании: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магистральных газопроводов, нефтепроводов, нефтепродуктопроводов;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приборов и оборудования, обеспечивающих эксплуатацию магистральных газопроводов, нефтепроводов, нефтепродуктопроводов, которые используются в зависимости от технических требований, необходимых для выполнения заявленных работ подвида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технического диагностирования магистральных трубопроводов – диагностических приборов;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для технического обслуживания магистральных трубопроводов – контрольно-измерительных приборов, инструментов,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утвержденных программ по реконструкции, модернизации действующих производственных объектов с использованием современного оборудования и технологий; планов (программ) выполнения ремонтных работ</w:t>
            </w:r>
          </w:p>
          <w:bookmarkEnd w:id="26"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наименование, номер и дату документов, подтверждающих наличие магистральных газопроводов, нефтепроводов, нефтепродуктопроводов с указанием протяженности линейной части магистральных газопроводов, нефтепроводов, нефтепродуктопроводов;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наименование приборов и оборудования, обеспечивающих эксплуатацию магистральных газопроводов, нефтепроводов, нефтепродуктопроводов, которые используются в зависимости от технических требований, необходимых для выполнения заявленных работ подвида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технического диагностирования магистральных трубопроводов –наименование диагностических приборов;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для технического обслуживания магистральных трубопроводов –наименование контрольно-измерительных приборов, инструментов,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наименование и дату утверждения программ и планов*</w:t>
            </w:r>
          </w:p>
          <w:bookmarkEnd w:id="27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распространяется только на подвид деятельности "эксплуатация магистральных газопроводов, нефтепроводов, нефтепродуктопроводов"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"/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 и (или) ответственных лиц, обеспечивающих: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эксплуатацию и техническое обслуживание установок, машин, механизмов, приборов,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безопасность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охрану окружающей среды;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метрологический контроль;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соблюдение технологического процесса и выпуска продукции заданного качества (распространяется только на подвид деятельности "эксплуатация нефтехимических производств");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соблюдение технологического процесса эксплуатации магистральных газопроводов, нефтепроводов, нефтепродуктопроводов (распространяется только на подвид деятельности "эксплуатация магистральных газопроводов, нефтепроводов, нефтепродуктопроводов")</w:t>
            </w:r>
          </w:p>
          <w:bookmarkEnd w:id="29"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номер и дату приказов о создании служб и (или) назначении ответственных лиц*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для деятельности по составлению проектных документов; технологических регламентов; технико-экономического обоснования проектов для месторождений углеводородов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0"/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Квалификационного состава: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технический руководитель, назначенный приказом работодателя – с высшим техническим образованием в сфере нефти и газа и опытом практической работы в указанной сфере - не менее 3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специалистов - не менее 50% от общей численности с высшим техническим или средним специальным образованием, соответствующих занимаемой должности</w:t>
            </w:r>
          </w:p>
          <w:bookmarkEnd w:id="31"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содержащая информацию по каждому из работников: фамилия, имя, отчество (при наличии), наименование учебного заведения, номер и дата документа об образовании, специальность по образованию и квалификация, должность, стаж работы по специальности в соответствующей сфере для технического руководителя (согласно документам, подтверждающим трудовую деятельность,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 от 23 ноября 2015 года)*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*Форма сведений приведена в приложении к настоящим квалификационным требованиям и перечню документов, подтверждающих соответствие им, для осуществления деятельности в сфере углеводородов.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им,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углеводородов</w:t>
            </w:r>
          </w:p>
        </w:tc>
      </w:tr>
    </w:tbl>
    <w:bookmarkStart w:name="z6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Форма сведений к квалификационным требованиям и перечню документов,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подтверждающих соответствие им, для осуществления деятельности в сфере углеводородов</w:t>
      </w:r>
    </w:p>
    <w:bookmarkEnd w:id="33"/>
    <w:bookmarkStart w:name="z6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1. О наличии технологического регламента (не требуется для деятельности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составлению проектных документов; технологических регламентов; технико-экономического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обоснования проектов для месторождений углеводородов; эксплуатации магистральных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газопроводов, нефтепроводов, нефтепродуктопроводов):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 дата утверждения технологического регламента на заявленный подвид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О наличии производственной базы (здания, нежилого помещения) 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собственности или ином законном основании (не распространяется на подвид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"эксплуатация магистральных газопроводов, нефтепроводов, нефтепродуктопроводов"):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(наименование, номер и дата документов, подтверждающих наличие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производственной базы (здания, нежилого помещения) с указанием арендодателя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 сроков аренды/доверительного управления, идентификационных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характеристик объекта недвижимости)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Для деятельности по проектированию (технологическому) и (или)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горных производств (углеводороды), нефтехимических производств,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магистральных газопроводов, нефтепроводов, нефтепродуктопроводов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углеводородов наличие на праве собственности или ином законном основании для заявленных подвидов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для добычи нефти, газа, нефтегазоконденсата: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основных инженерных сооружений и установок)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для ведения технологических работ (промысловые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сейсморазведочные работы; геофизические работы) на месторождениях углеводородов: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для промысловых исследований: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(наименование, марка, год выпуска, серийный номер завода-изготовителя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скважинных приборов и (или) оборудования)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для геофизических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(наименование, марка, год выпуска, серийный номер завода-изготовителя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скважинных приборов, наземной аппаратуры для регистрации показаний приборов,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лебедки для спускоподъемных операций в скважине, оборудования)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для сейсморазведочных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(наименование, марка, год выпуска серийный номер завода-изготовителя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сейсмостанции и (или) сейсморазведочного оборудования)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для прострелочно-взрывных работ в нефтяных; газовых; газоконденсатных; нагнетательных скважинах: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(наименование, номер и дата разрешения на постоянное применение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взрывчатых веществ и изделий на их основе)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и дата договора с организацией, имеющей разрешение на постоянное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применение взрывчатых веществ и изделий на их основе)*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*в случае наличия у организации разрешения на постоянное применение взрывчатых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веществ и изделий на их основе вторая строка настоящего абзаца не заполняется;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(наименование, марка, год выпуска, серийный номер завода-изготовителя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перфорационного оборудования или системы)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для бурения скважин на месторождениях углеводородов на суше; на море; на внутренних водоемах: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(наименование, марка, год выпуска, серийный номер завода-изготовителя буровой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установки, противовыбросового оборудования и другого оборудования)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для подземного ремонта (текущего; капитального) скважин на месторождениях: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(наименование, марка, год выпуска, серийный номер завода-изготовителя установки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 ремонту скважин, противовыбросового оборудования и другого  оборудования)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для цементации; испытания; освоения, опробования скважин на месторождениях углеводородов: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(наименование, марка, год выпуска, серийный номер завода-изготовителя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установки и (или) специализированной техники)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для консервации; ликвидации скважин на месторождениях углеводородов: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(наименование, марка, год выпуска, серийный номер завода-изготовителя установки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оборудования для консервации и ликвидации)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для повышения нефтеотдачи нефтяных пластов и увеличения производительности скважин: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(наименование, марка, год выпуска, серийный номер завода-изготовителя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специализированной техники и (или) оборудования)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9) для работ по предотвращению и ликвидации разливов на месторождениях углеводородов на суше; на море: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(наименование, марка, год выпуска, серийный номер завода-изготовителя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специализированной техники и (или) оборудования для сбора нефти на суше;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нефтесборного устройства на море, плавающих резервуаров и боновых заграждений)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10) для эксплуатации нефтехимических производств: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наличии основных технологических установок и оборудования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(наименование, марка, год выпуска, серийный номер завода-изготовителя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основных технологических установок и оборудования)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наличии специально оборудованных складов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(наименования специально оборудованных складов)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 наличии аккредитованной лаборатории или договора на обслуживание с аккредитованной лабораторией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и дата выдачи аттестата аккредитации на лабораторию по контролю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соответствия продукции стандартам, нормам и техническим условиям)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(номер и дата договора на обслуживание с аккредитованной лабораторией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контролю соответствия продукции стандартам, нормам и техническим условиям)*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*в случае наличия у организации собственной лаборатории вторая строка абзаца четыре не заполняется;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11) для составления проектных документов, технологических регламентов, технико-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экономического обоснования проектов для месторождений углеводородов: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лицензионного программного обеспечения; номер и дата документа,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подтверждающего законное право использования лицензионного программного обеспечения)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(наименование, марка и количество используемых компьютеров, принтера,  плоттера,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скважинных приборов для промысловых исследований)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Для эксплуатации магистральных газопроводов, нефтепроводов,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нефтепродуктопроводов наличие на праве собственности или ином законном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магистральных газопроводов, нефтепроводов, нефтепродуктопроводов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(наименование, номер и дата документов, подтверждающих наличие магистральных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газопроводов, нефтепроводов, нефтепродуктопроводов с указанием протяженности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линейной части магистральных газопроводов, нефтепроводов, нефтепродуктопроводов)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приборов и оборудования, обеспечивающих эксплуатацию магистральных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газопроводов, нефтепроводов, нефтепродуктопроводов, которые используются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зависимости от технических требований, необходимых для выполнения заявленных работ подвида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приборов и оборудования)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для технического диагностирования магистральных трубопроводов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диагностических приборов)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для технического обслуживания магистральных трубопроводов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контрольно-измерительных приборов, инструментов, оборудования)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программ по реконструкции, модернизации действующих производственных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объектов с использованием современного оборудования и технологий; планов (программ) выполнения ремонтных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и дата утверждения программ и планов)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Служб и (или) ответственных лиц, обеспечивающих: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эксплуатацию и техническое обслуживание установок, машин, механизмов, приборов,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безопасность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охрану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метрологический контроль;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соблюдение технологического процесса и выпуска продукции заданного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(распространяется только на подвид деятельности "эксплуатация нефтехимических производств");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соблюдение технологического процесса эксплуатации магистральных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газопроводов, нефтепроводов, нефтепродуктопроводов (распространяется только на подвид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 "эксплуатация магистральных газопроводов, нефтепроводов, нефтепродуктопроводов"):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и дата приказов о создании служб и (или) назначении ответственных лиц)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Информация о наличии квалифицированного состава, отвечающего соответствующему образовательному уровню: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технического руководителя, назначенного приказом работодателя – с высшим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техническим образованием в сфере нефти и газа и опытом практической работы в указанной сфере -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специалистов – не менее 50% от общей численности с высшим техническим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средним специальным образованием, соответствующих занимаемой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(информацию по каждому из работников: фамилия, имя,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наименование учебного заведения, номер и дата документа об образовании,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специальность по образованию и квалификация, должность, стаж работы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специальности в соответствующей сфере для технического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(согласно документам, подтверждающим трудовую деятельность,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года)*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