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4224" w14:textId="ad34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сентября 2018 года № 627. Зарегистрирован в Министерстве юстиции Республики Казахстан 25 сентября 2018 года № 17424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за № 9518, опубликован в информационно-правовой системе Әділет от 24 июня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"Обязательные упражнения по физической подготовке выносимые на контрольные и итоговые проверки в Вооруженных Силах Республики Казахстан"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Войсковой части 21642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