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dd2" w14:textId="55ab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24 августа 2017 года № 296 "О внесении изменений в приказ исполняющего обязанности Министра охраны окружающей среды Республики Казахстан от 2 августа 2007 года № 244-п "Об утверждении перечней отходов для размещения на полигонах различных классов"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августа 2018 года № 335. Зарегистрирован в Министерстве юстиции Республики Казахстан 25 сентября 2018 года № 17425. Утратил силу приказом Министра экологии, геологии и природных ресурсов Республики Казахстан от 7 сентября 2021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 силу</w:t>
      </w:r>
      <w:r>
        <w:rPr>
          <w:rFonts w:ascii="Times New Roman"/>
          <w:b w:val="false"/>
          <w:i/>
          <w:color w:val="000000"/>
          <w:sz w:val="28"/>
        </w:rPr>
        <w:t xml:space="preserve"> приказ</w:t>
      </w:r>
      <w:r>
        <w:rPr>
          <w:rFonts w:ascii="Times New Roman"/>
          <w:b w:val="false"/>
          <w:i/>
          <w:color w:val="000000"/>
          <w:sz w:val="28"/>
        </w:rPr>
        <w:t>ом</w:t>
      </w:r>
      <w:r>
        <w:rPr>
          <w:rFonts w:ascii="Times New Roman"/>
          <w:b w:val="false"/>
          <w:i/>
          <w:color w:val="000000"/>
          <w:sz w:val="28"/>
        </w:rPr>
        <w:t xml:space="preserve"> Министра экологии, геологии и природных ресурсов РК от </w:t>
      </w:r>
      <w:r>
        <w:rPr>
          <w:rFonts w:ascii="Times New Roman"/>
          <w:b w:val="false"/>
          <w:i/>
          <w:color w:val="000000"/>
          <w:sz w:val="28"/>
        </w:rPr>
        <w:t>07.09.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августа 2017 года № 296 "О внесении изменений в приказ исполняющего обязанности Министра охраны окружающей среды Республики Казахстан от 2 августа 2007 года № 244-п "Об утверждении перечней отходов для размещения на полигонах различных классов" (зарегистрирован в Реестре государственной регистрации нормативных правовых актов за  № 15618, опубликован 15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опубликования, за исключением подпунктов 9), 10), 12) пункта 3 Перечня, которые вводятся в действие с 1 января 2019 года, и подпунктов 16), 17) пункта 3 Перечня, которые вводятся в действие с 1 января 2021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"__________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