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3d6f" w14:textId="bbd3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связи и информации Республики Казахстан от 16 ноября 2011 года № 348 "Об утверждении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17 сентября 2018 года № 259. Зарегистрирован в Министерстве юстиции Республики Казахстан 25 сентября 2018 года № 17430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Закона Республики Казахстан от 22 декабря 1998 года "О Национальном архивном фонде и архивах"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связи и информации Республики Казахстан от 16 ноября 2011 года № 348 "Об утверждении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архивов" (зарегистрирован в Реестре государственной регистрации нормативных правовых актов за № 7343, опубликован в газете "Казахстанская правда" 20 октября 2012 года № 362-363 (27181-27182)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экспертно-проверочной комиссии,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Центральная экспертно-проверочная комиссия (далее – ЦЭПК) является коллегиальным, консультативно-совещательным органом при Министерстве культуры и спорта Республики Казахстан (далее – Министерство) по вопросам экспертизы ценности документов, включения (исключения) документов в состав (из состава) Национального архивного фонда, а также установления источников его комплектования.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ЦЭПК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архивах", иными нормативными правовыми актами Республики Казахстан в сфере архивного дела и документационного обеспечения управления, электронного документооборота и электронных архивов, а также настоящим Положением о Центральной экспертно-проверочной комиссии (далее – Положение).";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состав ЦЭПК входят председатель, заместитель председателя и члены ЦЭПК.";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Члены ЦЭПК определяются из числа специалистов структурного подразделения Министерства, на которое возлагаются функции в сфере архивного дела и документационного обеспечения управления (далее – структурное подразделение), государственных, специальных государственных архивов, центральных и местных исполнительных органов, представители научных, учебных организаций.";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экспертно-проверочных комиссиях центральных государственных и специальных государственных архивов, утвержденном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ЭПК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архивах", иными нормативными правовыми актами Республики Казахстан в сфере архивного дела и документационного обеспечения управления, электронного документооборота и электронных архивов, а также настоящим Положением об экспертно-проверочных комиссиях центральных государственных и специальных государственных архивов (далее – Положение).";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проводит экспертизу и утверждает перечни архивных документов, отнесенных к объектам национального культурного достояния Республики Казахстан, особо ценных документов, хранящихся в архиве, особо ценных документов, подлежащих страховому копированию, описей особо ценных дел и описей страховых копий, представляемых организациями-источниками комплектования архива;";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осуществляет государственный учет и отчетность о работе ЭПК;".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его введения в действие размещение настоящего приказа на интернет-ресурсе Министерства культуры и спорта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