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871a" w14:textId="fbc8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21 октября 2016 года № 912 "Об утверждении формы справки-обоснования к нормативному правовому акту"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сентября 2018 года № 1446. Зарегистрирован в Министерстве юстиции Республики Казахстан 25 сентября 2018 года № 17431. Утратил силу приказом и.о. Министра юстиции Республики Казахстан от 9 января 2019 года № 12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09.01.2019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оформления, согласования, государственной регистрации нормативных правовых актов и их отмены, утвержденных постановлением Правительства Республики Казахстан от 6 октября 2016 года № 568,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октября 2016 года № 912 "Об утверждении формы справки-обоснования к нормативному правовому акту" (зарегистрирован в Реестре государственной регистрации нормативных правовых актов за № 14355, опубликован 28 октября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справки-обоснования к нормативному правовому акту, утвержденной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2018 года № 1446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912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Справка-обоснование к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(форма, дата принятия, регистрационный номер и заголовок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нормативного правового акта)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10155"/>
        <w:gridCol w:w="478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которые должны быть отражены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государственного органа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представивший нормативный правовой акт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принятия нормативного правового акта (конкретные цели, мотивы и ссылка на нормативный правовой акт в соответствии с которым он принят)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ранее принятых нормативных правовых актах по данному вопросу, в государственной регистрации которых было отказано, с указанием реквизитов актов об их отмене с учетом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оформления, согласования, государственной регистрации нормативных правовых актов и их отмены, утвержденных постановлением Правительства Республики Казахстан от 6 октября 2016 года № 568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Предусматривает ли данный нормативный правовой акт увеличение расходов или сокращение поступлений республиканского или местного бюджетов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согласовании нормативного правового акта с заинтересованными государственными органами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опубликовании (распространении) в средствах массовой информации, включая интернет-ресурсы, проектов нормативных правовых актов, затрагивающих интересы субъектов частного предпринимательства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опубликовании проектов нормативных правовых актов, касающихся торговли товарами, услугами или прав интеллектуальной собственности, размещенных на интернет-ресурсах уполномоченных государственных органов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от 6 апреля 2016 года "О правовых актах" (далее – Закон)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проведения анализа регуляторного воздействия (при наличии)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членах экспертных советов, не представивших экспертные заключения по проекту нормативного правового акта, затрагивающему интересы субъектов частного предпринимательства,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*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предоставлении (непредставлении) Национальной палатой предпринимателей Республики Казахстан экспертного заключения по проекту нормативного правового акта, затрагивающему интересы субъектов частного предпринимательства 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11.**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о предоставлении (непредставлении) общественным советом рекомендации по проекту нормативного правового акта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12.***</w:t>
            </w:r>
          </w:p>
        </w:tc>
        <w:tc>
          <w:tcPr>
            <w:tcW w:w="10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публичном обсуждении проектов нормативных правовых актов, размещенных на интернет-портале открытых нормативных правовых актов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      подпись                   фамилия и инициалы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непредставления экспертного заключения, указывается дата и исходящий номер уведомления органа-разработчика, а также дата и входящий номер регистрации данного уведомления в экспертных советах и Национальной палате предпринимателей Республики Казахстан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Данный пункт не распространяется на государственные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 ноября 2015 года "Об общественных советах".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В данном пункте указывается дата размещения проекта нормативного правового акта, с приложением отчета о завершении публичного обсуждения проекта нормативного правового акта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информации и коммуникаций Республики Казахстан от 30 июня 2016 года № 22 "Об утверждении Правил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актов" (зарегистрирован в Реестре государственной регистрации нормативных правовых актов под № 13974).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