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9012" w14:textId="bb09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августа 2018 года № ҚР ДСМ-7. Зарегистрирован в Министерстве юстиции Республики Казахстан 26 сентября 2018 года № 17436. Утратил силу приказом Министра здравоохранения Республики Казахстан от 21 декабря 2020 года № ҚР ДСМ-303/2020.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№ 5904, опубликован в 2010 году в Собрании актов центральных исполнительных и иных центральных государственных органов Республики Казахстан № 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повышения квалификации и переподготовки медицинских и фармацевтических кадров,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глав 1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повышения квалификации и переподготовки кадров";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Обучающие организации, реализующие образовательные учебные программы дополнительного образования прием заявлений на зачисление слушателя на циклы повышения квалификации и переподготовки, а также выдачу документов о прохождении повышения квалификации и переподготовки осуществляют в электронном формате посредством веб-портала "электронного правительства".";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Содержание и сроки повышения квалификации и переподготовки";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16-1 и 17-1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Продолжительность курсов повышения квалификации для овладения дополнительными компетенциями кадрами с высшим медицинским образованием, завершивших обучение до 1 января 2018 года, в рамках специальности: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"Кардиология" по профилю "взрослая" или "детская" в резидентуре и на переподготовке по ультразвуковой диагностике составляет 216 часов, интервенционной аритмологии – 216 часов;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"Гастроэнтерология" по профилю "взрослая" или "детская" на переподготовке по эндоскопии составляет 216 часов, в резидентуре и на переподготовке по ультразвуковой диагностике – 108 и 216 часов соответственно;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"Пульмонология" по профилю "взрослая" или "детская" на переподготовке по эндоскопии составляет 162 часа, по функциональной диагностике – 108 часов;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"Нефрология" по профилю "взрослая" или "детская" в резидентуре и на переподготовке по ультразвуковой диагностике составляет 108 и 216 часов соответственно;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"Неврология" по профилю "взрослая" или "детская" в резидентуре и на переподготовке по функциональной диагностике составляет 108 и 216 часов соответственно;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"Анестезиология и реаниматология" по профилю "взрослая" или "детская" в резидентуре и на переподготовке по перфузиологии составляет 216 часов, на переподготовке по токсикологии – 216 часов;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"Общая хирургия" в резидентуре и на переподготовке по онкологической хирургии составляет 216 часов, по ультразвуковой диагностике - 216 часов, на переподготовке по эндоскопии – 54 часа;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"Урология и андрология" по профилю "взрослая" или "детская" в резидентуре и на переподготовке по ультразвуковой диагностике составляет 216 часов, на переподготовке по эндоскопии – 108 часов;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"Оториноларингология" по профилю "взрослая" или "детская" на переподготовке по эндоскопии составляет 108 часов;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"Педиатрия" на переподготовке по неонатологии составляет 216 часов;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"Неонатология" в резидентуре и на переподготовке по интенсивной терапии и реанимации неонатальной составляет 216 часов;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"Детская психиатрия" в резидентуре и на переподготовке по суицидологии составляет 108 и 216 часов соответственно;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"Акушерство-гинекология" в резидентуре и на переподготовке по функциональной диагностике составляет 54 часа, в резидентуре и на переподготовке по ультразвуковой диагностике – 216 часов, в резидентуре 54 часа и на переподготовке по эндоскопии –216 часов.";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На курсах повышения квалификации одна зачетная единица приравнивается к одному академическому часу. Однодневное участие в конференциях, в том числе в международных, приравнивается к шести зачетным единицам.";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Повышение квалификации и переподготовка кадров за рубежом, привлечение зарубежных специалистов".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