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4efd" w14:textId="8d44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государственной регистрации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2018 года № 1441. Зарегистрирован в Министерстве юстиции Республики Казахстан 27 сентября 2018 года № 17441. Утратил силу приказом Министра юстиции Республики Казахстан от 6 мая 2019 года № 246.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06.05.2019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 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оформления, согласования, государственной регистрации нормативных правовых актов и их отмены, утвержденных постановлением Правительства Республики Казахстан от 6 октября 2016 года № 568,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государственной регистрации нормативного правового акта с пометкой "Для служебного пользования" согласно приложению 1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подпункт действовал до 31.12.2018 приказом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1441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государственной регистрации нормативных правовых актов согласно приложению 3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государственной регистрации нормативных правовых актов с пометкой "Для служебного пользования" согласно приложению 4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штампа о государственной регистрации нормативного правового акта согласно приложению 5 к настоящему приказу.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ноября 2016 года № 1007 "О некоторых вопросах государственной регистрации нормативных правовых актов" (зарегистрирован в Реестре государственной регистрации нормативных правовых актов под № 14411, опубликован в Эталонном контрольном банке нормативных правовых актов 21 декабря 2016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регистрации нормативных правовых актов направить настоящий приказ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регистрации. При этом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действует до 31 декабря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1441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 и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 юстиции)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подписания)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нормативного правового акта с пометкой "Для служебного пользования"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5"/>
        <w:gridCol w:w="7385"/>
      </w:tblGrid>
      <w:tr>
        <w:trPr>
          <w:trHeight w:val="30" w:hRule="atLeast"/>
        </w:trPr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нормативного правового акта: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дата принятия, регистрационный номер и заголовок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представивший нормативный правовой акт: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принятия нормативного правового акта: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конкретную норму законодательства Республики Казахстан, послужившую основанием принятия 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нормативного правового акта на государственную регистрацию: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нормативного правового акта в органы юстиции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проведенной юридической экспертизы нормативного правового акта установлено, что настоящий нормативный правовой акт не нарушает установленные законом права и свободы граждан, законные интересы юридических лиц и не противоречит действующему законодательству Республики Казахстан. Также было установлено, что настоящий нормативный правовой акт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утвержденными постановлением Правительства Республики Казахстан от 6 октября 2016 года № 568. На основании изложенного считаю возможным: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(форма, дата принятия, регистрационный номер и заголовок нормативного правового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внести в Реестр государственной регистрации нормативных правовых актов за №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после государственной регистрации один экземпляр нормативного правового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(подлинники) с заключением на казахском и русском языках направить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 представившего нормативный правовой акт на государственную регистрацию);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один экземпляр нормативного правового акта (копии) с заключением на казахском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русском языках направить в Республиканский (региональный) центр правовой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один экземпляр акта (копии) с заключением на казахском и русском языках оставить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 юстиции)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специалиста, (подпись) (фамилия и инициалы) подготовившего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получении документов на экземплярах заключений на казахском и русском языках, которые остаются в органе юстиции, заполняется следующее: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6"/>
        <w:gridCol w:w="3064"/>
        <w:gridCol w:w="6306"/>
        <w:gridCol w:w="977"/>
        <w:gridCol w:w="977"/>
      </w:tblGrid>
      <w:tr>
        <w:trPr>
          <w:trHeight w:val="30" w:hRule="atLeast"/>
        </w:trPr>
        <w:tc>
          <w:tcPr>
            <w:tcW w:w="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сотрудника государственного органа</w:t>
            </w:r>
          </w:p>
        </w:tc>
        <w:tc>
          <w:tcPr>
            <w:tcW w:w="6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Подлинники</w:t>
            </w:r>
          </w:p>
        </w:tc>
        <w:tc>
          <w:tcPr>
            <w:tcW w:w="3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№1441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 и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юстиции)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подписания)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нормативного правового решения акима города районного значения, села, поселка, сельского округа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действовало до 31.12.2018 приказом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2018года № 1441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государственной регистрации нормативных правовых актов на Интранет-портале государственных органов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2190"/>
        <w:gridCol w:w="1072"/>
        <w:gridCol w:w="2152"/>
        <w:gridCol w:w="2898"/>
        <w:gridCol w:w="2320"/>
        <w:gridCol w:w="324"/>
      </w:tblGrid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(- ов), принявшего (-их) НПА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принятия, регистрационный номер и наименование НПА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приостановление действия НПА (или его структурного элемента)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признание утратившим (-ими) силу НПА (или его структурного элемента)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решения суда об отмене государственной регистрации НПА с указанием даты и номера решения суда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Реестра государственной регистрации нормативных правовых актов на Интранет-портале государственных органов: сведения о нормативном правовом акте включаются в электронный реестр в течение одного рабочего дня со дня присвоения номера государственной регистрации нормативного правового акта в хронологическом порядке.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2018года № 1441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государственной регистрации нормативных правовых актов с пометкой "Для служебного пользования"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61"/>
        <w:gridCol w:w="361"/>
        <w:gridCol w:w="1766"/>
        <w:gridCol w:w="764"/>
        <w:gridCol w:w="2482"/>
        <w:gridCol w:w="1735"/>
        <w:gridCol w:w="2337"/>
        <w:gridCol w:w="1871"/>
        <w:gridCol w:w="2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"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государственной регистрации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(- ов), принявшего (-их) НПА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принятия, номер и наименование НПА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внесение изменения (-ий) и/или дополнения (-ий) в НПА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приостановление действия НПА (или его структурного элемента)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государственной регистрации, предусматривающий признание утратившим (-ими) силу НПА (или его структурного элемента)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решения суда об отмене государственной регистрации НПА с указанием даты и номера решения суда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Реестра государственной регистрации нормативных правовых актов с пометкой "Для служебного пользования"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Реестр представляет собой журнал, который должен быть прошнурован, пронумерован, подписан ответственным лицом за ведение Реестра и скреплен печатью.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является документом постоянного хранения в специально отведенном месте, ограничивающего доступ посторонних лиц.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Ответственное лицо за ведение Реестра назначается руководителем соответствующего структурного подразделения Министерства юстиции либо лицом, исполняющим его обязанности, в территориальных органах - руководителем соответствующего территориального органа либо лицом, исполняющим его обязанности.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нормативном правовом акте включаются в Реестр в течение одного рабочего дня со дня утверждения заключения о государственной регистрации нормативного правового акта в хронологическом порядке.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Записи в Реестр вносятся четким, разборчивым почерком, чернилами черного цвета. Записи карандашом, зачеркивания и другие исправления не допускаются.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графу "иные сведения" вносятся фамилия, имя, при наличии отчество сотрудника органа юстиции, проводившего юридическую экспертизу, а также иные сведения, которые могут возникнуть в ходе ведения республиканского (регионального) раздела Реестра.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этом номер государственной регистрации присваивается из очередного порядкового номера для несекретных приказов и строчных букв "дсп".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1441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о государственной регистрации нормативного правового акта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/Қазақстан Республикасы Әдiлет органының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Нормативтiк құқықтық актi 20 __ жылғы "____" _________ Нормативтiк құқықтық актiлердi мемлекеттiк тiркеудiң тiзiлiмiне № _______ * болып енгiзiлдi</w:t>
            </w:r>
          </w:p>
        </w:tc>
      </w:tr>
    </w:tbl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штампа: длина 7 см, ширина 3,5 см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нормативным правовым актам с пометкой "Для служебного пользования" после номера государственной регистрации ставится пометка "дсп"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