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aa70" w14:textId="cb0a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лимитов долга местных исполнительных органов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сентября 2018 года № 20. Зарегистрирован в Министерстве юстиции Республики Казахстан 26 сентября 2018 года № 17442.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лимиты долга местных исполнительных органов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_______________2018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 № 20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долга местных исполнительных органов на 2019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Лимиты в редакции приказа Министра национальной экономики РК от 27.12.2019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1418"/>
        <w:gridCol w:w="8866"/>
      </w:tblGrid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долга местных исполнительных органов, тыс. тенге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47 750 695,0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58 436 233,4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50 567 598,2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39 031 799,1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66 042 277,0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60 019 808,6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51 433 929,2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59 357 678,3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52 863 853,7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53 305 967,2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28 088 528,4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32 486 807,7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39 073 332,2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44 703 040,0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62 308 926,2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101 778 169,7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63 058 564,0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