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b47" w14:textId="50f8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21 сентября 2017 года № 337 "Об установлении лимитов долга местных исполнительных органов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сентября 2018 года № 19. Зарегистрирован в Министерстве юстиции Республики Казахстан 27 сентября 2018 года № 17443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сентября 2017 года № 337 "Об установлении лимитов долга местных исполнительных органов на 2018 год" (зарегистрирован в Реестре государственной регистрации нормативных правовых актов за № 15799, опубликован 6 октября 2017 года в Эталонном контрольном банке)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2018 год,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2017 года № 337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2018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395"/>
        <w:gridCol w:w="8741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 местных исполнительных органов,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34 738 956,4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50 577 937,4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41 414 157,4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26 867 283,2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55 867 155,1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36 363 487,7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34 862 191,7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50 282 859,2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48 001 543,3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22 744 067,6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26 954 845,3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31 266 828,9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55 571 803,2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98 710 996,8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