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21d8" w14:textId="bb72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сентября 2018 года № 275. Зарегистрирован в Министерстве юстиции Республики Казахстан 27 сентября 2018 года № 17446.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25.12.2024 </w:t>
      </w:r>
      <w:r>
        <w:rPr>
          <w:rFonts w:ascii="Times New Roman"/>
          <w:b w:val="false"/>
          <w:i w:val="false"/>
          <w:color w:val="000000"/>
          <w:sz w:val="28"/>
        </w:rPr>
        <w:t>№ 609-НҚ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275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 определяют порядок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распоряжении, и расходования ими денег от реализации товаров (работ, услуг).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архивы оказывают платные виды деятельности по реализации товаров (работ, услуг),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Национальном архивном фонде и архивах" (далее – Закон), с заключением договора об оказании платных услуг в рамках гражданского законодательства.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культуры и спорта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платным видам деятельности по реализации товаров (работ, услуг), государственными архивами, относятся: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упорядочение архивных документов;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реставрация, консервация, переплет архивных дел и документов, изготовление архивных коробок;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страховых копий, восстановление текста архивных документов;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копирование архивных документов;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перевод по заказам (заявкам) физических и юридических лиц архивных документов в электронную форму, за исключением архивных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по заказам (заявкам) физических и юридических лиц документальных выставок;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по заказам (заявкам) физических и юридических лиц информации генеалогического и тематического характеров;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перечней документов с указанием сроков хранения, номенклатур дел;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издание и реализация методической литературы, сборников архивных документов, учебной и других публикаций;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депозитарное хранение архивных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архивы размещают информацию с указанием перечня платных видов деятельности по реализации товаров (работ, услуг) и прейскурант цен на товары (работы, услуги), реализуемые государственными архивами, в зданиях государственных архивов на видном месте, а также на официальных сайтах акиматов области, города республиканского значения, столицы.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Прейскурант цен на товары (работы, услуги), реализуемые государственными архивами областей, городов республиканского значения, столицы, городов, районов, утверждается местным исполнительным органом области, города республиканского значения,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культуры и спорта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архивы реализуют товары (работы, услуги) физическим и юридическим лицам на основании письменного заявления в произвольной форме.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Взаимоотношения, в том числе форма оплаты, по реализации товаров (работ, услуг) на платной основе между государственным архивом и физическими или юридическими лицами регулируются гражданско-правовым договором.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за реализацию товаров (работ, услуг) государственными архивами производится: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безналичной форме путем перечисления денежных средств на контрольный счет наличности платных услуг государственного архива;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наличной форме в кассу государственного архива на основании кассовых приходных ордеров с обязательным применением контрольно-кассовых машин.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государственными архивами, денег от реализации товаров (работ, услуг)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Денежные средства, поступающие от оказания платных видов деятельности по реализации товаров (работ, услуг) государственными архивами, расходуются по следующим направлениям: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видов деятельности;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архивных документов у физических и юридических лиц;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реставрация, консервация, переплет архивных дел и документов, изготовление архивных картонных коробок;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участием в научных, отраслевых конкурсах, в том числе государственных закупках.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26.07.2021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Планы поступлений и расходов денег, получаемых государственными архивами от реализации товаров (работ, услуг), остающихся в их распоряжении, составляются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