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22af" w14:textId="7cf2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10 августа 2017 года № 438 "Об утверждении Правил физической подготовки в Вооруженных Силах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11 сентября 2018 года № 626. Зарегистрирован в Министерстве юстиции Республики Казахстан 28 сентября 2018 года № 17451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10 августа 2017 года № 438 "Об утверждении Правил физической подготовки в Вооруженных Силах Республики Казахстан" (зарегистрирован в Реестре государственной регистрации нормативных правовых актов за № 15729, опубликован в Эталонном контрольном банке нормативных правовых актов Республики Казахстан от 4 октября 2017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физической подготовки в Вооруженных Силах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для слушателей Национального университета обороны имени Первого Президента Республики Казахстан – Елбасы (далее – Университет) – 3 часа в неделю по расписанию учебных занятий.";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"199. Проверка военнослужащих по плаванию проводится при температуре воды не ниже +17°С; по ускоренному передвижению, по лыжным гонкам и маршу на лыжах - при температуре воздуха не ниже -25°С, при ветре 5-10 м/с - не ниже -20°С, при ветре 10-15 м/с - не ниже -15°С; по другим упражнениям - не ниже -25°С, не выше +35°С.";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"211. Оценка физической подготовки, учебных подразделений военных учебных заведений слагается из общих оценок по физической подготовке проверенных военнослужащих и определяется: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 – если получено 90 % положительных оценок, при этом более половины проверенных получили оценку "отлично" и на проверку представлено не менее 80 % списочного состава подразделения;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 – если получено 80 % положительных оценок, при этом более половины проверенных получили оценку не ниже "хорошо" и на проверку представлено не менее 70 % списочного состава подразделения;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 – если получено 70 % положительных оценок и на проверку представлено не менее 60 % списочного состава подразделения.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физической подготовки отделов, кафедр и служб военного учебного заведения, слагается из общих оценок по физической подготовке проверенных военнослужащих и определяется в соответствии с пунктом 210 настоящих Правил.".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Войсковой части 21642 в установленном законодательством Республики Казахстан порядке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