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4861" w14:textId="ff44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сентября 2018 года № 628. Зарегистрирован в Министерстве юстиции Республики Казахстан 29 сентября 2018 года № 17454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за № 11620, опубликован 16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Заемщик – местные исполнительные органы областей, городов республиканского значения и столицы;";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систем тепло-, водоснабжения и водоотведения;";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систем тепло-, водоснабжения и водоотведения;";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заключения Поверенного (агента) о возможности выдачи бюджетного кредита на общую стоимость проекта;";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Платежеспособность (кредитоспособность) Конечного заемщика – возможность возврата Конечным заемщиком бюджетного кредита с учетом анализа его финансового состояния, в том числе в плановом периоде.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финансового состояния проводится на основании анализа финансовой отчетности, бальной оценки финансового состояния Потенциального конечного заемщика и иной приемлемой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финансового состояния Конечного заемщика выносятся на рассмотрение Рабочей группы в составе пакета документов согласно подпункту 6) пункта 57 настоящих Правил.";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64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Поверенный (агент), на следующий рабочий день по истечению 20 (двадцати) рабочих дней со дня регистрации заявки на получение бюджетного кредита предоставляет Секретарю Рабочей группы заключение о возможности (отказе) выдачи бюджетного кредита на общую стоимость проекта, для включения в повестку предстоящего заседания Рабочей группы.";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71-1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По инвестиционным проектам, профинансированным не в полном объеме, дальнейшее выделение бюджетного кредита будет осуществляться по ранее выданному Заключению Поверенного (агента) на общую стоимость проекта.";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2018 год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2018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2018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 тепло-,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финансовой отчетности, бальной оценки финансового состояния Потенциального конечного заемщика и иной приемлемой информации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горизонтального и вертикального анализа финансовой отчетности состоит в представлении изменений, произошедших в основных статьях бухгалтерского баланса, отчета о доходах и расходах, отчета о движении денежных средств.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Горизонтальный (временной) анализ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групп. Горизонтальный анализ проводится по следующим формам финансовой отчетности,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2017 года № 404 (зарегистрирован в Реестре государственной регистрации нормативных правовых актов за 15384) (далее – приказ Министерства финансов): "Бухгалтерский баланс", "Отчет о прибылях и убытках" и "Отчет о движении денежных средств".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(структурный)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периода. Вертикальный анализ проводится по следующим формам финансовой отчетности, утвержденным приказом Министра финансов: "Бухгалтерский баланс" и "Отчет о прибылях и убытках".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Коэффициентный анализ заключается в изучении финансовой отчетности Компании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Компании.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Коэффициенты ликвидности – финансовые показатели, рассчитываемые для определения способности Компании погашать текущую задолженность за счет имеющихся текущих (оборотных) активов. При этом проводится сравнение величины текущих задолженностей Компании и ее оборотных средств, которые должны обеспечить погашение этих задолженностей.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(CurrentRatio, CR) характеризует текущую способность Компании выполнить краткосрочные обязательства за счет имеющихся оборотных средств. Рассчитывается по формуле: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2192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CR: Выше &gt; 0,25. Значение &lt; 0,25 свидетельствует о возможной утрате платежеспособности.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финансовой независимости (EquitytoTotalAssets,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4986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менее 0,5.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оборачиваемости дебиторской задолженности (Receivablescollectionperiod) – выражает оборачиваемость дебиторской задолженности как среднее число дней, требуемое для сбора долгов.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9690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RCP – период сбора дебиторской задолженности;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60 дней.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оборачиваемости кредиторской задолженности (Payablescollectionperiod) -выражает оборачиваемость кредиторской задолженности как среднее число дней, в течение которых компания оплачивает свои долги.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121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PCP – период сбора дебиторской задолженности;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показателя не должно превышать 180 дней.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Бальная оценка финансового состояния Потенциального конечного заемщика: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2929"/>
        <w:gridCol w:w="1337"/>
        <w:gridCol w:w="6693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баллы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валовой прибыли = валовая прибыль (убыток)/выручка от реализации*100%.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0≥-20%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чистой прибыли = чистая прибыль (убыток)/выручка от реализации*100%.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0≥-30%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0≥-45%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0≥-60%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0≤90%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Собираемость платежей влияет на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0≤80%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0≤70%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0≤60%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обоснование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социальной значимости и экономической эффективности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потребителей, многоквартирных и частных жилых домов, административных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денежном выражении.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в физическом выражении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Гкалл, кВт/ч).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БВУ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банка об отсутствии задолженности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история по Нурлы Жол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просрочки и задолженности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итогам проведенной работы по оценки финансового состояния Потенциального конечного заемщика будет рассмотрена бальная оценка, на основании которой предоставляется заключение о возможности (отказе) выдачи бюджетного кредита.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Проходной балл – не менее 70.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