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9bcd8" w14:textId="639bc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28 июля 2016 года № 339 "Об утверждении формы отчета инжиниринговой компании в сфере долевого участия в жилищном строительстве о результатах мониторинга за ходом строительства жилого дома (жилого здания)"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29 августа 2018 года № 617. Зарегистрирован в Министерстве юстиции Республики Казахстан 1 октября 2018 года № 17456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июля 2016 года № 339 "Об утверждении формы отчета инжиниринговой компании в сфере долевого участия в жилищном строительстве о результатах мониторинга за ходом строительства жилого дома (жилого здания)" (зарегистрирован в Реестре государственной регистрации нормативных правовых актов за № 14189, опубликован 22 сентября 2016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отчета инжиниринговой компании в сфере долевого участия в жилищном строительстве о результатах мониторинга за ходом строительства жилого дома (жилого здания), утвержденную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по инвестициям и развитию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 и 3)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развитию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Комитета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 Н. Айдапкелов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 2018 год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2018 года № 617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2016 года № 339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предназначенная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 данных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инжиниринговой компании в сфере долевого участия в жилищном строительстве о результатах мониторинга за ходом строительства жилого дома (жилого здания)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1-ОИК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мониторинга с "__" _________20__ г. по "__" _________ 20__ г.;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ежемесячно;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 юридические лица Республики Казахстан, заключившие договора на оказание инжиниринговых услуг, осуществляющих функцию технического надзора;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Фонд гарантирования, банк второго уровня или местный исполнительный орган (в зависимости от способа организации долевого участия в жилищном строительстве);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предоставления: ежемесячно к 15-му числу месяца, следующего за отчетным месяцем.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Порядковый номер отчета: №__;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проекту: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и местонахождение объекта)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сроки реализации проекта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Начало строительно-монтажных работ:______________________________________________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(согласно уведомлению о начале производства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строительно-монтажных работ в уполномоченный орган)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 объекта в эксплуатацию:______________________________________________________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(согласно Договору генерального подряда)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Нормативный срок строительства:__________________________________________________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(заключение вневедомственной экспертизы)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Участники проекта: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100"/>
        <w:gridCol w:w="1100"/>
        <w:gridCol w:w="1100"/>
        <w:gridCol w:w="3137"/>
        <w:gridCol w:w="1100"/>
        <w:gridCol w:w="1100"/>
        <w:gridCol w:w="2527"/>
      </w:tblGrid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процесса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деятельности организации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участников по Договору (номер, дата)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 (телефон электронная почта)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подрядчик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Авторский надзор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Инжиниринговая компания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проектировщик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Месторасположение (ситуационная схема):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Краткое описание проекта (состав объекта):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Основные технико-экономические показатели проекта по рабочему проекту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1"/>
        <w:gridCol w:w="2349"/>
        <w:gridCol w:w="1950"/>
      </w:tblGrid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Единица измерения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комфортности жилого здания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ответственности здания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огнестойкости здания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потолков в квартирах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Этажность зданий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застройки здания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квдратный метр.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здания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етр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квартир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коммерческих помещений (при наличии)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машиномест (при наличии)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Строительный объем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квартир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однокомнатных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двухкомнатных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27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сметная стоимость строительства в текущем (прогнозном) уровне цен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5. Анализ исходно-разрешительной документации: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Перечень имеющейся документации и согласований: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Перечень отсутствующей документации: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Выводы Исполнителя с указанием рисков и рекомендаций относительно приведения исходно-разрешительной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документации в соответствии с требованиями Закона Республики Казахстан от 16 июля 2001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"Об архитектурной, градостроительной и строительной деятельности в Республике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6.Анализ исполнительной и приҰмо-сдаточной документации: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Перечень предоставленной документации (при необходимости сопровождается ссылкой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со сканированной версией необходимых документов):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Перечень отсутствующих необходимых документов, выводы Исполнителя с указанием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рисков и рекомендаций относительно приведения исполнительной и приемо-сдаточной документации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соответствие требованиям действующего законодательства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7.Анализ проектной документации: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Вводная информация о договоре на проектирование (указание наименования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проектной организации, номера договора, даты заключения договора, планируемый срок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выполнения проектных работ), планируемых сроках выдачи документации с указанием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статуса комплектности и достаточности полученной документации для выполнения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строительно-монтажных работ на дату составления отчҰта: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Информация о принятых изменениях проектных решений, информация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выявленных несоответствиях нормативной базе Республике Казахстан, выводы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рекомендациями Исполнителя и указанием рисков:___________________________________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8. О ходе выполнения строительно-монтажных работ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Краткое описание выполненных строительно-монтажных работ за отчетный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Выполнение строительно-монтажных работ на соответствие плановым и фактическим показателям по разделам проекта: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bookmarkStart w:name="z6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Выполнение строительно-монтажных работ на соответствие плановым и фактическим показателям по разделам проекта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0"/>
        <w:gridCol w:w="2827"/>
        <w:gridCol w:w="2193"/>
        <w:gridCol w:w="4520"/>
      </w:tblGrid>
      <w:tr>
        <w:trPr>
          <w:trHeight w:val="30" w:hRule="atLeast"/>
        </w:trPr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проекта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месяц в %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Факт, %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(+/-), %</w:t>
            </w:r>
          </w:p>
          <w:bookmarkEnd w:id="30"/>
        </w:tc>
      </w:tr>
      <w:tr>
        <w:trPr>
          <w:trHeight w:val="30" w:hRule="atLeast"/>
        </w:trPr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объекту, в том числе: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Конструктивные решения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Архитектурные решения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 и вентиляция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 и канализация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 и слаботочные сети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Газоснабжение (при его наличии)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Внутриплощадочные сети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Графическое и процентное изображение графика производства работ и вертикальный график фактически выполненных работ, с разделением на основные разделы проекта со ссылками на информацию по текущему состоянию, согласно приложению 1 к настоящему отчҰту.</w:t>
      </w:r>
    </w:p>
    <w:bookmarkEnd w:id="31"/>
    <w:bookmarkStart w:name="z6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Соблюдение графика производства работ:</w:t>
      </w:r>
    </w:p>
    <w:bookmarkEnd w:id="32"/>
    <w:bookmarkStart w:name="z6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хода выполнения основных видов работ и этапов, включенных в действующие календарные графики производства работ;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</w:t>
            </w:r>
          </w:p>
        </w:tc>
      </w:tr>
    </w:tbl>
    <w:bookmarkStart w:name="z6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Отставание/опережение по объекту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6"/>
        <w:gridCol w:w="7064"/>
        <w:gridCol w:w="2860"/>
      </w:tblGrid>
      <w:tr>
        <w:trPr>
          <w:trHeight w:val="30" w:hRule="atLeast"/>
        </w:trPr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Отставание (+)/опережение (-) по видам работ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отставания/опережения по видам работ</w:t>
            </w:r>
          </w:p>
        </w:tc>
      </w:tr>
      <w:tr>
        <w:trPr>
          <w:trHeight w:val="30" w:hRule="atLeast"/>
        </w:trPr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отставание по объекту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1) анализ влияния отставания выполнения конкретных работ на связанные с ними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последующие работы и влияние этого отставания на окончательный срок завершения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проекта строительства 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предложения по возможным способам устранения отставания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9. Мероприятия по контролю качества: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Указание оценки качества работ подрядчиков в отчетный период: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серьезные недостатки и дефекты, если таковые имели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причины возникновения выявленных дефектов и предложены пути и сроки их устранения;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результаты испытаний исполнителя и оценка достоверности испытаний подрядчика;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основные мероприятия по контролю качества (включая виды: входной, операционный и приемочный), проведенные в отчетный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Свод данных по состоянию за отчетный период по выявленным нарушениям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разделам: документация и организационные вопросы, техника безопасности, качество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строительно-монтажных работ (включая разделы: архитектурно-строительный, отопление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вентиляция, водопровод и канализация, электрические и слаботочные сети, газоснабжение (при его наличии):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</w:t>
            </w:r>
          </w:p>
        </w:tc>
      </w:tr>
    </w:tbl>
    <w:bookmarkStart w:name="z7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Статистика (количество) замечаний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6"/>
        <w:gridCol w:w="3282"/>
        <w:gridCol w:w="1663"/>
        <w:gridCol w:w="1663"/>
        <w:gridCol w:w="887"/>
        <w:gridCol w:w="887"/>
        <w:gridCol w:w="1962"/>
      </w:tblGrid>
      <w:tr>
        <w:trPr>
          <w:trHeight w:val="30" w:hRule="atLeast"/>
        </w:trPr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Замечания</w:t>
            </w:r>
          </w:p>
        </w:tc>
        <w:tc>
          <w:tcPr>
            <w:tcW w:w="1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выявлено за период строительства</w:t>
            </w:r>
          </w:p>
        </w:tc>
        <w:tc>
          <w:tcPr>
            <w:tcW w:w="1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устранено за период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1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не устранено на текущую дату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Выявлено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Документация и организационные вопросы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технике безопасности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качеству строительно-монтажных работ, в том числе: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Архитектурно-строительный раздел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 и вентиляция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 и канализация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 и слаботочные сети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Газоснабжение (при его наличии)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Внутриплощадочные сети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Вывод о качестве выполняемых работ за отчетный период и рекомендации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устранению и профилактике недопущения нарушений впоследствии, риски неисполнения рекомендаций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Перечень предписаний, не устраненных на дату мониторингового отчета.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10. Основные проблемы, возникающие в ходе реализации проекта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Перечень и описание проблем и ситуаций, возникающих по ходу реализации проекта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ведущих к ухудшению качества работ и срыву сроков завершения Объекта,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предложения по устранению этих проблем (при наличии) 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Анализ результатов устранения недостатков, установленных в предыдущий период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(приведенных в отчете за предыдущий отчетный период) 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11. Сведения об изменениях на Объекте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Перечень измененных технических решений в рабочей документации с приложением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копий обосновывающих материалов 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Перечень дополнительных (непредвиденных) работ, возникших в процессе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строительства, реконструкции или капитального ремонта, с копиями обосновывающих материалов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об изменениях графиков производства работ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12. Анализ финансовой части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6</w:t>
            </w:r>
          </w:p>
        </w:tc>
      </w:tr>
    </w:tbl>
    <w:bookmarkStart w:name="z9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Сумма оплат и сумма освоения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5973"/>
        <w:gridCol w:w="447"/>
        <w:gridCol w:w="690"/>
        <w:gridCol w:w="690"/>
        <w:gridCol w:w="690"/>
        <w:gridCol w:w="1290"/>
        <w:gridCol w:w="690"/>
        <w:gridCol w:w="1291"/>
      </w:tblGrid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статей расходов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бюджет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 до получения гарантии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Освоение до получения гарантии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 за отчетный период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 с нарастающим итогом с момента получения гарантии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Освоение за отчетный период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Освоение с нарастающим итогом с момента получения гарантии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и прохождение экспертизы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 и оборудование: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аванс, предусмотренный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7 апреля 2016 года "О долевом участии в жилищном строительстве"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Авторский надзор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надзор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расходы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Вывод: подтверждение целевого использование/фиксирование не целевого использования денежных средств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"/>
        <w:gridCol w:w="2516"/>
        <w:gridCol w:w="3216"/>
        <w:gridCol w:w="60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источникам финансирования объекта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источника финансирования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в отчетном периоде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с нарастающим итогом с момента получения гарантии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Заемные средства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Застройщик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Дольщики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Всего: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Вывод: низкий или высокий процент поступления денежных средств от дольщиков __________________________________________________________________________.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8</w:t>
            </w:r>
          </w:p>
        </w:tc>
      </w:tr>
    </w:tbl>
    <w:bookmarkStart w:name="z9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Анализ договоров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5100"/>
        <w:gridCol w:w="1912"/>
        <w:gridCol w:w="3151"/>
        <w:gridCol w:w="1588"/>
      </w:tblGrid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договоров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по договору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по проектно-сметной документации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Разница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генерального подряда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поставки материалов, договора аренды техники*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оказание услуг авторского надзора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оказание услуг технического надзора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при наличии специальной экономической зоны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Вывод: ______________________________________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9</w:t>
            </w:r>
          </w:p>
        </w:tc>
      </w:tr>
    </w:tbl>
    <w:bookmarkStart w:name="z9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Анализ плана финансирования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1"/>
        <w:gridCol w:w="1929"/>
        <w:gridCol w:w="1585"/>
        <w:gridCol w:w="1585"/>
        <w:gridCol w:w="1029"/>
        <w:gridCol w:w="1930"/>
        <w:gridCol w:w="1931"/>
        <w:gridCol w:w="1030"/>
      </w:tblGrid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по плану финансирования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отчетный месяц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отчетный месяц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План финансирования с нарастающим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Факт финансирования с нарастающим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13. Заключение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Обобщение выводов и резюме из разделов отчета (возможно, их повторное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перечисление) с выводом о соответствии выполняемых строительно-монтажных работ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утвержденной рабочей документации и требованиям заказчика по основным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стоимости, объемам, сроку, качеству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Состав инжиниринговой компании: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(ФИО)                   (подпись, место печати если предусмотрено)</w:t>
      </w:r>
    </w:p>
    <w:bookmarkEnd w:id="41"/>
    <w:bookmarkStart w:name="z10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группы (согласно приказу):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ФИО)            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составления отчета "__" _________20__ г.;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 Детализация информации по дольщикам указываются в приложении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 Пояснения по заполнению формы, предназначенной для сбора административных данных указаны в приложении 3.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отчету инжиниринговой компании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долевого участия в жилищном строительстве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результатах мониторинга за ходом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жилого дома (жилого здания)</w:t>
            </w:r>
          </w:p>
        </w:tc>
      </w:tr>
    </w:tbl>
    <w:bookmarkStart w:name="z10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Графическое и процентное изображение графика производства работ</w:t>
      </w:r>
    </w:p>
    <w:bookmarkEnd w:id="43"/>
    <w:bookmarkStart w:name="z10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Вертикальный график фактически выполненных работ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rPr>
          <w:trHeight w:val="30" w:hRule="atLeast"/>
        </w:trPr>
        <w:tc>
          <w:tcPr>
            <w:tcW w:w="5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ГПР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ГПР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ГПР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ГПР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ГПР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</w:tr>
      <w:tr>
        <w:trPr>
          <w:trHeight w:val="30" w:hRule="atLeast"/>
        </w:trPr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завершения по графику производства работ (далее – ГПР)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работ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4"/>
        <w:gridCol w:w="257"/>
        <w:gridCol w:w="258"/>
        <w:gridCol w:w="258"/>
        <w:gridCol w:w="258"/>
        <w:gridCol w:w="452"/>
        <w:gridCol w:w="457"/>
        <w:gridCol w:w="457"/>
        <w:gridCol w:w="457"/>
        <w:gridCol w:w="258"/>
        <w:gridCol w:w="258"/>
        <w:gridCol w:w="258"/>
        <w:gridCol w:w="126"/>
        <w:gridCol w:w="248"/>
        <w:gridCol w:w="170"/>
        <w:gridCol w:w="243"/>
        <w:gridCol w:w="190"/>
        <w:gridCol w:w="238"/>
        <w:gridCol w:w="204"/>
        <w:gridCol w:w="234"/>
        <w:gridCol w:w="214"/>
        <w:gridCol w:w="229"/>
        <w:gridCol w:w="219"/>
        <w:gridCol w:w="229"/>
        <w:gridCol w:w="219"/>
        <w:gridCol w:w="229"/>
        <w:gridCol w:w="219"/>
        <w:gridCol w:w="229"/>
        <w:gridCol w:w="29"/>
        <w:gridCol w:w="259"/>
        <w:gridCol w:w="260"/>
        <w:gridCol w:w="260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… 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этаж 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этаж 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этаж 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этаж 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этаж 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этаж 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этаж 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этаж 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 отм. 0,000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……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Земляные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по графику производства работ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Выполнено фактически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 по которым имеются отставания</w:t>
            </w:r>
          </w:p>
        </w:tc>
      </w:tr>
    </w:tbl>
    <w:bookmarkStart w:name="z10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289800" cy="118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898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1029"/>
        <w:gridCol w:w="1029"/>
        <w:gridCol w:w="2461"/>
        <w:gridCol w:w="457"/>
        <w:gridCol w:w="1888"/>
        <w:gridCol w:w="743"/>
        <w:gridCol w:w="1316"/>
        <w:gridCol w:w="457"/>
        <w:gridCol w:w="2463"/>
      </w:tblGrid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Отставание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касательно отставания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инжиниринговой компании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Меры, принятые инжиниринговой компании для устранения отставания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инжиниринговой компании для устранения отставания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мероприятий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Меры, предпринятые Генподрядчиком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невыполнения в целом или отдельных видов работ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отчету инжиниринговой компании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долевого участия в жилищном строительстве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результатах мониторинга за ходом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жилого дома (жилого здания)</w:t>
            </w:r>
          </w:p>
        </w:tc>
      </w:tr>
    </w:tbl>
    <w:bookmarkStart w:name="z11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Детализация информации по дольщикам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2934"/>
        <w:gridCol w:w="852"/>
        <w:gridCol w:w="854"/>
        <w:gridCol w:w="854"/>
        <w:gridCol w:w="854"/>
        <w:gridCol w:w="854"/>
        <w:gridCol w:w="854"/>
        <w:gridCol w:w="1315"/>
        <w:gridCol w:w="2464"/>
      </w:tblGrid>
      <w:tr>
        <w:trPr>
          <w:trHeight w:val="30" w:hRule="atLeast"/>
        </w:trPr>
        <w:tc>
          <w:tcPr>
            <w:tcW w:w="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договора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квартире</w:t>
            </w:r>
          </w:p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договора</w:t>
            </w:r>
          </w:p>
        </w:tc>
        <w:tc>
          <w:tcPr>
            <w:tcW w:w="1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 в отчетном месяце</w:t>
            </w:r>
          </w:p>
        </w:tc>
        <w:tc>
          <w:tcPr>
            <w:tcW w:w="2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 с нарастающим итогом с момента получения гарантии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помещения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Вывод: ____________________________________________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</w:p>
        </w:tc>
      </w:tr>
    </w:tbl>
    <w:bookmarkStart w:name="z11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49"/>
    <w:bookmarkStart w:name="z11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инжиниринговой компании в сфере долевого участия в жилищном строительстве о результатах мониторинга за ходом строительства жилого дома (жилого здания)</w:t>
      </w:r>
    </w:p>
    <w:bookmarkEnd w:id="50"/>
    <w:bookmarkStart w:name="z11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1"/>
    <w:bookmarkStart w:name="z11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отчета инжиниринговой компании в сфере долевого участия в жилищном строительстве о результатах мониторинга за ходом строительства жилого дома (жилого здания) (далее – Форма отчета).</w:t>
      </w:r>
    </w:p>
    <w:bookmarkEnd w:id="52"/>
    <w:bookmarkStart w:name="z11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отчета заполняется и предоставляется ежемесячно к 15-му числу месяца, следующего за отчетным месяцем.</w:t>
      </w:r>
    </w:p>
    <w:bookmarkEnd w:id="53"/>
    <w:bookmarkStart w:name="z11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таблицы 1 "Участники проекта"</w:t>
      </w:r>
    </w:p>
    <w:bookmarkEnd w:id="54"/>
    <w:bookmarkStart w:name="z11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1 "№ п/п" указывается номер по порядку. Последующая информация не прерывает нумерацию по порядку;</w:t>
      </w:r>
    </w:p>
    <w:bookmarkEnd w:id="55"/>
    <w:bookmarkStart w:name="z12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2 "Участники процесса" указываются участники по проекту;</w:t>
      </w:r>
    </w:p>
    <w:bookmarkEnd w:id="56"/>
    <w:bookmarkStart w:name="z12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3 "Наименование организаций" указываются наименования участников по проекту;</w:t>
      </w:r>
    </w:p>
    <w:bookmarkEnd w:id="57"/>
    <w:bookmarkStart w:name="z12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4 "Основания деятельности организации" указываются нормативные документы на основании которых осуществляется деятельность (пример: инжиниринговая компания – аттестат об аккредитации, генеральный подрядчик – государственная лицензия);</w:t>
      </w:r>
    </w:p>
    <w:bookmarkEnd w:id="58"/>
    <w:bookmarkStart w:name="z12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5 "Взаимоотношения участников по Договору (номер, дата)" указываются номера и даты заключения договоров;</w:t>
      </w:r>
    </w:p>
    <w:bookmarkEnd w:id="59"/>
    <w:bookmarkStart w:name="z12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6 "ФИО" указываются фамилия, имя, отчество (при наличии) ответственного лица от участников проекта;</w:t>
      </w:r>
    </w:p>
    <w:bookmarkEnd w:id="60"/>
    <w:bookmarkStart w:name="z12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7 "Должность" указывается должность ответственного лица от участников проекта;</w:t>
      </w:r>
    </w:p>
    <w:bookmarkEnd w:id="61"/>
    <w:bookmarkStart w:name="z12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8 "Контактные данные (телефон электронная почта)" указывается контактные данные участников проекта.</w:t>
      </w:r>
    </w:p>
    <w:bookmarkEnd w:id="62"/>
    <w:bookmarkStart w:name="z12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Пояснение по заполнению пункта 2 "Месторасположение (ситуационная схема)"</w:t>
      </w:r>
    </w:p>
    <w:bookmarkEnd w:id="63"/>
    <w:bookmarkStart w:name="z12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Ситуационная схема месторасположения объекта строительства на карте города или план-схема расположения пятен застройки.</w:t>
      </w:r>
    </w:p>
    <w:bookmarkEnd w:id="64"/>
    <w:bookmarkStart w:name="z12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Пояснение по заполнению пункта 3 "Краткое описание проекта (состав объекта)"</w:t>
      </w:r>
    </w:p>
    <w:bookmarkEnd w:id="65"/>
    <w:bookmarkStart w:name="z13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Указываются архитектурно-планировочные решения, контруктивные решения, информация по инженерному обеспечию.</w:t>
      </w:r>
    </w:p>
    <w:bookmarkEnd w:id="66"/>
    <w:bookmarkStart w:name="z131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Пояснение по заполнению таблицы 2 "Основные технико-экономические показатели проекта по рабочему проекту"</w:t>
      </w:r>
    </w:p>
    <w:bookmarkEnd w:id="67"/>
    <w:bookmarkStart w:name="z13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 "Наименование показателя" указываются наименования технико-экономических показателей по проекту;</w:t>
      </w:r>
    </w:p>
    <w:bookmarkEnd w:id="68"/>
    <w:bookmarkStart w:name="z13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2 "Единица измерения" указываются единицы измерения технико-экономических показателей по проекту;</w:t>
      </w:r>
    </w:p>
    <w:bookmarkEnd w:id="69"/>
    <w:bookmarkStart w:name="z13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3 "Показатель" указываются технико-экономические показатели по проекту.</w:t>
      </w:r>
    </w:p>
    <w:bookmarkEnd w:id="70"/>
    <w:bookmarkStart w:name="z135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Пояснение по заполнению таблицы 3 "Выполнение строительно-монтажных работ на соответствие плановым и фактическим показателям по разделам проекта"</w:t>
      </w:r>
    </w:p>
    <w:bookmarkEnd w:id="71"/>
    <w:bookmarkStart w:name="z13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 "Разделы проекта" указываются виды строительно-монтажных работ;</w:t>
      </w:r>
    </w:p>
    <w:bookmarkEnd w:id="72"/>
    <w:bookmarkStart w:name="z13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2 "План на месяц в %" указывается план выполнения строительно-монтажных работ в отчетном месяце;</w:t>
      </w:r>
    </w:p>
    <w:bookmarkEnd w:id="73"/>
    <w:bookmarkStart w:name="z13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3 "Факт, %" указывается фактическое выполнение строительно-монтажных работ в отчетном месяце;</w:t>
      </w:r>
    </w:p>
    <w:bookmarkEnd w:id="74"/>
    <w:bookmarkStart w:name="z13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4 "Отклонение, (+/-), %" указывается отклонение от плана выполнения строительно-монтажных работ в отчетном месяце.</w:t>
      </w:r>
    </w:p>
    <w:bookmarkEnd w:id="75"/>
    <w:bookmarkStart w:name="z140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Пояснение по заполнению таблицы 4 "Отставание/опережение по объекту"</w:t>
      </w:r>
    </w:p>
    <w:bookmarkEnd w:id="76"/>
    <w:bookmarkStart w:name="z14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1 "Наименование работ" указываются виды строительно-монтажных работ;</w:t>
      </w:r>
    </w:p>
    <w:bookmarkEnd w:id="77"/>
    <w:bookmarkStart w:name="z14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2 "Отставание (+)/опережение (-) по видам работ" указывается отклонение от договорных (плановых) сроков, в днях;</w:t>
      </w:r>
    </w:p>
    <w:bookmarkEnd w:id="78"/>
    <w:bookmarkStart w:name="z14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3 "Причины отставания/опережения по видам работ" указываются причины возникновения отставания или опережения.</w:t>
      </w:r>
    </w:p>
    <w:bookmarkEnd w:id="79"/>
    <w:bookmarkStart w:name="z144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Пояснение по заполнению таблицы 5 "Статистика (количество) замечаний"</w:t>
      </w:r>
    </w:p>
    <w:bookmarkEnd w:id="80"/>
    <w:bookmarkStart w:name="z14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графе 1 "№ п/п" указывается номер по порядку. Последующая информация не прерывает нумерацию по порядку;</w:t>
      </w:r>
    </w:p>
    <w:bookmarkEnd w:id="81"/>
    <w:bookmarkStart w:name="z14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графе 2 "Замечания" указываются названия разделов;</w:t>
      </w:r>
    </w:p>
    <w:bookmarkEnd w:id="82"/>
    <w:bookmarkStart w:name="z14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графе 3 "Итого выявлено за период строительства" указывается общее количество выданных замечании по проекту за весь период строительства;</w:t>
      </w:r>
    </w:p>
    <w:bookmarkEnd w:id="83"/>
    <w:bookmarkStart w:name="z14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графе 4 "Итого устранено за период строительства" указывается общее количество устраненных замечании по проекту за весь период строительства;</w:t>
      </w:r>
    </w:p>
    <w:bookmarkEnd w:id="84"/>
    <w:bookmarkStart w:name="z14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графе 5 "Выявлено" указывается общее количество выданных замечании по проекту за отчетный период;</w:t>
      </w:r>
    </w:p>
    <w:bookmarkEnd w:id="85"/>
    <w:bookmarkStart w:name="z15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графе 6 "Устранено" указывается общее количество устраненных замечании по проекту за отчетный период;</w:t>
      </w:r>
    </w:p>
    <w:bookmarkEnd w:id="86"/>
    <w:bookmarkStart w:name="z15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графе 7 "Итого не устранено на текущую дату" указывается общее количество не устраненных замечании по проекту за весь период строительства.</w:t>
      </w:r>
    </w:p>
    <w:bookmarkEnd w:id="87"/>
    <w:bookmarkStart w:name="z152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Пояснение по заполнению таблицы 6 "Сумма оплат и сумма освоения"</w:t>
      </w:r>
    </w:p>
    <w:bookmarkEnd w:id="88"/>
    <w:bookmarkStart w:name="z15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графе 1 "№ п/п" указывается номер по порядку. Последующая информация не прерывает нумерацию по порядку;</w:t>
      </w:r>
    </w:p>
    <w:bookmarkEnd w:id="89"/>
    <w:bookmarkStart w:name="z15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графе 3 "Планируемый бюджет":</w:t>
      </w:r>
    </w:p>
    <w:bookmarkEnd w:id="90"/>
    <w:bookmarkStart w:name="z15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32.Разработка ПСД и прохождение экспертизы – необходимо указать сумму планируемых затрат согласно сводному сметному расчету;</w:t>
      </w:r>
    </w:p>
    <w:bookmarkEnd w:id="91"/>
    <w:bookmarkStart w:name="z15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Строительно-монтажные работы и оборудование: в том числе аванс,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апреля 2016 года "О долевом участии в жилищном строительстве" - необходимо указать сумму планируемых и понесенных расходов на строительно-монтажные работы.</w:t>
      </w:r>
    </w:p>
    <w:bookmarkEnd w:id="92"/>
    <w:bookmarkStart w:name="z15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Авторский надзор – необходимо указать сумму планируемых затрат по авторскому надзору;</w:t>
      </w:r>
    </w:p>
    <w:bookmarkEnd w:id="93"/>
    <w:bookmarkStart w:name="z15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Технический надзор – необходимо указать сумму планируемых затрат по техническому надзору;</w:t>
      </w:r>
    </w:p>
    <w:bookmarkEnd w:id="94"/>
    <w:bookmarkStart w:name="z15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Иные расходы – необходимо указать сумму планируемых и понесенных расходов по рекламе, содержанию управленческого персонала, коммунальным услугам, телекоммуникационным услугам, затраты, связанные с арендой офиса, расходы на изготовление технических паспортов по контролю качества, лабораторные испытания, уплату налогов и других обязательных платежей в бюджет, выплаты обязательных пенсионных взносов и обязательных профессиональных пенсионных взносов, взносов на обязательное социальное медицинское страхование в Фонд социального медицинского страхования, оплату комиссии по банковским счетам и вознаграждения по обслуживанию банковского займа в размере не более пяти процентов от проектной стоимости;</w:t>
      </w:r>
    </w:p>
    <w:bookmarkEnd w:id="95"/>
    <w:bookmarkStart w:name="z16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Всего – сумма шести предыдущих пунктов;</w:t>
      </w:r>
    </w:p>
    <w:bookmarkEnd w:id="96"/>
    <w:bookmarkStart w:name="z16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графе 4 "Оплаты до получения гарантии" указывается факт понесенных расходов до получения гарантии;</w:t>
      </w:r>
    </w:p>
    <w:bookmarkEnd w:id="97"/>
    <w:bookmarkStart w:name="z16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графе 5 "Освоение до получения гарантии" указывается сумма по подписанным актам выполненных работ с начала строительства до получения гарантии;</w:t>
      </w:r>
    </w:p>
    <w:bookmarkEnd w:id="98"/>
    <w:bookmarkStart w:name="z16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графе 6 "Оплаты за отчетный период" указывается факт понесенных расходов в отчетном периоде в соответствии с выписками со счета банка второго уровня;</w:t>
      </w:r>
    </w:p>
    <w:bookmarkEnd w:id="99"/>
    <w:bookmarkStart w:name="z16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графе 7 "Оплаты с нарастающим итогом с момента получения гарантии" указывается факт понесенных расходов с момента начала строительства включая отчетный период в соответствии с выписками со счета банка второго уровня;</w:t>
      </w:r>
    </w:p>
    <w:bookmarkEnd w:id="100"/>
    <w:bookmarkStart w:name="z16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графе 8 "Освоение за отчетный период" - указывается сумма по подписанным актам выполненных работ в отчетном периоде;</w:t>
      </w:r>
    </w:p>
    <w:bookmarkEnd w:id="101"/>
    <w:bookmarkStart w:name="z16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графе 9 "Освоение с нарастающим итогом с момента получения гарантии" - указывается сумма по подписанным актам выполненных работ с начала строительства, и иных подтверждающих документов.</w:t>
      </w:r>
    </w:p>
    <w:bookmarkEnd w:id="102"/>
    <w:bookmarkStart w:name="z167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Пояснение по заполнению таблицы 7 "Информация по источникам финансирования объекта"</w:t>
      </w:r>
    </w:p>
    <w:bookmarkEnd w:id="103"/>
    <w:bookmarkStart w:name="z16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графе 1 "№ п/п" указывается номер по порядку. Последующая информация не прерывает нумерацию по порядку;</w:t>
      </w:r>
    </w:p>
    <w:bookmarkEnd w:id="104"/>
    <w:bookmarkStart w:name="z16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графе 2 "Наименование источника финансирования" указываются источники финансирования (Заемные средства: Банк, Застройщик, прочие);</w:t>
      </w:r>
    </w:p>
    <w:bookmarkEnd w:id="105"/>
    <w:bookmarkStart w:name="z17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графе 3 "Поступления в отчетном периоде" - указывается сумма поступлении денежных средств в отчетном периоде;</w:t>
      </w:r>
    </w:p>
    <w:bookmarkEnd w:id="106"/>
    <w:bookmarkStart w:name="z17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 графе 4 "Поступления с нарастающим итогом с момента получения гарантии" - указываются поступления денежных средств с нарастающим итогом с момента получения гарантии.</w:t>
      </w:r>
    </w:p>
    <w:bookmarkEnd w:id="107"/>
    <w:bookmarkStart w:name="z172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Пояснение по заполнению таблицы 8 "Анализ договоров"</w:t>
      </w:r>
    </w:p>
    <w:bookmarkEnd w:id="108"/>
    <w:bookmarkStart w:name="z17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 графе 3 "Стоимость по договору", в строках: договор генерального подряда, договор оказание услуг авторского надзора, договор оказание услуг технического надзора, договора поставки материалов, договора аренды техники, необходимо указать стоимость услуг указанную в договорах;</w:t>
      </w:r>
    </w:p>
    <w:bookmarkEnd w:id="109"/>
    <w:bookmarkStart w:name="z17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 графе 4 "Стоимость по проектно-сметной документации", в строках: договор генерального подряда, договор оказание услуг авторского надзора, договор оказание услуг технического надзора, договора поставки материалов, договора аренды техники, необходимо указать стоимость услуг указанную в проектно-сметной документации:</w:t>
      </w:r>
    </w:p>
    <w:bookmarkEnd w:id="110"/>
    <w:bookmarkStart w:name="z17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 графе 5 "Разница" необходимо указать сумму, полученную в результате вычета стоимости проектно- сметной документации от стоимости договора.</w:t>
      </w:r>
    </w:p>
    <w:bookmarkEnd w:id="111"/>
    <w:bookmarkStart w:name="z176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12. Пояснение по заполнению таблицы 9 "Анализ плана финансирования"</w:t>
      </w:r>
    </w:p>
    <w:bookmarkEnd w:id="112"/>
    <w:bookmarkStart w:name="z17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графе 1 "№ п/п" указывается номер по порядку. Последующая информация не прерывает нумерацию по порядку;</w:t>
      </w:r>
    </w:p>
    <w:bookmarkEnd w:id="113"/>
    <w:bookmarkStart w:name="z17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графе 2 "Общая сумма по плану финансирования" указать сумму, утвержденную в заявке на гарантирование;</w:t>
      </w:r>
    </w:p>
    <w:bookmarkEnd w:id="114"/>
    <w:bookmarkStart w:name="z17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 графе 3 "План на отчетный месяц" указать сумму по плану финансирования;</w:t>
      </w:r>
    </w:p>
    <w:bookmarkEnd w:id="115"/>
    <w:bookmarkStart w:name="z18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 графе 4 "Факт на отчетный месяц" указать фактическую сумму;</w:t>
      </w:r>
    </w:p>
    <w:bookmarkEnd w:id="116"/>
    <w:bookmarkStart w:name="z18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в графе 5 "Отклонение" необходимо указать сумму, полученную в результате вычета планируемой суммы от фактической в отчетном месяце;</w:t>
      </w:r>
    </w:p>
    <w:bookmarkEnd w:id="117"/>
    <w:bookmarkStart w:name="z18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в графе 6 "Итого План финансирования с нарастающим" указывается сумма плана финансирования с момента начала строительства включая отчетный;</w:t>
      </w:r>
    </w:p>
    <w:bookmarkEnd w:id="118"/>
    <w:bookmarkStart w:name="z18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в графе 7 "Итого Факт финансирования с нарастающим" указывается фактическая сумма финансирования с момента начала строительства включая отчетный;</w:t>
      </w:r>
    </w:p>
    <w:bookmarkEnd w:id="119"/>
    <w:bookmarkStart w:name="z18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в графе 8 "Отклонение" необходимо указать сумму, полученную в результате вычета планируемой суммы по Плану финансирования с нарастающим от фактической суммы по Факту финансирования с нарастающим.</w:t>
      </w:r>
    </w:p>
    <w:bookmarkEnd w:id="120"/>
    <w:bookmarkStart w:name="z185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13.Пояснение по заполнению приложения 1</w:t>
      </w:r>
    </w:p>
    <w:bookmarkEnd w:id="121"/>
    <w:bookmarkStart w:name="z18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В таблице графическое и процентное изображение производства работ указывается производство работ по плану и фактическое выполнение работ в отчетом периоде;</w:t>
      </w:r>
    </w:p>
    <w:bookmarkEnd w:id="122"/>
    <w:bookmarkStart w:name="z18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Таблица вертикальный график фактически выполненных работ заполняется следующим образом.</w:t>
      </w:r>
    </w:p>
    <w:bookmarkEnd w:id="123"/>
    <w:bookmarkStart w:name="z18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в графах "Наименование работ", "ГПР - График производства работ", "Факт" указывается укрупненный перечень работ с указанием плановых сроков производства работ и текущего статуса с учҰтом отставания;</w:t>
      </w:r>
    </w:p>
    <w:bookmarkEnd w:id="124"/>
    <w:bookmarkStart w:name="z18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 строках "Этаж", "Ниже отметки 0,00", "Земляные", указываются соответствующим цветом - план по графику производства работ, фактическое выполнение, а также работы, по которым имеются отставания по состоянию в отчетном периоде;</w:t>
      </w:r>
    </w:p>
    <w:bookmarkEnd w:id="125"/>
    <w:bookmarkStart w:name="z19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в строке "Дата завершения по графику производства работ" срок завершения видов работ, согласно графика производства работ;</w:t>
      </w:r>
    </w:p>
    <w:bookmarkEnd w:id="126"/>
    <w:bookmarkStart w:name="z19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в графе "Отставание" указывается информация касательно отставания и причины возникновения;</w:t>
      </w:r>
    </w:p>
    <w:bookmarkEnd w:id="127"/>
    <w:bookmarkStart w:name="z19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графе "Действия инжиниринговой компании" указываются меры, принятые инжиниринговой компанией для устранения отставания от графика производства работ;</w:t>
      </w:r>
    </w:p>
    <w:bookmarkEnd w:id="128"/>
    <w:bookmarkStart w:name="z19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графе "Рекомендации" указываются рекомендации, выданные инжиниринговой компанией для устранения отставания от графика производства работ;</w:t>
      </w:r>
    </w:p>
    <w:bookmarkEnd w:id="129"/>
    <w:bookmarkStart w:name="z19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в графе "План мероприятий" указываются меры, принятые генподрядной организацией для устранения отставания от графика производства работ;</w:t>
      </w:r>
    </w:p>
    <w:bookmarkEnd w:id="130"/>
    <w:bookmarkStart w:name="z19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в графе "Риски" указываются возможные невыполнения в целом или отдельных видов работ.</w:t>
      </w:r>
    </w:p>
    <w:bookmarkEnd w:id="131"/>
    <w:bookmarkStart w:name="z196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14. Пояснение по заполнению приложения 2</w:t>
      </w:r>
    </w:p>
    <w:bookmarkEnd w:id="132"/>
    <w:bookmarkStart w:name="z19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в графе 1 "№ п/п" указывается номер по порядку. Последующая информация не прерывает нумерацию по порядку;</w:t>
      </w:r>
    </w:p>
    <w:bookmarkEnd w:id="133"/>
    <w:bookmarkStart w:name="z19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в графе 2 "фамилия, имя, отчество (при наличии)" указывается фамилия, имя, отчество дольщика;</w:t>
      </w:r>
    </w:p>
    <w:bookmarkEnd w:id="134"/>
    <w:bookmarkStart w:name="z19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в граф 3 "Номер договора" указывается номер договора долевого участия;</w:t>
      </w:r>
    </w:p>
    <w:bookmarkEnd w:id="135"/>
    <w:bookmarkStart w:name="z20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в графе 4 "Дата договора" указывается дата договора долевого участия;</w:t>
      </w:r>
    </w:p>
    <w:bookmarkEnd w:id="136"/>
    <w:bookmarkStart w:name="z20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в графе 5 "Этаж" указывается этаж, на котором находится жилое помещение;</w:t>
      </w:r>
    </w:p>
    <w:bookmarkEnd w:id="137"/>
    <w:bookmarkStart w:name="z20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в графе 6 "Общая площадь" указывается общая площадь, приобретенного жилого помещения;</w:t>
      </w:r>
    </w:p>
    <w:bookmarkEnd w:id="138"/>
    <w:bookmarkStart w:name="z20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в графе 7 "Номер помещения" указывается номер, приобретенного жилого помещения;</w:t>
      </w:r>
    </w:p>
    <w:bookmarkEnd w:id="139"/>
    <w:bookmarkStart w:name="z20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в графе 8 "Стоимость договора" указывается сумма договора долевого участия;</w:t>
      </w:r>
    </w:p>
    <w:bookmarkEnd w:id="140"/>
    <w:bookmarkStart w:name="z20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в графе 9 "Оплаты в отчетном месяце" указывается оплаченные суммы в отчетном периоде;</w:t>
      </w:r>
    </w:p>
    <w:bookmarkEnd w:id="141"/>
    <w:bookmarkStart w:name="z20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в графе 10 "Оплаты с нарастающим итогом с момента получения гарантии" указывается фактическая оплаченная сумма с момента заключения договора долевого участия в соответствии с выписками со счета банка второго уровня.</w:t>
      </w:r>
    </w:p>
    <w:bookmarkEnd w:id="142"/>
    <w:bookmarkStart w:name="z207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15. Пояснение по прилагаемым документам К отчету прилагаются:</w:t>
      </w:r>
    </w:p>
    <w:bookmarkEnd w:id="143"/>
    <w:bookmarkStart w:name="z20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Графическое и процентное изображение графика производства работ и вертикальный отчет фактически выполненных работ согласно приложению 1 к настоящему Отчету;</w:t>
      </w:r>
    </w:p>
    <w:bookmarkEnd w:id="144"/>
    <w:bookmarkStart w:name="z20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Детализация информации по дольщикам согласно приложению 2 к настоящему Отчету.</w:t>
      </w:r>
    </w:p>
    <w:bookmarkEnd w:id="145"/>
    <w:bookmarkStart w:name="z21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 к отчету прилагаются копии следующих документов:</w:t>
      </w:r>
    </w:p>
    <w:bookmarkEnd w:id="146"/>
    <w:bookmarkStart w:name="z21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фотографическая документация (фотоснимки с соответствующими надписями, сделанные в отчетный период и иллюстрирующие основные этапы строительства);</w:t>
      </w:r>
    </w:p>
    <w:bookmarkEnd w:id="147"/>
    <w:bookmarkStart w:name="z21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предписания и замечания;</w:t>
      </w:r>
    </w:p>
    <w:bookmarkEnd w:id="148"/>
    <w:bookmarkStart w:name="z21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договора долевого участия в жилищном строительстве;</w:t>
      </w:r>
    </w:p>
    <w:bookmarkEnd w:id="149"/>
    <w:bookmarkStart w:name="z21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выписки со счета уполномоченной компании;</w:t>
      </w:r>
    </w:p>
    <w:bookmarkEnd w:id="150"/>
    <w:bookmarkStart w:name="z21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договора по объекту (генподряда, разработка и экспертиза проектно-сметной документации, авторского надзора – при предоставлении первоначального отчета, договора поставки материалов при наличии специальной экономической зоны, дополнительные соглашения к договорам подряда – по мере заключения);</w:t>
      </w:r>
    </w:p>
    <w:bookmarkEnd w:id="151"/>
    <w:bookmarkStart w:name="z21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акты выполненных работ до получения гарантии, отчет о расходовании материалов (форма - М29 – при наличии специальной экономической зоны) до получения гарантии (при предоставлении первоначального отчета);</w:t>
      </w:r>
    </w:p>
    <w:bookmarkEnd w:id="152"/>
    <w:bookmarkStart w:name="z21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акты выполненных работ за отчетный период, отчет о расходовании материалов (форма - М29) за отчетный период (при наличии специальной экономической зоны);</w:t>
      </w:r>
    </w:p>
    <w:bookmarkEnd w:id="153"/>
    <w:bookmarkStart w:name="z21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План мероприятий по устранению отставания (при наличии отставания).</w:t>
      </w:r>
    </w:p>
    <w:bookmarkEnd w:id="154"/>
    <w:bookmarkStart w:name="z21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Учитывая, что прилагаемые документы могут содержать конфиденциальные данные, размещению на интернет-ресурсах и опубликованию не подлежат.</w:t>
      </w:r>
    </w:p>
    <w:bookmarkEnd w:id="1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