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9dc6" w14:textId="e129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21 сентября 2018 года № 839. Зарегистрирован в Министерстве юстиции Республики Казахстан 2 октября 2018 года № 17465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некоторых приказов Министра финансов Республики Казахстан, в которые вносятся изменения и дополнения,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2018 года № 839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финансов Республики Казахстан, в которые вносятся изменения и дополнения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9756, опубликован 17 октября 2014 года в информационно-правовой системе "Әділет"):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Единой бюджетной классификации Республики Казахстан, утвержденной указанным приказом: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поступлений бюджета: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4 "Поступления трансфертов":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"Трансферты из нижестоящих органов государственного управления":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подкласс 1 "Трансферты из областных бюджетов, бюджетов городов Астаны и Алматы"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Трансферты из областных бюджетов, бюджетов городов республиканского значения, столицы";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08 "Поступления трансфертов из областных бюджетов, бюджетов городов Астана и Алматы на компенсацию потерь республиканского бюджета"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 Поступления трансфертов из областных бюджетов, бюджетов городов республиканского значения, столицы на компенсацию потерь республиканского бюджета";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03 "Трансферты в областные бюджеты, бюджеты города республиканского значения, столицы":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подкласс 1 "Взаимоотношения областного бюджета, бюджетов города республиканского значения, столицы с другими областными бюджетами, бюджетами городов Астаны и Алматы" изложить в следующей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3 "Внешнеполитическая деятельность":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241 с бюджетной программой 159 следующего содержания: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"241 Министерство энергетики Республики Казахстан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 Обеспечение проведения исследований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"Правоохранительная деятельность":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201 "Министерство внутренних дел Республики Казахстан":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076 "Охрана общественного порядка и обеспечение общественной безопасности":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121 "Целевые текущие трансферты областным бюджетам, бюджетам городов Астаны и Алматы на увеличение размеров надбавки за классную квалификацию сотрудников органов внутренних дел" изложить в следующей редакции: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 Целевые текущие трансферты областным бюджетам, бюджетам городов республиканского значения, столицы на увеличение размеров надбавки за классную квалификацию сотрудников органов внутренних дел";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122 "Целевые текущие трансферты областным бюджетам, бюджетам городов Астаны и Алматы на повышение должностных окладов сотрудников органов внутренних дел" изложить в следующей редакции: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 Целевые текущие трансферты областным бюджетам, бюджетам городов республиканского значения, столицы на повышение должностных окладов сотрудников органов внутренних дел";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"Дошкольное воспитание и обучение":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225 "Министерство образования и науки Республики Казахстан":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098 "Обеспечение доступности дошкольного воспитания и обучения":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107 "Целевые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образования" изложить в следующей редакции: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 Целевые текущие трансферты областным бюджетам, бюджетам городов республиканского значения, столицы на реализацию государственного образовательного заказа в дошкольных организациях образования";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"Начальное, основное среднее и общее среднее образование":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225 "Министерство образования и науки Республики Казахстан":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099 "Обеспечение доступности качественного школьного образования":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107 "Целевые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 за счет средств республиканского бюджета" изложить в следующей редакции: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 Целевые трансферты на развитие областным бюджетам, бюджетам городов республиканского значения, столицы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110 "Целевые текущие трансферты областным бюджетам, бюджетам городов Астаны и Алматы на апробирование подушевого финансирования организаций среднего образования" изложить в следующей редакции: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 Целевые текущие трансферты областным бюджетам, бюджетам городов республиканского значения, столицы на апробирование подушевого финансирования организаций среднего образования";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117 "Целевые текущие трансферты областным бюджетам, бюджетам городов Астаны и Алматы на доплату учителям, прошедшим стажировку по языковым курсам" изложить в следующей редакции: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 Целевые текущие трансферты областным бюджетам, бюджетам городов республиканского значения, столицы на доплату учителям, прошедшим стажировку по языковым курсам";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118 "Целевые текущие трансферты областным бюджетам, бюджетам городов Астаны и Алматы на доплату учителям за замещение на период обучения основного сотрудника" изложить в следующей редакции: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 Целевые текущие трансферты областным бюджетам, бюджетам городов республиканского значения, столицы на доплату учителям за замещение на период обучения основного сотрудника";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119 "Целевые текущие трансферты областным бюджетам, бюджетам городов Астаны и Алматы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бюджетов" изложить в следующей редакции: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 Целевые текущие трансферты областным бюджетам, бюджетам городов республиканского значения, столицы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бюджетов";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120 "Целевые текущие трансферты областным бюджетам, бюджетам городов Астаны и Алматы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образования" изложить в следующей редакции: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"120 Целевые текущие трансферты областным бюджетам, бюджетам городов республиканского значения, столицы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образования":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744 с бюджетной программой 068 следующего содержания: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"744 Управление информатизации и внешних связей области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068 Обеспечение повышения компьютерной грамотности населения";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"Охрана здоровья населения":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226 "Министерство здравоохранения Республики Казахстан":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053 "Обеспечение хранения специального медицинского резерва и развитие инфраструктуры здравоохранения":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115 "Целевые текущие трансферты областным бюджетам, бюджетам городов Астаны и Алматы на проведение медицинской организацией мероприятий, снижающих половое влечение, осуществляемых на основании решения суда" изложить в следующей редакции: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Целевые текущие трансферты областным бюджетам, бюджетам городов республиканского значения, столицы на проведение медицинской организацией мероприятий, снижающих половое влечение, осуществляемых на основании решения суда";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070 "Охрана общественного здоровья":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101 "Целевые текущие трансферты областным бюджетам, бюджетам городов Астаны и Алматы на закуп вакцин и других иммунобиологических препаратов" изложить в следующей редакции: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Целевые текущие трансферты областным бюджетам, бюджетам городов республиканского значения, столицы на закуп вакцин и других иммунобиологических препаратов";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102 "Целевые текущие трансферты областным бюджетам, бюджетам городов Астаны и Алматы на пропаганду здорового образа жизни" изложить в следующей редакции: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 Целевые текущие трансферты областным бюджетам, бюджетам городов республиканского значения, столицы на пропаганду здорового образа жизни";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106 "Целевые текущие трансферты областным бюджетам, бюджетам городов Астаны и Алматы на реализацию мероприятий по профилактике и борьбе со СПИД" изложить в следующей редакции: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 Целевые текущие трансферты областным бюджетам, бюджетам городов республиканского значения, столицы на реализацию мероприятий по профилактике и борьбе со СПИД";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"Социальное обеспечение":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213 "Министерство труда и социальной защиты населения Республики Казахстан":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027 "Социальное обеспечение отдельных категорий граждан и их сопровождение по выплатам":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136 "Целевые текущие трансферты областным бюджетам, бюджетам городов Астаны и Алматы на выплату государственной адресной социальной помощи" изложить в следующей редакции: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"136 Целевые текущие трансферты областным бюджетам, бюджетам городов республиканского значения, столицы на выплату государственной адресной социальной помощи";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137 "Целевые текущие трансферты областным бюджетам, бюджетам городов Астаны и Алматы на внедрение консультантов по социальной работе и ассистентов в центрах занятости населения" изложить в следующей редакции: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 Целевые текущие трансферты областным бюджетам, бюджетам городов республиканского значения, столицы на внедрение консультантов по социальной работе и ассистентов в центрах занятости населения";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213 "Министерство труда и социальной защиты населения Республики Казахстан":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инфраструктуры":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104 "Целевые текущие трансферты областным бюджетам, бюджетам городов Астаны и Алматы на размещение государственного социального заказа в неправительственных организациях" изложить в следующей редакции: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Целевые текущие трансферты областным бюджетам, бюджетам городов республиканского значения, столицы на размещение государственного социального заказа в неправительственных организациях";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105 "Целевые текущие трансферты областным бюджетам, бюджетам городов Астаны и Алматы на реализацию Плана мероприятий по обеспечению прав и улучшению качества жизни инвалидов в Республике Казахстан на 2012 – 2018 годы" изложить в следующей редакции: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 Целевые текущие трансферты областным бюджетам, бюджетам городов республиканского значения, столицы на реализацию Плана мероприятий по обеспечению прав и улучшению качества жизни инвалидов в Республике Казахстан на 2012 – 2018 годы";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107 "Целевые текущие трансферты областным бюджетам, бюджетам городов Астаны и Алматы на услуги по замене и настройке речевых процессоров к кохлеарным имплантам" изложить в следующей редакции: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 Целевые текущие трансферты областным бюджетам, бюджетам городов республиканского значения, столицы на услуги по замене и настройке речевых процессоров к кохлеарным имплантам";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068 "Реализация Программы развития продуктивной занятости и массового предпринимательства": 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100 "Целевые текущие трансферты областным бюджетам, бюджетам городов Астаны и Алматы на развитие рынка труда" изложить в следующей редакции: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Целевые текущие трансферты областным бюджетам, бюджетам городов республиканского значения, столицы на развитие рынка труда";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228 "Реализация мероприятий в рамках программы жилищного строительства "Нұрлы жер":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100 "Целевые трансферты на развитие областным бюджетам, бюджетам городов Астаны и Алматы на строительство и (или) реконструкцию жилья коммунального жилищного фонда" изложить в следующей редакции: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Целевые трансферты на развитие областным бюджетам, бюджетам городов республиканского значения, столицы на строительство и (или) реконструкцию жилья коммунального жилищного фонда";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101 "Целевые трансферты на развитие областным бюджетам, бюджетам городов Астаны и Алматы на развитие и (или) обустройство инженерно-коммуникационной инфраструктуры за счет средств республиканского бюджета" изложить в следующей редакции: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Целевые трансферты на развитие областным бюджетам, бюджетам городов республиканского значения, столицы на развитие и (или) обустройство инженерно-коммуникационной инфраструктуры";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229 "Реализация мероприятий в области жилищно-коммунального хозяйства в рамках Программы развития регионов до 2020 года": 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100 "Целевые трансферты на развитие областным бюджетам, бюджетам городов Астаны и Алматы на развитие системы водоснабжения и водоотведения в рамках Программы развития регионов до 2020 года" изложить в следующей редакции: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Целевые трансферты на развитие областным бюджетам, бюджетам городов республиканского значения, столицы на развитие системы водоснабжения и водоотведения в рамках Программы развития регионов до 2020 года";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"Информационное пространство":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743 с бюджетными программами 001, 002, 003, 008, 032, 100, 102, 103, 106, 107, 108, 109, 113, 114, 115, 116, 117, 118, 119, 121, 122, 123, 124, 125 и 126 следующего содержания: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"743 Управление цифровых технологий области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Создание информационных систем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Обеспечение деятельности государственного учреждения "Центр информационных технологий"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Целевые текущие трансферты из местных бюджетов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из местных бюджетов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 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346 "Управление по развитию языков и архивного дела города республиканского значения, столицы":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Капитальные расходы подведомственных государственных учреждений и организаций";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спорта, туризма и информационного пространства":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744 с бюджетными программами 001, 002, 003, 004, 032, 100, 102, 103, 106, 107, 108, 109, 113, 114, 115, 116, 117, 118, 119, 121, 122, 123, 124, 125 и 126 следующего содержания: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"744 Управление информатизации и внешних связей области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сфере информатизации и внешних связей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Создание информационных систем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Реализация услуг в сфере информатизации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Целевые текущие трансферты из местных бюджетов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из местных бюджетов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 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"Топливо и энергетика":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241 "Министерство энергетики Республики Казахстан": 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041 "Развитие тепло-электроэнергетики": 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101 "Целевые трансферты на развитие областным бюджетам, бюджетам городов Астаны и Алматы на развитие теплоэнергетической системы за счет средств республиканского бюджета" изложить в следующей редакции: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Целевые трансферты на развитие областным бюджетам, бюджетам городов республиканского значения, столицы на развитие теплоэнергетической системы";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212 "Министерство сельского хозяйства Республики Казахстан": 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250 "Повышение доступности финансовых услуг": 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102 "Целевые текущие трансферты областным бюджетам, бюджетам городов Астаны и Алматы на возмещение части расходов, понесенных субъектом агропромышленного комплекса, при инвестиционных вложениях" изложить в следующей редакции: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 Целевые текущие трансферты областным бюджетам, бюджетам городов республиканского значения, столицы на возмещение части расходов, понесенных субъектом агропромышленного комплекса, при инвестиционных вложениях";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105 "Целевые текущие трансферты областным бюджетам, бюджетам городов Астаны и Алматы 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изложить в следующей редакции: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 Целевые текущие трансферты областным бюджетам, бюджетам городов республиканского значения, столицы 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106 "Целевые текущие трансферты областным бюджетам, бюджетам городов Астаны и Алматы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изложить в следующей редакции: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 Целевые текущие трансферты областным бюджетам, бюджетам городов республиканского значения, столицы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265 "Создание условий для развития переработки сельскохозяйственной продукции": 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100 "Целевые текущие трансферты областным бюджетам, бюджетам городов Астаны и Алматы 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изложить в следующей редакции: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Целевые текущие трансферты областным бюджетам, бюджетам городов республиканского значения, столицы 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"Рыбное хозяйство":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742 "Управление рыбного хозяйства области": 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034 следующего содержания: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Субсидирование повышения продуктивности и качества продукции аквакультуры (рыбоводства)";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"Автомобильный транспорт":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242 "Министерство по инвестициям и развитию Республики Казахстан": 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091 "Ремонт и организация содержания, направленная на улучшение качества автомобильных дорог общего пользования": 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103 "Целевые трансферты на развитие областным бюджетам, бюджетам городов Астаны и Алматы на развитие транспортной инфраструктуры" изложить в следующей редакции: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Целевые трансферты на развитие областным бюджетам, бюджетам городов республиканского значения, столицы на развитие транспортной инфраструктуры";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743 и 744 с бюджетными программами 065 и 096 следующего содержания: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"743 Управление цифровых технологий области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744 Управление информатизации и внешних связей области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партнерства".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"Об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Казахстан" (зарегистрирован в Реестре государственной регистрации нормативных правовых актов под № 9760, опубликован 15 октября 2014 года в информационно-правовой системе "Әділет"):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 и контрольным счетом наличности Национального фонда Республики Казахстан и контрольным счетом наличности Фонда компенсации потерпевшим, утвержденной указанным приказом: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4 "Поступления трансфертов":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"Трансферты из нижестоящих органов государственного управления":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подкласс 1 изложить в следующей редакции: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9"/>
        <w:gridCol w:w="1479"/>
        <w:gridCol w:w="2295"/>
        <w:gridCol w:w="1479"/>
        <w:gridCol w:w="325"/>
        <w:gridCol w:w="325"/>
        <w:gridCol w:w="325"/>
        <w:gridCol w:w="325"/>
        <w:gridCol w:w="326"/>
        <w:gridCol w:w="326"/>
        <w:gridCol w:w="326"/>
      </w:tblGrid>
      <w:tr>
        <w:trPr>
          <w:trHeight w:val="30" w:hRule="atLeast"/>
        </w:trPr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бюджетов, бюджетов городов республиканского значения, столицы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08 изложить в следующей редакции: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7"/>
        <w:gridCol w:w="931"/>
        <w:gridCol w:w="1445"/>
        <w:gridCol w:w="931"/>
        <w:gridCol w:w="1446"/>
        <w:gridCol w:w="1964"/>
        <w:gridCol w:w="205"/>
        <w:gridCol w:w="205"/>
        <w:gridCol w:w="205"/>
        <w:gridCol w:w="205"/>
        <w:gridCol w:w="206"/>
      </w:tblGrid>
      <w:tr>
        <w:trPr>
          <w:trHeight w:val="30" w:hRule="atLeast"/>
        </w:trPr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областных бюджетов, бюджетов городов республиканского значения, столицы на компенсацию потерь республиканского бюджета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03 "Трансферты в областные бюджеты, бюджеты города республиканского значения, столицы":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подкласс 1 изложить в следующей редакции: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5"/>
        <w:gridCol w:w="1108"/>
        <w:gridCol w:w="1720"/>
        <w:gridCol w:w="1109"/>
        <w:gridCol w:w="244"/>
        <w:gridCol w:w="244"/>
        <w:gridCol w:w="244"/>
        <w:gridCol w:w="244"/>
        <w:gridCol w:w="244"/>
        <w:gridCol w:w="244"/>
        <w:gridCol w:w="244"/>
      </w:tblGrid>
      <w:tr>
        <w:trPr>
          <w:trHeight w:val="30" w:hRule="atLeast"/>
        </w:trPr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 ноября 2014 года № 511 "Об утверждении Правил составления и представления бюджетной заявки" (зарегистрирован в Реестре государственной регистрации нормативных правовых актов под № 10007, опубликован 8 января 2015 года в информационно-правовой системе "Әділет"):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составления и представления бюджетной заявки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2018 года № 140 "Об утверждении Правил определения лимитов расходов администраторов бюджетных программ, лимитов на новые инициативы" (зарегистрирован в Реестре государственной регистрации нормативных правовых актов под № 16409, опубликован 1 марта 2018 года в Эталонном контрольном банке нормативных правовых актов Республики Казахстан):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лимитов расходов администраторов бюджетных программ, лимитов на новые инициативы, утвержденных указанным приказом: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шестую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определении пула по целевым трансфертам на развитие нижестоящим бюджетам отдельно выделяется пул для городов республиканского значения, столицы.".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2018 года № 839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бюджетной заявки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01-123</w:t>
            </w:r>
          </w:p>
        </w:tc>
      </w:tr>
    </w:tbl>
    <w:bookmarkStart w:name="z233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размера страховой премии при обязательном страховании гражданско-правовой ответственности владельцев транспортных средств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|______________| Вид данных (прогноз, план, отчет) |______________| Функциональная группа |______________| Администратор программ |______________| Государственное учреждение |______________| Программа |______________| Специфика |______________|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2"/>
        <w:gridCol w:w="2232"/>
        <w:gridCol w:w="934"/>
        <w:gridCol w:w="934"/>
        <w:gridCol w:w="934"/>
        <w:gridCol w:w="934"/>
        <w:gridCol w:w="934"/>
        <w:gridCol w:w="1020"/>
        <w:gridCol w:w="936"/>
      </w:tblGrid>
      <w:tr>
        <w:trPr>
          <w:trHeight w:val="30" w:hRule="atLeast"/>
        </w:trPr>
        <w:tc>
          <w:tcPr>
            <w:tcW w:w="3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 (далее – трансп. средства)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Коэффициента по типу транспортных средств*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  <w:bookmarkEnd w:id="226"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пассажирских мест включительно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16 пассажирских мест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Троллейбусы, трамваи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Мототранспорт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(полуприцепы)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ранспортных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2"/>
        <w:gridCol w:w="2822"/>
        <w:gridCol w:w="2822"/>
        <w:gridCol w:w="3834"/>
      </w:tblGrid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3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взноса **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центрального  исполнительного органа/руководитель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бюджетной программы 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/начальник финансово- экономического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(подпись)                         (фамилия, имя, отчество (при его наличии)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Данная графа заполняется в соответствии с Законом Республики Казахстан от 1 июля 2003 года "Об обязательном страховании гражданско-правовой ответственности владельцев транспортных средств"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Данная графа рассчитывается следующим образом: ((1,9 х графа 2 х 1,2 х коэффициент по территории регистрации транспортного средства (для столицы, города республиканского значения и города областного значения) х графа 3)+(1,9 х графа 2 х 1,2 х коэффициент по территории регистрации трансп. средств (для столицы, города республиканского значения и города областного значения) х графа 4)+(1,9 х графа 2 х 1,2 х коэффициент по территории регистрации транспортного средства (для столицы, города республиканского значения и города областного значения) х графа 5)+(1,9 х графа 2 х 1,2 х коэффициент по территории регистрации транспортного средства (для столицы, города республиканского значения и города областного значения) х графа 6)+(1,9 х графа 2 х 1,2 х коэффициент по территории регистрации транспортного средства (для столицы, города республиканского значения и города областного значения) х графа 7)+(1,9 х графа 2 х 1,2 х коэффициент по территории регистрации транспортного средства (для столицы, города республиканского значения и города областного значения) х графа 8)+(1,9 х графа 2 х 1,2 х коэффициент по территории регистрации транспортного средства (для столицы, города республиканского значения и города областного значения) х графа 9)+(1,9 х графа 2 х 1,2 х коэффициент по территории регистрации транспортного средства (для столицы, города республиканского значения и города областного значения) х графа 10)+(1,9 х графа 2 х 1,2 х коэффициент по территории регистрации транспортного средства (для столицы, города республиканского значения и города областного значения) х графа 11)+(1,9 х графа 2 х 1,2 х коэффициент по территории регистрации транспортного средства (для столицы, города республиканского значения и города областного значения) х гр.12)+(1,9 х графа 2 х 1,2 х коэффициент по территории регистрации транспортного средства (для столицы, города республиканского значения и города областного значения) х графа 13)+(1,9 х графа 2 х 1,2 х коэффициент по территории регистрации транспортного средства (для столицы, города республиканского значения и города областного значения) х графа 14)+(1,9 х графа 2 х 1,2 х коэффициент по территории регистрации транспортного средства (для столицы, города республиканского значения и города областного значения) х графа 15)+(1,9 х графа 2 х 1,2 х коэффициент по территории регистрации транспортного средства (для столицы, города республиканского значения и города областного значения) х графа 16)+(1,9 х графа 2 х 1,2 х коэффициент по территории регистрации транспортного средства (для столицы, города республиканского значения и города областного значения) х графа 17)+ (1,9 х графа 2 х 1,2 х коэффициент по территории регистрации транспортного средства (для столицы, города республиканского значения и города областного значения) х графа 18)+(1,9 х графа.2 х 1,2 х коэффициент по территории регистрации транспортного средства (для столицы, города республиканского значения и города областного значения) х графа 19)) х МРП/1000</w:t>
      </w:r>
    </w:p>
    <w:bookmarkEnd w:id="2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