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53d" w14:textId="6cad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сентября 2018 года № 380. Зарегистрирован в Министерстве юстиции Республики Казахстан 2 октября 2018 года № 17470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2014 года № 19-5/519 "Об утверждении Положения о Комитете по водным ресурсам Министерства сельского хозяйства Республики Казахстан" (зарегистрирован в Реестре государственной регистрации нормативных правовых актов № 9820, опубликован 29 января 2015 года в газете "Казахстанская правда" № 18 (27894));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июня 2015 года № 19-6/551 "О внесении дополнений в приказ Министра сельского хозяйства Республики Казахстан от 10 октября 2014 года № 19-5/519 "Об утверждении Положения о Комитете по водным ресурсам Министерства сельского хозяйства Республики Казахстан" (зарегистрирован в Реестре государственной регистрации нормативных правовых актов № 11730).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