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48e67" w14:textId="2948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28 сентября 2018 года № ҚР ДСМ-20. Зарегистрирован в Министерстве юстиции Республики Казахстан 4 октября 2018 года № 17480. Утратил силу приказом Министра здравоохранения Республики Казахстан от 5 августа 2021 года № ҚР ДСМ-76.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05.08.2021 </w:t>
      </w:r>
      <w:r>
        <w:rPr>
          <w:rFonts w:ascii="Times New Roman"/>
          <w:b w:val="false"/>
          <w:i w:val="false"/>
          <w:color w:val="ff0000"/>
          <w:sz w:val="28"/>
        </w:rPr>
        <w:t>№ ҚР ДСМ-76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августа 2017 года № 611 "Об утверждении Санитарных правил "Санитарно-эпидемиологические требования к объектам образования" (зарегистрирован в Реестре государственной регистрации нормативных правовых актов под № 15681, опубликован 6 октября 2017 года в Эталонном контрольном банке нормативных правовых актов Республики Казахстан),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Санитарных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образования",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настоящих Санитарных правилах использованы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образовательные организации – организации образования, обеспечивающие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начальная школа – организация образования, реализующая общеобразовательные учебные программы начального образования, а также учебные программы дополнительного образования обучающихся и воспитанников;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бракераж – оценка качества продуктов питания и готовых блюд по органолептическим показателям;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образования –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 и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гимназия – учебное заведение, реализующее общеобразовательные учебные программы начального,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образование по общественно-гуманитарному и иным направлениям обучения в соответствии со склонностями и способностями обучающихся;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физкультура – сфера деятельности, направленная на укрепление здоровья и развитие физических способностей человека;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письменные принадлежности – письменные тетради, инструменты для письма и рисования, к которым относятся ручки, карандаши, фломастеры, пенал, циркуль, маркеры, угольки, мелки, стержни, грифеля;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общеобразовательная организация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образования для детей – сирот и детей, оставшихся без попечения родителей – организация, в которой создаются благоприятные условия для воспитания, получения образования с предоставлением мест проживания детям-сиротам, детям, оставшимся без попечения родителей;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личная медицинская книжка – персональный документ, выдаваемый представителю декретированной группы населения, в который заносятся результаты обязательных медицинских осмотров с отметкой о допуске к работе;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максимальная учебная нагрузка – общее количество часов инвариантной и вариативной части Типового учебного плана;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интернатные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 проживания;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центры адаптации несовершеннолетних (далее – ЦАН) – организации, находящиеся в ведении органов образования, обеспечивающие прием, временное содержание и проживание безнадзорных и беспризорных детей и подростков в возрасте от трех до восемнадцати лет до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дезадаптации и социальной депривации;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естественно–математическое образование обучающихся в соответствии с их склонностями и способностями;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специализированная организация образования – учебное заведение, реализующее специализированные общеобразовательные учебные программы основного и общего среднего образования, разработанные на основании государственных общеобязательных стандартов образования и направленных на углубленное освоение основ наук, культуры, искусства, спорта, военного дела, развитие их творческого потенциала и дарований;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предшкольные (0) классы – классы для детей пяти, шести (семи) лет в общеобразовательных школах, в которых проводится одногодичная обязательная бесплатная предшкольная подготовка;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внешкольная организация дополнительного образования – учебно-воспитательная организация, предназначенная для обеспечения необходимых условий личностного развития, укрепления здоровья и профессионального самоопределения, творческого труда обучающихся и воспитанников, формирования их общей культуры, адаптации личности к жизни в обществе, организации содержательного досуга (далее – внешкольные объекты);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учебно-методический комплекс (УМК) – совокупность единичных учебных и методических изданий, сопровождающие учебник и направленные на обеспечение освоения обучающимися содержания учебных предметов (дисциплин);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учебная нагрузка – суммарная нормируемая занятость в учебно-воспитательном процессе для каждой возрастной группы, которая измеряется в учебных часах;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учебный час – продолжительность урока (занятий) или лекции от начала до перемены (перерыва);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обучающихся и воспитанников обеспечивают сохранение нормального теплового состояния организма без напряжения механизмов терморегуляции;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рекреация – помещение для отдыха и восстановления сил, обучающихся и воспитанников во время перемены и в свободное от занятий время;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санитарно–дворовые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септик – сооружение для очистки небольших количеств бытовых сточных вод;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спортивные объекты – организации, деятельность которых связана с организацией и осуществлением лечебно-оздоровительных, физкультурно-оздоровительных, учебно-воспитательных работ и культурного досуга детей и подростков;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наполняемость классов – нормируемое количество обучающихся в классе;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рациональное питание – сбалансированное питание, с учетом физиологических и возрастных норм питания;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маломобильные группы населения – инвалиды, с нарушениями и заболеваниями опорно-двигательного аппарата, передвигающиеся на креслах-колясках и (или) с помощью других вспомогательных средств, а также слабовидящие и (или) лишенные зрения граждане, передвигающиеся с помощью сопровождающих;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малокомплектная школа – общеобразовательная школа с малым контингентом обучающихся (от 5 детей), с совмещенными класс-комплектами и со специфической формой организации учебных занятий.";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"74. Школьное расписание уроков составляется отдельно для обязательных и факультативных занятий. Факультативные занятия планируют в дни с наименьшим количеством обязательных уроков.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 ежедневного учебного комплекта не должен превышать: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1-3 классов – 1,5-2,0 килограмм (далее – кг);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4- 5 классов – 2,0-2,5 кг;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6 -7 классов – 3,0-3,5 кг;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обучающихся 8 - 11(12) классов – 4,0-4,5 кг.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Расписание уроков составляется с учетом гигиенических нормативов ежедневного учебного комплекта (учебники, УМК и письменные принадлежности) без веса ученического портфеля или ранца (рюкзака).".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охраны общественного здоровья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Цой А.В.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Е. Сагадиев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 20 ___ года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Ж. Қасымбек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 20 ___ года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 20 ___ года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