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e153d" w14:textId="5ae15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Центральной избирательной комиссии Республики Казахстан от 7 августа 1999 года № 19/222 "Об утверждении Правил расходования средств избирательных фондов"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Центральной избирательной комиссии Республики Казахстан от 28 августа 2018 года № 13/204. Зарегистрировано в Министерстве юстиции Республики Казахстан 4 октября 2018 года № 17481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Конституционного закона Республики Казахстан от 28 сентября 1995 года "О выборах в Республике Казахстан", Центральная избирательная комиссия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Центральной избирательной комиссии Республики Казахстан от 7 августа 1999 года № 19/222 "Об утверждении Правил расходования средств избирательных фондов" (зарегистрировано в Реестре государственной регистрации нормативных правовых актов № 870)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открытия специального временного счета и расходования средств избирательного фонда";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открытия специального временного счета и расходования средств избирательного фонда";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расходования средств избирательных фондов, утвержденные указанным постановлением, изложить в новой редакции согласно приложению к настоящему постановлению.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Отделу организационно-правового обеспечения Центральной избирательной комиссии Республики Казахстан обеспечить: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в Министерстве юстиции Республики Казахстан настоящего постановления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Центральной избирательной комиссии Республики Казахстан после его официального опубликования.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Председателя Центральной избирательной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комиссии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Петров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секретаря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Центральной избирательной комиссии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Мельдешов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"__" __________ 2018 года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Национального банка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"__" __________ 2018 года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"__" __________ 2018 года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Центральной избирательной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2018 года № 13/204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Центральной избирательной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августа1999 года № 19/222</w:t>
            </w:r>
          </w:p>
        </w:tc>
      </w:tr>
    </w:tbl>
    <w:bookmarkStart w:name="z3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открытия специального временного счета и расходования средств избирательного фонда</w:t>
      </w:r>
    </w:p>
    <w:bookmarkEnd w:id="14"/>
    <w:bookmarkStart w:name="z3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5"/>
    <w:bookmarkStart w:name="z3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открытия специального временного счета и расходования средств избирательного фонда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Конституционного закона "О выборах в Республике Казахстан" (далее – Правила) и регулируют порядок открытия специального временного счета и расходования средств избирательного фонда кандидатов в Президенты, депутаты Сената Парламента, депутаты Мажилиса Парламента и маслихатов, выдвинутых по партийным спискам, а также акимов городов районного значения, сел, поселков, сельских округов (далее - акимы).</w:t>
      </w:r>
    </w:p>
    <w:bookmarkEnd w:id="16"/>
    <w:bookmarkStart w:name="z3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Денежные средства (деньги), образующие избирательный фонд кандидатов, аккумулируются на специальном временном счете, открываемых в банковских учреждениях (далее – банк второго уровня). Доходы по специальному временному счету не начисляются и не выплачиваются.</w:t>
      </w:r>
    </w:p>
    <w:bookmarkEnd w:id="17"/>
    <w:bookmarkStart w:name="z3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Специальный временный счет (далее - спецсчет) – это текущий счет, открываемый в банке второго уровня, на основании договора банковского счета для целей, определенных Конституционным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выборах в Республике Казахстан" (далее – Конституционный закон).</w:t>
      </w:r>
    </w:p>
    <w:bookmarkEnd w:id="18"/>
    <w:bookmarkStart w:name="z4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открытия специального временного счета</w:t>
      </w:r>
    </w:p>
    <w:bookmarkEnd w:id="19"/>
    <w:bookmarkStart w:name="z4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Центральная избирательная комиссия Республики Казахстан (далее - Центризбирком) определяет банки второго уровня, имеющие филиалы во всех регионах Республики, в котором открываются и ведутся спецсчета избирательных фондов кандидатов.</w:t>
      </w:r>
    </w:p>
    <w:bookmarkEnd w:id="20"/>
    <w:bookmarkStart w:name="z4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Центризбирком составляет договор банковского счета на открытие и ведение спецсчета и направляет письменное уведомление областным, городов республиканского значения, столицы, районным, городским, районным в городе избирательным комиссиям.</w:t>
      </w:r>
    </w:p>
    <w:bookmarkEnd w:id="21"/>
    <w:bookmarkStart w:name="z4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банковского счета содержит сведения, определенные пунктами 6, 7, 8, 9 и 10, 14, 22 Правил.</w:t>
      </w:r>
    </w:p>
    <w:bookmarkEnd w:id="22"/>
    <w:bookmarkStart w:name="z4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открытия спецсчета избирательные комиссии предоставляют банку второго уровня или его филиалу сведения о регистрации кандидата или политической партии, в течение одного рабочего дня со дня их регистрации:</w:t>
      </w:r>
    </w:p>
    <w:bookmarkEnd w:id="23"/>
    <w:bookmarkStart w:name="z4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Центризбирком – о кандидате (кандидатах) в Президенты Республики Казахстан, перечне политических партий, выдвинувших партийные списки при выборах депутатов Мажилиса Парламента Республики Казахстан;</w:t>
      </w:r>
    </w:p>
    <w:bookmarkEnd w:id="24"/>
    <w:bookmarkStart w:name="z4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областные, городов республиканского значения и столицы избирательные комиссии – о кандидате (кандидатах) в депутаты Сената Парламента Республики Казахстан;</w:t>
      </w:r>
    </w:p>
    <w:bookmarkEnd w:id="25"/>
    <w:bookmarkStart w:name="z4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соответствующие территориальные избирательные комиссий - о перечне политических партий, выдвинувших партийные списки при выборах депутатов маслихатов, а также о кандидатах в акимы.</w:t>
      </w:r>
    </w:p>
    <w:bookmarkEnd w:id="26"/>
    <w:bookmarkStart w:name="z4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информации настоящего пункта указываются предельные размеры средств, которые могут поступить на спецсчет кандидата, политической партии в том числе по источникам поступления, а также:</w:t>
      </w:r>
    </w:p>
    <w:bookmarkEnd w:id="27"/>
    <w:bookmarkStart w:name="z4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кандидатах – фамилия, имя и отчество (при наличии), дата их регистрации;</w:t>
      </w:r>
    </w:p>
    <w:bookmarkEnd w:id="28"/>
    <w:bookmarkStart w:name="z5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политических партиях – наименование, дата регистрации.</w:t>
      </w:r>
    </w:p>
    <w:bookmarkEnd w:id="29"/>
    <w:bookmarkStart w:name="z5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Избирательный фонд кандидата в Президенты Республики Казахстан состоит из:</w:t>
      </w:r>
    </w:p>
    <w:bookmarkEnd w:id="30"/>
    <w:bookmarkStart w:name="z5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собственных средств кандидата и средств, выделенных кандидату выдвинувшим его республиканским общественным объединением, общая сумма которая не превышает установленный законодательством размер минимальной заработной платы более чем в двенадцать тысяч раз;</w:t>
      </w:r>
    </w:p>
    <w:bookmarkEnd w:id="31"/>
    <w:bookmarkStart w:name="z5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добровольных пожертвований граждан и организаций Республики, общая сумма которых не превышает установленный законодательством размер минимальной заработной платы более чем в пятнадцать тысяч раз.</w:t>
      </w:r>
    </w:p>
    <w:bookmarkEnd w:id="32"/>
    <w:bookmarkStart w:name="z5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Избирательный фонд кандидата в депутаты Сената Парламента состоит из:</w:t>
      </w:r>
    </w:p>
    <w:bookmarkEnd w:id="33"/>
    <w:bookmarkStart w:name="z5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собственных средств кандидата, общая сумма которых не превышает установленный законодательством Республики Казахстан размер минимальной заработной платы более чем в двести раз;</w:t>
      </w:r>
    </w:p>
    <w:bookmarkEnd w:id="34"/>
    <w:bookmarkStart w:name="z5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добровольных пожертвований граждан и организаций Республики, общая сумма которых не превышает установленный законодательством Республики Казахстан размер минимальной заработной платы более чем в пятьсот раз.</w:t>
      </w:r>
    </w:p>
    <w:bookmarkEnd w:id="35"/>
    <w:bookmarkStart w:name="z5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Избирательный фонд политической партии, выдвинувшей партийный список, при выборах депутатов Мажилиса Парламента состоит из:</w:t>
      </w:r>
    </w:p>
    <w:bookmarkEnd w:id="36"/>
    <w:bookmarkStart w:name="z5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собственных средств политической партии, общая сумма которых не превышает установленный законодательством размер минимальной заработной платы более чем в пять тысяч раз;</w:t>
      </w:r>
    </w:p>
    <w:bookmarkEnd w:id="37"/>
    <w:bookmarkStart w:name="z5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добровольных пожертвований граждан и организаций Республики, общая сумма которых не превышает установленный законодательством размер минимальной заработной платы более чем в десять тысяч раз;</w:t>
      </w:r>
    </w:p>
    <w:bookmarkEnd w:id="38"/>
    <w:bookmarkStart w:name="z6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Избирательный фонд политической партии, выдвинувшей партийный список, при выборах депутатов маслихата состоит из:</w:t>
      </w:r>
    </w:p>
    <w:bookmarkEnd w:id="39"/>
    <w:bookmarkStart w:name="z6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собственных средств политической партии, общая сумма которых не превышает установленный законодательством размер минимальной заработной платы более чем в тысячу раз;</w:t>
      </w:r>
    </w:p>
    <w:bookmarkEnd w:id="40"/>
    <w:bookmarkStart w:name="z6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добровольных пожертвований граждан и организаций Республики Казахстан, общая сумма которых не превышает установленный законодательством размер минимальной заработной платы более чем в две тысячи раз.</w:t>
      </w:r>
    </w:p>
    <w:bookmarkEnd w:id="41"/>
    <w:bookmarkStart w:name="z6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Избирательный фонд кандидата в акимы образуются из следующих источников:</w:t>
      </w:r>
    </w:p>
    <w:bookmarkEnd w:id="42"/>
    <w:bookmarkStart w:name="z6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собственные средства кандидата, общая сумма которых не превышает установленный законодательством размер минимальной заработной платы более чем в двадцать пять раз;</w:t>
      </w:r>
    </w:p>
    <w:bookmarkEnd w:id="43"/>
    <w:bookmarkStart w:name="z6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пожертвования граждан и организаций Республики Казахстан, общая сумма которых не превышает установленный законодательством размер минимальной заработной платы более чем в пятьдесят раз.</w:t>
      </w:r>
    </w:p>
    <w:bookmarkEnd w:id="44"/>
    <w:bookmarkStart w:name="z6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Спецсчет открывается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открытия, ведения и закрытия банковских счетов клиентов, утвержденными постановлением Правления Национального Банка Республики Казахстан от 31 августа 2016 года № 207 (зарегистрирован в Реестре государственной регистрации нормативных правовых актов № 14422), при заключении между банком второго уровня и избирательным фондом кандидата или политической партии, выдвинувшей партийный список, договора банковского счета на основании заявления.</w:t>
      </w:r>
    </w:p>
    <w:bookmarkEnd w:id="45"/>
    <w:bookmarkStart w:name="z6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открытия спецсчета в банке второго уровня кандидат в заявлении указывает следующие сведения:</w:t>
      </w:r>
    </w:p>
    <w:bookmarkEnd w:id="46"/>
    <w:bookmarkStart w:name="z6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фамилия, имя и отчество (при наличии) кандидата;</w:t>
      </w:r>
    </w:p>
    <w:bookmarkEnd w:id="47"/>
    <w:bookmarkStart w:name="z6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дата его рождения;</w:t>
      </w:r>
    </w:p>
    <w:bookmarkEnd w:id="48"/>
    <w:bookmarkStart w:name="z7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данные документа, удостоверяющего личность кандидата, с указанием индивидуального идентификационного номера (далее - ИИН);</w:t>
      </w:r>
    </w:p>
    <w:bookmarkEnd w:id="49"/>
    <w:bookmarkStart w:name="z7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адрес места жительства кандидата, его контактные данные и электронный адрес;</w:t>
      </w:r>
    </w:p>
    <w:bookmarkEnd w:id="50"/>
    <w:bookmarkStart w:name="z7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наименование филиала банка второго уровня, в котором следует открыть спецсчет;</w:t>
      </w:r>
    </w:p>
    <w:bookmarkEnd w:id="51"/>
    <w:bookmarkStart w:name="z7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иные сведения в соответствии с банковским законодательством Республики Казахстан.</w:t>
      </w:r>
    </w:p>
    <w:bookmarkEnd w:id="52"/>
    <w:bookmarkStart w:name="z7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открытия спецсчета в банке второго уровня руководителем политической партии или лицом, уполномоченным решением руководящего органа политической партии или его филиалом (представительством), в заявлении указываются следующие сведения:</w:t>
      </w:r>
    </w:p>
    <w:bookmarkEnd w:id="53"/>
    <w:bookmarkStart w:name="z7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полное наименование политической партии;</w:t>
      </w:r>
    </w:p>
    <w:bookmarkEnd w:id="54"/>
    <w:bookmarkStart w:name="z7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фамилии, имя и отчество (при наличии) лиц, уполномоченных распоряжаться спецсчетом политической партии, их контактные данные и электронные адреса;</w:t>
      </w:r>
    </w:p>
    <w:bookmarkEnd w:id="55"/>
    <w:bookmarkStart w:name="z7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юридический адрес;</w:t>
      </w:r>
    </w:p>
    <w:bookmarkEnd w:id="56"/>
    <w:bookmarkStart w:name="z7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 о государственной регистрации (перерегистрации) с указанием бизнес-идентификационного номера (далее - БИН) и банковские реквизиты;</w:t>
      </w:r>
    </w:p>
    <w:bookmarkEnd w:id="57"/>
    <w:bookmarkStart w:name="z7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наименование филиала банка второго уровня, в котором следует открыть спецсчет.</w:t>
      </w:r>
    </w:p>
    <w:bookmarkEnd w:id="58"/>
    <w:bookmarkStart w:name="z8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иные сведения в соответствии с банковским законодательством Республики Казахстан.</w:t>
      </w:r>
    </w:p>
    <w:bookmarkEnd w:id="59"/>
    <w:bookmarkStart w:name="z8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открытия спецсчета в банке второго уровня, кандидат в акимы в заявлении указывает следующие сведения:</w:t>
      </w:r>
    </w:p>
    <w:bookmarkEnd w:id="60"/>
    <w:bookmarkStart w:name="z8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фамилия, имя и отчество (при наличии) кандидата;</w:t>
      </w:r>
    </w:p>
    <w:bookmarkEnd w:id="61"/>
    <w:bookmarkStart w:name="z8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дата его рождения;</w:t>
      </w:r>
    </w:p>
    <w:bookmarkEnd w:id="62"/>
    <w:bookmarkStart w:name="z8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данные документа, удостоверяющего личность кандидата, с указанием ИИН;</w:t>
      </w:r>
    </w:p>
    <w:bookmarkEnd w:id="63"/>
    <w:bookmarkStart w:name="z8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адрес места жительства кандидата, его контактные данные и электронный адрес;</w:t>
      </w:r>
    </w:p>
    <w:bookmarkEnd w:id="64"/>
    <w:bookmarkStart w:name="z8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наименование филиала банка второго уровня, в котором следует открыть спецсчет;</w:t>
      </w:r>
    </w:p>
    <w:bookmarkEnd w:id="65"/>
    <w:bookmarkStart w:name="z8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иные сведения в соответствии с банковским законодательством Республики Казахстан.</w:t>
      </w:r>
    </w:p>
    <w:bookmarkEnd w:id="66"/>
    <w:bookmarkStart w:name="z88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расходования денежных средств избирательных фондов</w:t>
      </w:r>
    </w:p>
    <w:bookmarkEnd w:id="67"/>
    <w:bookmarkStart w:name="z8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Право распоряжения средствами избирательного фонда принадлежит исключительно кандидатам в Президенты Республики Казахстан, депутаты Сената Парламента, акимы или политической партии, выдвинувшей партийный список.</w:t>
      </w:r>
    </w:p>
    <w:bookmarkEnd w:id="68"/>
    <w:bookmarkStart w:name="z9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 подписи на финансовых и других документах, связанных с использованием средств избирательного фонда политической партии, выдвинувшей партийный список, принадлежит руководителю политической партии или лицу, уполномоченному решением руководящего органа политической партии или его филиалом (представительством).</w:t>
      </w:r>
    </w:p>
    <w:bookmarkEnd w:id="69"/>
    <w:bookmarkStart w:name="z9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Кандидат в Президенты Республики Казахстан, депутаты Сената Парламента, акимы, политическая партия, выдвинувшая партийный список, из средств своих избирательных фондов оплачивают расходы:</w:t>
      </w:r>
    </w:p>
    <w:bookmarkEnd w:id="70"/>
    <w:bookmarkStart w:name="z9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выступления в любых зарегистрированных средствах массовой информации;</w:t>
      </w:r>
    </w:p>
    <w:bookmarkEnd w:id="71"/>
    <w:bookmarkStart w:name="z9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организацию и проведение публичных предвыборных мероприятий (предвыборных собраний и встреч с избирателями, публичных предвыборных дебатов и дискуссий, митингов, шествий, демонстраций и иных предвыборных мероприятий), личных встреч кандидатов в Президенты Республики Казахстан, депутаты Сената Парламента, маслихатов и их доверенных лиц, акимы, кандидатов, включенных в партийные списки, доверенных лиц политических партий, выдвинувших партийные списки, с избирателями;</w:t>
      </w:r>
    </w:p>
    <w:bookmarkEnd w:id="72"/>
    <w:bookmarkStart w:name="z9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выпуск и (или) распространение печатных, аудиовизуальных и иных агитационных материалов;</w:t>
      </w:r>
    </w:p>
    <w:bookmarkEnd w:id="73"/>
    <w:bookmarkStart w:name="z9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оплату услуг юридических и физических лиц по организации агитационной работы;</w:t>
      </w:r>
    </w:p>
    <w:bookmarkEnd w:id="74"/>
    <w:bookmarkStart w:name="z9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покрытие транспортных и командировочных расходов кандидатов в Президенты Республики Казахстан, депутаты Сената Парламента и их доверенных лиц, акимы, кандидатов, включенных в партийные списки, доверенных лиц политических партий, выдвинувших партийные списки, связанных с предвыборной агитацией;</w:t>
      </w:r>
    </w:p>
    <w:bookmarkEnd w:id="75"/>
    <w:bookmarkStart w:name="z9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изготовление для бесплатной раздачи печатных, в том числе иллюстративных материалов, а также значков, флагов, флажков и других знаков и символов, специально изготовленных для избирательной кампании.</w:t>
      </w:r>
    </w:p>
    <w:bookmarkEnd w:id="76"/>
    <w:bookmarkStart w:name="z9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снятия кандидатом своей кандидатуры, отзыва политической партией партийного списка или отмены решения о выдвижении кандидата, партийного списка или регистрации кандидата, партийного списка, банки второго уровня, поступившие в избирательный фонд деньги возвращают внесшим их гражданам и организациям. При этом расходы, связанные с возвратом указанных средств, покрываются за счет внесших их граждан и организаций.</w:t>
      </w:r>
    </w:p>
    <w:bookmarkEnd w:id="77"/>
    <w:bookmarkStart w:name="z9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Банк второго уровня или его филиал в течение семи календарных дней предоставляют в соответствующую избирательную комиссию сведения о возврате денежных средств.</w:t>
      </w:r>
    </w:p>
    <w:bookmarkEnd w:id="78"/>
    <w:bookmarkStart w:name="z100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Отчет по использованию денежных средств избирательных фондов</w:t>
      </w:r>
    </w:p>
    <w:bookmarkEnd w:id="79"/>
    <w:bookmarkStart w:name="z10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Контроль за расходованием средств избирательных фондов осуществляется соответствующими избирательными комиссиями и банками. По представлению соответствующих избирательных комиссий к контролю могут привлекаться иные государственные органы в соответствии с их компетенцией.</w:t>
      </w:r>
    </w:p>
    <w:bookmarkEnd w:id="80"/>
    <w:bookmarkStart w:name="z10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Не позднее пяти календарных дней после установления итогов выборов кандидату, политической партии выдвинувшей партийный список, необходимо представить в соответствующую избирательную комиссию отчет об использовании средств своего избирательного фонда, в котором указываются источники денежных поступлений в избирательный фонд и все произведенные затраты.</w:t>
      </w:r>
    </w:p>
    <w:bookmarkEnd w:id="81"/>
    <w:bookmarkStart w:name="z10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представляется копия уведомления об открытии спецсчета, заверенная банком.</w:t>
      </w:r>
    </w:p>
    <w:bookmarkEnd w:id="82"/>
    <w:bookmarkStart w:name="z10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Целевое расходование средств избирательных фондов обеспечивают кандидат в Президенты Республики Казахстан, депутаты Сената Парламента, акимы, политическая партия, выдвинувшая партийный список.</w:t>
      </w:r>
    </w:p>
    <w:bookmarkEnd w:id="83"/>
    <w:bookmarkStart w:name="z10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Кандидат в Президенты Республики Казахстан, депутаты Сената Парламента, акимы, политическая партия, выдвинувшая партийный список, ведут учет поступления средств в свой избирательный фонд, а также учет их расходования. Учет ведется по каждому виду поступления с указанием даты, суммы в тенге и наименования конкретного физического и юридического лица, перечислившего эти средства. В реестре расходов записывается: дата поступления денег на счет, дата снятия денег в банке второго уровня, сумма, назначение платежа по каждому платежному документу.</w:t>
      </w:r>
    </w:p>
    <w:bookmarkEnd w:id="84"/>
    <w:bookmarkStart w:name="z10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Банки второго уровня представляют соответствующей избирательной комиссии еженедельный отчет о поступлении средств на спецсчета и об их расходовании. По запросу соответствующей избирательной комиссии те же сведения представляются в течение двадцати четырех часов.</w:t>
      </w:r>
    </w:p>
    <w:bookmarkEnd w:id="85"/>
    <w:bookmarkStart w:name="z10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Отчет о поступлении средств на спецсчета и их расходовании публикуется в средствах массовой информации два раза в месяц:</w:t>
      </w:r>
    </w:p>
    <w:bookmarkEnd w:id="86"/>
    <w:bookmarkStart w:name="z10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выборах Президента Республики Казахстан, депутатов Мажилиса Парламента Республики Казахстан по партийным спискам - Центральной избирательной комиссией;</w:t>
      </w:r>
    </w:p>
    <w:bookmarkEnd w:id="87"/>
    <w:bookmarkStart w:name="z10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выборах депутатов Сената Парламента Республики Казахстан – областными (городов республиканского значения и столицы) избирательными комиссиями;</w:t>
      </w:r>
    </w:p>
    <w:bookmarkEnd w:id="88"/>
    <w:bookmarkStart w:name="z11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выборах депутатов маслихатов, акимов - территориальными избирательными комиссиями.</w:t>
      </w:r>
    </w:p>
    <w:bookmarkEnd w:id="89"/>
    <w:bookmarkStart w:name="z11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Все финансовые операции по спецсчетам прекращаются в восемнадцать часов дня, предшествующего дню выборов.</w:t>
      </w:r>
    </w:p>
    <w:bookmarkEnd w:id="90"/>
    <w:bookmarkStart w:name="z11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повторного голосования финансовые операции по спецсчетам кандидатов, в отношении которых проводится повторное голосование, возобновляются в день назначения дня повторного голосования и прекращаются в восемнадцать часов дня, предшествующего дню выборов. Общая сумма денег, поступивших в избирательный фонд со дня его образования, не может превышать пределы, установленные Конституционным законом.</w:t>
      </w:r>
    </w:p>
    <w:bookmarkEnd w:id="91"/>
    <w:bookmarkStart w:name="z11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Две трети денежных средств избирательного фонда, оставшихся неизрасходованными на цели избирательной кампании, банк второго уровня или его филиал направляют в республиканский бюджет, а одну треть возвращают кандидату или политической партии, выдвинувшей партийный список. Сведения об этом представляются в Центризбирком или в соответствующую территориальную избирательную комиссию, которая принимает решение о принятии отчета.</w:t>
      </w:r>
    </w:p>
    <w:bookmarkEnd w:id="92"/>
    <w:bookmarkStart w:name="z11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Отчеты представляются по формам указанным в приложениях 1, 2, 3 и 4 к Правилам, с приложением документов, подтверждающих расходование средств.</w:t>
      </w:r>
    </w:p>
    <w:bookmarkEnd w:id="93"/>
    <w:bookmarkStart w:name="z11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Нарушение кандидатом, политической партией, выдвинувшей партийный список, порядка, установленного пунктами 1-8 </w:t>
      </w:r>
      <w:r>
        <w:rPr>
          <w:rFonts w:ascii="Times New Roman"/>
          <w:b w:val="false"/>
          <w:i w:val="false"/>
          <w:color w:val="000000"/>
          <w:sz w:val="28"/>
        </w:rPr>
        <w:t>статьи 34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закона, а также Правилами влечет за собой отмену решения о регистрации кандидата, партийного списка, а после проведения выборов до регистрации кандидата в качестве Президента Республики Казахстан, депутата Парламента, депутата маслихата, члена иного органа местного самоуправления признание выборов по соответствующей территории или округу недействительными.</w:t>
      </w:r>
    </w:p>
    <w:bookmarkEnd w:id="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открытия 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временного счета и расходования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избирательного фонда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8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поступлении средств в избирательные фонды</w:t>
      </w:r>
    </w:p>
    <w:bookmarkEnd w:id="95"/>
    <w:bookmarkStart w:name="z11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Ф.И.О. (при наличии) кандидата в Президенты Республики Казахстан, депутаты Сената Парламента, акимы, полное наименование политических партий, в каком банковском учреждении открыт спецсчет.</w:t>
      </w:r>
    </w:p>
    <w:bookmarkEnd w:id="96"/>
    <w:bookmarkStart w:name="z12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Общая сумма избирательного фонда ___________ тенге по состоянию на ___________ 20___год.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1"/>
        <w:gridCol w:w="1569"/>
        <w:gridCol w:w="3778"/>
        <w:gridCol w:w="1569"/>
        <w:gridCol w:w="2173"/>
        <w:gridCol w:w="1570"/>
      </w:tblGrid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(тенге)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поступления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подтверждающие поступление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платежа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Представляется банком второго уровня или его филиалом в соответствующую избирательную комиссию еженедельно, а по запросу соответствующей избирательной комиссии в течение двадцати четырех часов.</w:t>
      </w:r>
    </w:p>
    <w:bookmarkEnd w:id="98"/>
    <w:bookmarkStart w:name="z12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платежа – описание по каждому платежному документу.</w:t>
      </w:r>
    </w:p>
    <w:bookmarkEnd w:id="99"/>
    <w:bookmarkStart w:name="z12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Подписи:</w:t>
      </w:r>
    </w:p>
    <w:bookmarkEnd w:id="100"/>
    <w:bookmarkStart w:name="z12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Банка второго уровня: /Ф.И.О/ (при наличии)</w:t>
      </w:r>
    </w:p>
    <w:bookmarkEnd w:id="101"/>
    <w:bookmarkStart w:name="z12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бухгалтер: /Ф.И.О/ (при наличии)</w:t>
      </w:r>
    </w:p>
    <w:bookmarkEnd w:id="1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открытия 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временного счетаи расходования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избирательного фонда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8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возврате средств в случае превышения установленных предельных размеров взносов, снятия кандидатом своей кандидатуры, отзыва партийного списка или отмены решения о выдвижении или регистрации кандидата, партийного списка</w:t>
      </w:r>
    </w:p>
    <w:bookmarkEnd w:id="103"/>
    <w:bookmarkStart w:name="z12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Ф.И.О. (при наличии) кандидата в Президенты Республики Казахстан, депутаты Сената Парламента, акимы, полное наименование политической партии, в каком банковском учреждении открыт спецсчет.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1"/>
        <w:gridCol w:w="3412"/>
        <w:gridCol w:w="957"/>
        <w:gridCol w:w="957"/>
        <w:gridCol w:w="2433"/>
        <w:gridCol w:w="3540"/>
      </w:tblGrid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сумма поступления (в тенге)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поступления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платежа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подтверждающий поступление средств в банк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возврата средств и документ, подтверждающий их возврат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Представляется банком второго уровня или его филиалом в соответствующую избирательную комиссию по мере безотлагательного возврата внесенных денежных средств.</w:t>
      </w:r>
    </w:p>
    <w:bookmarkEnd w:id="105"/>
    <w:bookmarkStart w:name="z13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платежа - описание по каждому платежному документу.</w:t>
      </w:r>
    </w:p>
    <w:bookmarkEnd w:id="106"/>
    <w:bookmarkStart w:name="z13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Банка второго уровня: /Ф.И.О./ (при наличии)</w:t>
      </w:r>
    </w:p>
    <w:bookmarkEnd w:id="107"/>
    <w:bookmarkStart w:name="z13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бухгалтер: /Ф.И.О./ (при наличии)</w:t>
      </w:r>
    </w:p>
    <w:bookmarkEnd w:id="1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открытия 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временного счета и расходования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избирательного фонда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6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расходовании средств избирательного фонда</w:t>
      </w:r>
    </w:p>
    <w:bookmarkEnd w:id="109"/>
    <w:bookmarkStart w:name="z13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Ф.И.О. (при наличии) кандидата в Президенты Республики Казахстан, депутаты Сената Парламента, акимы, полное наименование политической партии, в каком банковском учреждении открыт спецсчет.</w:t>
      </w:r>
    </w:p>
    <w:bookmarkEnd w:id="110"/>
    <w:bookmarkStart w:name="z13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Остаток избирательного фонда _______________ тенге, по состоянию на ___________ 20__ год.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2"/>
        <w:gridCol w:w="594"/>
        <w:gridCol w:w="2330"/>
        <w:gridCol w:w="967"/>
        <w:gridCol w:w="2458"/>
        <w:gridCol w:w="4939"/>
      </w:tblGrid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(в тенге)</w:t>
            </w:r>
          </w:p>
          <w:bookmarkEnd w:id="112"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платежа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Мероприятия, на которые израсходованы средства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расходование средств (номер и дата платежного документа)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Представляется банком второго уровня в соответствующую избирательную комиссию еженедельно, а по запросу соответствующей избирательной комиссии - в течение двадцати четырех часов.</w:t>
      </w:r>
    </w:p>
    <w:bookmarkEnd w:id="113"/>
    <w:bookmarkStart w:name="z14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платежа – описание по каждому платежному документу.</w:t>
      </w:r>
    </w:p>
    <w:bookmarkEnd w:id="114"/>
    <w:bookmarkStart w:name="z14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Банка второго уровня: /Ф.И.О./ (при наличии)</w:t>
      </w:r>
    </w:p>
    <w:bookmarkEnd w:id="115"/>
    <w:bookmarkStart w:name="z14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бухгалтер: /Ф.И.О./ (при наличии)</w:t>
      </w:r>
    </w:p>
    <w:bookmarkEnd w:id="1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открытия 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временного счета и расходования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избирательного фонда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6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кандидата в Президенты Республики Казахстан, депутаты Сената Парламента, акимы, политических партий об использовании средств избирательного фонда после установления итогов выборов</w:t>
      </w:r>
    </w:p>
    <w:bookmarkEnd w:id="117"/>
    <w:bookmarkStart w:name="z14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Источники денежных поступлений в фонд: (представляются отчеты с приложением документов, подтверждающих поступление средств).</w:t>
      </w:r>
    </w:p>
    <w:bookmarkEnd w:id="118"/>
    <w:bookmarkStart w:name="z14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Затраты, совершенные в целях предвыборной агитации: (представляются отчеты с приложением документов, подтверждающих расходование средств).</w:t>
      </w:r>
    </w:p>
    <w:bookmarkEnd w:id="119"/>
    <w:bookmarkStart w:name="z14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Остаток средств избирательного фонда ________ тенге по состоянию на ________ 20__год.</w:t>
      </w:r>
    </w:p>
    <w:bookmarkEnd w:id="120"/>
    <w:bookmarkStart w:name="z15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Перечислено в республиканский бюджет две трети остатка в сумме _____ тенге (дата и № платежного документа).</w:t>
      </w:r>
    </w:p>
    <w:bookmarkEnd w:id="121"/>
    <w:bookmarkStart w:name="z15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Возвращено кандидату в Президенты Республики Казахстан, депутаты Сената Парламента, политической партии одна треть остатка в сумме _______ тенге (дата и номер платежного документа).</w:t>
      </w:r>
    </w:p>
    <w:bookmarkEnd w:id="122"/>
    <w:bookmarkStart w:name="z15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Представляют кандидаты в Президенты Республики Казахстан, депутаты Сената Парламента, политические партии в Центральную избирательную комиссию Республики Казахстан не позднее пяти дней после установления итогов выборов с копией спецсчета, заверенной банком второго уровня.</w:t>
      </w:r>
    </w:p>
    <w:bookmarkEnd w:id="123"/>
    <w:bookmarkStart w:name="z15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заверяется</w:t>
      </w:r>
    </w:p>
    <w:bookmarkEnd w:id="124"/>
    <w:bookmarkStart w:name="z15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Подписью руководителя Банка второго уровня: /Ф.И.О/ (при наличии) М.П.</w:t>
      </w:r>
    </w:p>
    <w:bookmarkEnd w:id="125"/>
    <w:bookmarkStart w:name="z15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Подписью кандидата в Президенты Республики Казахстан, депутаты Сената Парламента, акимы: /Ф.И.О/ (при наличии) М.П.</w:t>
      </w:r>
    </w:p>
    <w:bookmarkEnd w:id="126"/>
    <w:bookmarkStart w:name="z15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Подписью руководителя партии или лица уполномоченного коллективным органом партии: /Ф.И.О/ (при наличии)</w:t>
      </w:r>
    </w:p>
    <w:bookmarkEnd w:id="127"/>
    <w:bookmarkStart w:name="z15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Подписью Председателя Центральной избирательной комиссии Республики Казахстан: /Ф.И.О/ (при наличии) М.П.</w:t>
      </w:r>
    </w:p>
    <w:bookmarkEnd w:id="1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