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fa5a" w14:textId="a3ef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мая 2015 года № 624 "Об утверждении регламентов государственных услуг в сфере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августа 2018 года № 597. Зарегистрирован в Министерстве юстиции Республики Казахстан 4 октября 2018 года № 17482. Утратил силу приказом Министра индустрии и инфраструктурного развития Республики Казахстан от 13 мая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13.05.2020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624 "Об утверждении регламентов государственных услуг в сфере автомобильных дорог" (зарегистрирован в Реестре государственной регистрации нормативных правовых актов за № 11576, опубликован 22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документа на размещение наружной (визуальной) рекламы в полосе отвода автомобильных дорог общего пользования международного и республиканского значения",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строительства подъездных дорог и примыканий к автомобильным дорогам общего пользования",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 № 597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624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Выдача документа на размещение наружной (визуальной) рекламы в полосе отвода автомобильных дорог общего пользования международного и республиканского значения"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документа на размещение наружной (визуальной) рекламы в полосе отвода автомобильных дорог общего пользования международного и республиканского значения" (далее – государственная услуга) оказывается областными филиалами акционерного общества "Национальная компания "ҚазАвтоЖол"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документа на размещение наружной (визуальной) рекламы в полосе отвода автомобильных дорог общего пользования международного и республиканского значения", утвержденным приказом Министра по инвестициям и развитию Республики Казахстан от 30 апреля 2015 года № 529 (зарегистрирован в Реестре государственной регистрации нормативных правовых актов за № 11327) (далее – Стандарт).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(полностью автоматизированная) и (или) бумажная.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паспорта на размещение наружной (визуальной) рекламы в полосе отвода автомобильных дорог общего пользования международного и республиканского значения (далее – паспорт), либо письменный мотивированный ответ об отказе в оказании государственной услуги (далее – отказ)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заявления, а также документов указанных в пункте 9 Стандарта.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проводит регистрацию полученных документов и передает в канцелярию услугодателя;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течение пятнадцати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двух часов рассматривает заявление и отписывает его заместителю руководителя;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услугодателя в течение двух часов рассматривает заявление и отписывает руководителю структурного подразделения;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в течение двух часов рассматривает заявление и передает на исполнение ответственному исполнителю;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течение четырех рабочих дней рассматривает заявление, оформляет и подписывает руководителем услугодателя результат оказания государственной услуги;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и выдача подписанного руководителем услугодателя (либо лицом его замещающим) результата оказания государственной услуги в течении двух часов.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структурного подразделения;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ответственным исполнителем, а также оформление и направление на подписание результата оказания государственной услуги;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End w:id="35"/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заявления регистрирует его в журнале регистрации входящей корреспонденции и передает на рассмотрение руководителю услугодателя;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передает его на рассмотрение заместителю руководителя услугодателя;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передает его на рассмотрение руководителю структурного подразделения;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течении двух часов рассматривает заявление и передает его на исполнение ответственному исполнителю;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заявление в течение четырех рабочих дней, после чего: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результат оказания государственной услуги;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результат оказания государственной услуги с руководителем структурного подразделения и заместителем руководителя услугодателя;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руководителем услугодателя результат оказания государственной услуги;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в течение двух часов через Государственную корпорацию либо через портал.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Государственной корпорации проверяет представленные документы, принимает, регистрирует заявление услугополучателя и выдает расписку о приеме документов с указанием даты и времени приема документов;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отказ в приеме документов и выдача расписки об отказе в приеме документов по форме согласно приложению 2 к Стандарту работником Государственной корпорации услугополучателю;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сотрудник Государственной корпорации подготавливает документы и направляет их услугодателю через курьерскую или иную уполномоченную на это связь. Сроки отправки запроса услугополучателя из Государственной корпораций к услугодателю – в день приема заявления;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процедуры (действия) услугодателя, предусмотренные пунктом 5 настоящего регламента;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услугодателю или в Государственную корпорацию – 15 минут.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желании услугополучателя возможно "бронирование" электронной очереди посредством портала.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портал, диаграмма функционального взаимодействия информационных систем, задействованных в оказании государственной услуги через портал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свою регистрацию на портале с помощью индивидуального идентификационного или бизнес-идентификационного номера (далее - ИИН/БИН) (осуществляется для не зарегистрированных услугополучателей на портале);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портал для получения услуги;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услугополучателе через ИНН/БИН и пароль;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виде, а также выбор услугополучателем регистрационного свидетельства электронной цифровой подписи (далее - ЭЦП) для удостоверения (подписания) запроса;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регистрация и обработка электронного документа (запроса услугополучателя) в информационной системе государственной базе данных "Е-лицензирование" (далее - ИС ГБД "Е-лицензирование") услугодателем, а также процедуры (действия) услугодателя, предусмотренные пунктом 5 настоящего регламента;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получение услугополучателем результата оказания государственной услуги в "личном кабинете" услугополучателя на портале, сформированной в ИС ГБД "Е-лицензирование". Электронный документ формируется с использованием ЭЦП уполномоченного лица услугодателя.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Диаграмма функционального взаимодействия информационных систем через Государственную корпорацию и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документа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Государственную корпорацию 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портал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55499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документа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</w:t>
            </w:r>
          </w:p>
        </w:tc>
      </w:tr>
    </w:tbl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 № 597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624</w:t>
            </w:r>
          </w:p>
        </w:tc>
      </w:tr>
    </w:tbl>
    <w:bookmarkStart w:name="z1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</w:t>
      </w:r>
    </w:p>
    <w:bookmarkEnd w:id="86"/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 (далее – государственная услуга) оказывается областными филиалами акционерного общества "Национальная компания "ҚазАвтоЖол"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коммуникациями", утвержденным приказом Министра по инвестициям и развитию Республики Казахстан от 30 апреля 2015 года № 529 (зарегистрирован в Реестре государственной регистрации нормативных правовых актов за № 11327) (далее – Стандарт).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(полностью автоматизированная) и (или) бумажная.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технического условия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 (далее – техническое условие) либо мотивированный ответ об отказе в оказании государственной услуги (далее – отказ)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4"/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заявления, а также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проводит регистрацию полученных документов и передает в канцелярию услугодателя;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течение пятнадцати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двух часов рассматривает заявление и отписывает его заместителю руководителя;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услугодателя в течение двух часов рассматривает заявление и отписывает руководителю структурного подразделения;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в течение двух часов рассматривает заявление и передает на исполнение ответственному исполнителю;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течение четырех рабочих дней рассматривает заявление, оформляет и подписывает руководителем услугодателя результат оказания государственной услуги;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и выдача подписанного руководителем услугодателя (либо лицом его замещающим) результата оказания государственной услуги в течении двух часов.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структурного подразделения;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ответственным исполнителем, а также оформление и направление на подписание результата оказания государственной услуги;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End w:id="112"/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заявления регистрирует его в журнале регистрации входящей корреспонденции и передает на рассмотрение руководителю услугодателя;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передает его на рассмотрение заместителю руководителя услугодателя;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передает его на рассмотрение руководителю структурного подразделения;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течении двух часов рассматривает заявление и передает его на исполнение ответственному исполнителю;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заявление в течение четырех рабочих дней, после чего: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результат оказания государственной услуги;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результат оказания государственной услуги с руководителем структурного подразделения и заместителем руководителя услугодателя;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руководителем услугодателя результат оказания государственной услуги;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в течение двух часов через Государственную корпорацию либо через портал.</w:t>
      </w:r>
    </w:p>
    <w:bookmarkEnd w:id="129"/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Государственной корпорации проверяет представленные документы, принимает, регистрирует заявление услугополучателя и выдает расписку о приеме документов с указанием даты и времени приема документов;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отказ в приеме документов и выдача расписки об отказе в приеме документов по форме согласно приложению 2 к Стандарту работником Государственной корпорации услугополучателю;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сотрудник Государственной корпорации подготавливает документы и направляет их услугодателю через курьерскую или иную уполномоченную на это связь. Сроки отправки запроса услугополучателя из Государственной корпораций к услугодателю – в день приема заявления;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процедуры (действия) услугодателя, предусмотренные пунктом 5 настоящего регламента;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услугодателю или в Государственную корпорацию – 15 минут.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желании услугополучателя возможно "бронирование" электронной очереди посредством портала.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портал, диаграмма функционального взаимодействия информационных систем, задействованных в оказании государственной услуги через портал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свою регистрацию на портале с помощью индивидуального идентификационного или бизнес-идентификационного номера (далее - ИИН/БИН) (осуществляется для не зарегистрированных услугополучателей на портале);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портал для получения услуги;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услугополучателе через ИНН/БИН и пароль;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виде, а также выбор услугополучателем регистрационного свидетельства электронной цифровой подписи (далее - ЭЦП) для удостоверения (подписания) запроса;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регистрация и обработка электронного документа (запроса услугополучателя) в информационной системе государственной базе данных "Е-лицензирование" (далее - ИС ГБД "Е-лицензирование") услугодателем, а также процедуры (действия) услугодателя, предусмотренные пунктом 5 настоящего регламента;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получение услугополучателем результата оказания государственной услуги в "личном кабинете" услугополучателя на портале, сформированной в ИС ГБД "Е-лицензирование". Электронный документ формируется с использованием ЭЦП уполномоченного лица услугодателя.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Диаграмма функционального взаимодействия информационных систем через Государственную корпорацию и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портал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каналами, линиями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электропередачи, нефтепроводами,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газопроводами, водопроводами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железными дорогами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инженерными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сетями и коммуникациями"</w:t>
            </w:r>
          </w:p>
        </w:tc>
      </w:tr>
    </w:tbl>
    <w:bookmarkStart w:name="z16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Государственную корпорацию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портал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56134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каналами, линиями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электропередачи, нефтепроводами,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газопроводами, водопроводами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железными дорогами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инженерными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сетями и коммуникациями"</w:t>
            </w:r>
          </w:p>
        </w:tc>
      </w:tr>
    </w:tbl>
    <w:bookmarkStart w:name="z17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 № 597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624</w:t>
            </w:r>
          </w:p>
        </w:tc>
      </w:tr>
    </w:tbl>
    <w:bookmarkStart w:name="z18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строительства подъездных дорог и примыканий к автомобильным дорогам общего пользования"</w:t>
      </w:r>
    </w:p>
    <w:bookmarkEnd w:id="163"/>
    <w:bookmarkStart w:name="z18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строительства подъездных дорог и примыканий к автомобильным дорогам общего пользования" (далее – государственная услуга) оказывается областными филиалами акционерного общества "Национальная компания "ҚазАвтоЖол"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строительства подъездных дорог и примыканий к автомобильным дорогам общего пользования", утвержденным приказом Министра по инвестициям и развитию Республики Казахстан от 30 апреля 2015 года № 529 (зарегистрирован в Реестре государственной регистрации нормативных правовых актов за № 11327) (далее – Стандарт).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(полностью автоматизированная) и (или) бумажная.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технического условия на строительство подъездных дорог и примыканий к автомобильным дорогам общего пользования (далее – техническое условие) либо мотивированный ответ об отказе в оказании государственной услуги (далее – отказ)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1"/>
    <w:bookmarkStart w:name="z19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заявления, а также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проводит регистрацию полученных документов и передает в канцелярию услугодателя;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течение пятнадцати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двух часов рассматривает заявление и отписывает его заместителю руководителя;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услугодателя в течение двух часов рассматривает заявление и отписывает руководителю структурного подразделения;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в течение двух часов рассматривает заявление и передает на исполнение ответственному исполнителю;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течение четырех рабочих дней рассматривает заявление, оформляет и подписывает руководителем услугодателя результат оказания государственной услуги;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и выдача подписанного руководителем услугодателя (либо лицом его замещающим) результата оказания государственной услуги в течении двух часов.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структурного подразделения;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ответственным исполнителем, а также оформление и направление на подписание результата оказания государственной услуги;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End w:id="189"/>
    <w:bookmarkStart w:name="z20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(действий):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заявления регистрирует его в журнале регистрации входящей корреспонденции и передает на рассмотрение руководителю услугодателя;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передает его на рассмотрение заместителю руководителя услугодателя;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передает его на рассмотрение руководителю структурного подразделения;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течении двух часов рассматривает заявление и передает его на исполнение ответственному исполнителю;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заявление в течение четырех рабочих дней, после чего: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результат оказания государственной услуги;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результат оказания государственной услуги с руководителем структурного подразделения и заместителем руководителя услугодателя;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руководителем услугодателя результат оказания государственной услуги;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в течение двух часов через Государственную корпорацию либо через портал.</w:t>
      </w:r>
    </w:p>
    <w:bookmarkEnd w:id="206"/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Государственной корпорации проверяет представленные документы, принимает, регистрирует заявление услугополучателя и выдает расписку о приеме документов с указанием даты и времени приема документов;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приложению 2 к Стандарту;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2 – отказ в приеме документов и выдача расписки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работником Государственной корпорации услугополучателю;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сотрудник Государственной корпорации подготавливает документы и направляет их услугодателю через курьерскую или иную уполномоченную на это связь. Сроки отправки запроса услугополучателя из Государственной корпораций к услугодателю – в день приема заявления;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процедуры (действия) услугодателя, предусмотренные пунктом 5 настоящего регламента;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услугодателю или в Государственную корпорацию – 15 минут.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желании услугополучателя возможно "бронирование" электронной очереди посредством портала.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портал, диаграмма функционального взаимодействия информационных систем, задействованных в оказании государственной услуги через портал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свою регистрацию на портале с помощью индивидуального идентификационного или бизнес-идентификационного номера (далее - ИИН/БИН) (осуществляется для не зарегистрированных услугополучателей на портале);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портал для получения услуги;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услугополучателе через ИНН/БИН и пароль;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виде, а также выбор услугополучателем регистрационного свидетельства электронной цифровой подписи (далее - ЭЦП) для удостоверения (подписания) запроса;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регистрация и обработка электронного документа (запроса услугополучателя) в информационной системе государственной базе данных "Е-лицензирование" (далее - ИС ГБД "Е-лицензирование") услугодателем, а также процедуры (действия) услугодателя, предусмотренные пунктом 5 настоящего регламента;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получение услугополучателем результата оказания государственной услуги в "личном кабинете" услугополучателя на портале, сформированной в ИС ГБД "Е-лицензирование". Электронный документ формируется с использованием ЭЦП уполномоченного лица услугодателя.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Диаграмма функционального взаимодействия информационных систем через Государственную корпорацию и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портал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подъездных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примыканий к 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 общего пользования"</w:t>
            </w:r>
          </w:p>
        </w:tc>
      </w:tr>
    </w:tbl>
    <w:bookmarkStart w:name="z24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Государственную корпорацию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1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портал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3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4"/>
    <w:p>
      <w:pPr>
        <w:spacing w:after="0"/>
        <w:ind w:left="0"/>
        <w:jc w:val="both"/>
      </w:pPr>
      <w:r>
        <w:drawing>
          <wp:inline distT="0" distB="0" distL="0" distR="0">
            <wp:extent cx="55372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подъездных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примыканий к 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 общего пользования"</w:t>
            </w:r>
          </w:p>
        </w:tc>
      </w:tr>
    </w:tbl>
    <w:bookmarkStart w:name="z25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6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8"/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9"/>
    <w:p>
      <w:pPr>
        <w:spacing w:after="0"/>
        <w:ind w:left="0"/>
        <w:jc w:val="both"/>
      </w:pP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