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6a16" w14:textId="a0d6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25 июня 2007 года № 90/178 "Об утверждении Правил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Казахстан, избираемых по партийным спискам, и выборов депутатов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августа 2018 года № 12/203. Зарегистрировано в Министерстве юстиции Республики Казахстан 4 октября 2018 года № 17484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июня 2007 года № 90/178 "Об утверждении Правил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Казахстан, избираемых по партийным спискам, и выборов депутатов маслихатов Республики Казахстан" (зарегистрирован в Реестре государственной регистрации нормативных правовых актов за № 4778, опубликован 7 июля 2007 года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постановления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предвыборной агитации через средства массовой информации и информационного обеспечения выборов Президента Республики Казахстан, депутатов Парламента, маслихатов Республики Казахстан, а также членов иных органов местного самоуправления";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предвыборной агитации через средства массовой информации и информационного обеспечения выборов Президента Республики Казахстан, депутатов Парламента, маслихатов Республики Казахстан, а также членов иных органов местного самоуправления.".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Казахстан, избираемых по партийным спискам, и выборов депутатов маслихатов Республики Казахстан, утвержденные указанным постановлением, изложить в новой редакции согласно приложению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Центральной избирательной комиссии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Центральной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 2018 года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 2018 года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12/203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2007 года № 90/178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предвыборной агитации через средства массовой информации и информационного обеспечения выборов Президента Республики Казахстан, депутатов Парламента, маслихатов Республики Казахстан, а также членов иных органов местного самоуправления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(далее - Конституционный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(далее – Закон) и определяют порядок осуществления предвыборной агитации, информационного обеспечения избирательной кампании по выборам Президента Республики Казахстан, депутатов Парламента, маслихатов Республики Казахстан, а также членов иных органов местного самоуправления.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выборов - комплекс мер, направленных на оперативное и широкое информирование избирателей о ходе подготовки и проведения избирательной кампании, за исключением предвыборной агитации;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предвыборная агитация - деятельность, имеющая целью побудить избирателей принять участие в голосовании за или против того или иного кандидата или политической партии при выборах Президента, депутатов Парламента, маслихата, а также членов иных органов местного самоуправления;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выступление - личное обращение кандидатов, уполномоченных представителей политических партий и общественных объединений, выдвинувших соответственно партийные списки и кандидатов, а также доверенных лиц к избирателям с изложением предвыборной программы;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предвыборные дебаты - публичный обмен мнениями двух и более кандидатов в Президенты, политических партий, выдвинувших партийные списки кандидатов в депутаты Мажилиса, маслихата, по различным общественно значимым вопросам, в том числе касающимся их предвыборных программ.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предвыборной агитации через средства массовой информации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 гарантирует гражданам, общественным объединениям право беспрепятственной предвыборной агитации за или против того или иного кандидата, политической партии.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Предвыборная агитация начинается с момента окончания срока регистрации кандидатов в Президенты, депутаты Сената Парламента (далее - Сената), партийных списков политических партий, выдвинувших кандидатов в депутаты Мажилиса Парламента (далее - Мажилиса), маслихата, а также кандидатов в члены иных органов местного самоуправления и заканчивается в ноль часов по местному времени дня, предшествующего дню выборов.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дня, предшествующего дню выборов.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 в Президенты, депутаты Сената, политическим партиям, выдвинувшим партийные списки кандидатов в депутаты Мажилиса, маслихата, а также кандидатам в члены иных органов местного самоуправления гарантируются равные условия доступа к средствам массовой информации для проведения предвыборной агитации.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Доверенные лица могут проводить предвыборную агитацию.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момента начала предвыборной агитации вся информация, пропагандирующая цели и задачи кандидата в Президенты, депутаты Сената, политической партии, выдвинувшей партийные списки кандидатов в депутаты Мажилиса, маслихата, а также кандидата в члены иных органов местного самоуправления, за исключением новостных и аналитических программ, должна быть оплачена из избирательного фонда кандидатов или политических партий, либо избирательного фонда кандидатов в члены иных органов местного самоуправления.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бесплатная раздача печатных материалов, за исключением специально изготовленных для избирательной кампании.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Предвыборной агитацией в средствах массовой информации признается деятельность по выпуску (выходу в эфир) материалов средств массовой информации, содержащих: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призывы голосовать за или против того или иного кандидата в Президенты, депутаты Сената, политическую партию, выдвинувшую партийные списки кандидатов в депутаты Мажилиса, маслихата, а также кандидата в члены иных органов местного самоуправления;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предпочтение в отношении кого-либо из кандидатов в Президенты, депутаты Сената, политической партии, выдвинувшей партийные списки кандидатов в депутаты Мажилиса, маслихата, а также кандидата в члены иных органов местного самоуправления, за которого будет голосовать избиратель;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возможных последствий избрания или неизбрания кандидатов в Президенты, депутаты Сената, политической партии, выдвинувшей партийные списки кандидатов в депутаты Мажилиса, маслихата, а также кандидата в члены иных органов местного самоуправления;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явно преобладающие сведения о каком-либо кандидате Президенты, депутаты Сената, политической партии, выдвинувшей партийные списки кандидатов в депутаты Мажилиса, маслихата, а также кандидата в члены иных органов местного самоуправления позитивного либо негативного аргументирования.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выборов и предшествующий ему день любая предвыборная агитация не допускается. 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Агитационные материалы, ранее размещенные в сети Интернет, могут сохраняться на прежних местах. Не допускается выведение ранее размещенных материалов на главные страницы интернет-ресурсов.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предвыборной агитации тираж периодического печатного издания, связанного с предвыборной агитацией кандидатов в Президенты, депутаты Сената, политической партии, выдвинувшей партийные списки кандидатов в депутаты Мажилиса, маслихата, а также кандидата в члены иных органов местного самоуправления, является одинаковым для всех кандидатов.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Редакция средства массовой информации отказывает в публикации (выпуске в эфир) предвыборных программ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самоуправления, если они провозглашают идеи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 жестокости и насилия, а также создание непредусмотренных законодательством военизированных формирований.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редакций средств массовой информации не несут ответственности за высказывания кандидатов в ходе их предвыборной кампании, за исключением случаев публикации материалов, указанных в пункте 8 настоящих Правил.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Редакция средства массовой информации отказывает в публикации (выходе в эфир) агитационных материалов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 в ходе их предвыборной кампании в случае наличия в материале информации, заведомо порочащей честь, достоинство и деловую репутацию кандидатов или политической партии.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Президенты, депутаты Сената, политические партий, выдвинувшие партийные списки кандидатов в депутаты Мажилиса, маслихата, а также кандидаты в члены иных органов местного самоуправления по требованию редакции средства массовой информации предоставляют документы, подтверждающие информацию, указанную в агитационных материалах.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выпуске (выходе в эфир) агитационных материалов обжалуется в установленном законодательством порядке. 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предвыборной агитации с использованием изображения какого-либо лица без его письменного разрешения, а в случае его смерти - без письменного разрешения наследников.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Иностранцам, лицам без гражданства, иностранным юридическим лицам и международным организациям не допускается осуществлять деятельность, препятствующую и (или) способствующую выдвижению и избранию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 достижению определенного результата на выборах.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проведение предвыборной агитации, распространения любых агитационных предвыборных материалов: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 органам, органам местного самоуправления, а также их должностным лицам при исполнении служебных обязанностей; 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Вооруженных Сил, других войск и воинских формирований, работникам органов национальной безопасности, правоохранительных органов и судьям;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членам избирательных комиссий;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религиозным объединениям.</w:t>
      </w:r>
    </w:p>
    <w:bookmarkEnd w:id="48"/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эфирного времени и печатных площадей для выступлений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кандидата в члены иных органов местного самоуправления с предвыборными программами, финансируемыми государством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Государство гарантирует кандидатам в Президенты, депутаты Сената, а также кандидатам в члены иных органов местного самоуправления равное выделение средств для выступления со своими программами в средствах массовой информации.</w:t>
      </w:r>
    </w:p>
    <w:bookmarkEnd w:id="50"/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на договорной основе эфирного времени, печатной площади кандидатам в Президенты, депутаты Сената, политическим партиям, выдвинувшим партийные списки кандидатов в депутаты Мажилиса, маслихата, а также кандидата в члены иных органов местного самоуправления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Редакции средств массовой информации на договорной основе предоставляют эфирное время, печатную площадь кандидатам в Президенты, депутаты Сената, политическим партиям, выдвинувшим партийные списки кандидатов в депутаты Мажилиса, маслихата, а также кандидатам в члены иных органов местного самоуправления.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предоставления эфирного времени и печатной площади в средствах массовой информации кандидатам или политическим партиям является удостоверение кандидата, его личное или уполномоченного лица политической партии письменное заявление на имя руководителя средства массовой информации, осуществляющего выпуск (выход в эфир) или копия решения Центральной либо соответствующей территориальной избирательной комиссии о регистрации партийного списка.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Условия договора о предоставлении кандидатам в Президенты, депутаты Сената, политическим партиям, выдвинувшим партийные списки кандидатов в депутаты Мажилиса, маслихата, а также кандидатам в члены иных органов местного самоуправления эфирного времени, печатной площади в средствах массовой информации не могут создавать преимуществ тому или иному кандидату или политической партии.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Согласие на выделение эфирного времени, печатной площади, данное редакцией средства массовой информации кандидатам в Президенты, депутаты Сената, политической партий, выдвинувшей партийные списки кандидатов в депутаты Мажилиса, маслихата, а также кандидатам в члены иных органов местного самоуправления является согласием на выделение эфирного времени, печатной площади другим кандидатам или политическим партиям.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Очередность выступления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кандидата в члены иных органов местного самоуправления в средствах массовой информации устанавливается в порядке поступления письменных обращений, либо по жребию, в случае, если обращения поступили одновременно.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Президенты, депутаты Сената, политические партии, выдвинувшие партийные списки кандидатов в депутаты Мажилиса, маслихата, а также кандидата в члены иных органов местного самоуправления в письменных обращениях указывают дату, время, когда они предполагают выступить. На основании данных предложений редакции средств массовой информации устанавливают график предоставления эфирного времени и печатных площадей для выступлений кандидатов или политических партий.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График предоставления эфирного времени и печатных площадей для выступлений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 разрабатывается редакцией средства массовой информации с учетом технических возможностей средства массовой информации. В этот же график включаются и публикации рекламных и агитационных материалов кандидатов или политических партий.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графика, в котором указываются дата и время выпуска (выхода в эфир) агитационных материалов кандидатов или политических партий направляется в Центральную или соответствующую территориальную избирательную комиссию в течение трех дней со дня обращения кандидата или политической партии, за исключением внесения изменений в график, который должен быть представлен в течение суток.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прерывать и комментировать выступления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 на телевидении и по радио сразу после выступления в этот же день, а также в периодических печатных изданиях в том же номере.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Республиканские периодические печатные издания распространяют предвыборные материалы политических партий, выдвинувших партийные списки при выборах депутатов маслихата, с изданием дополнительных листов (страниц) в соответствующей области, городе, районе.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размере оплаты, условиях и порядке предоставления эфира и печатной площади должны быть объявлены и опубликованы соответствующим средством массовой информации не позднее пяти дней до начала проведения предвыборной агитации, а также представлены в Центральную избирательную комиссию при выборах Президента и депутатов Парламента, в иные территориальные избирательные комиссии – при выборах депутатов маслихатов и членов иных органов местного самоуправления.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публикации средств массовой информации, содержащие предвыборную агитацию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 должны содержать информацию об источниках финансирования.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информирования определяется самой редакцией средства массовой информации.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Стоимость выпуска (выхода в эфир) агитационных материалов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 оплачивается из средств избирательного фонда кандидатов или политической партии.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выпуск (выход в эфир) агитационных материалов, стоимость которых была оплачена за счет иных, помимо избирательного фонда кандидата либо политической партии, средств.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Кандидаты в Президенты, политические партии, выдвинувшие партийные списки кандидатов в депутаты Мажилиса, могут участвовать в предвыборных дебатах на телевидении, организуемых Центральной избирательной комиссией Республики Казахстан.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партии, выдвинувшие партийные списки кандидатов в депутаты маслихатов, могут участвовать в предвыборных дебатах на телевидении, которые организовывают соответствующие территориальные избирательные комиссии.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Информационное обеспечение выборов осуществляется органами государственной власти, избирательными комиссиями, средствами массовой информации в соответствии с законодательством Республики Казахстан.</w:t>
      </w:r>
    </w:p>
    <w:bookmarkEnd w:id="69"/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информационного обеспечения выборов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Средства массовой информации распространяют информацию о выдвижении всех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самоуправления, их регистрации соответствующими избирательными комиссиями, а также проводимых предвыборных агитационных мероприятиях в поддержку кандидатов или политических партий в равном объеме печатной площади, эфирного времени.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публикации, сюжеты новостных и аналитических программ не должны содержать признаков предвыборной агитации и не требуют оплаты из средств избирательных фондов кандидатов или политических партий.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Средства массовой информации публикуют сообщения избирательных комиссий, данные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члены иных органов местного самоуправления в соответствии с Правилами и объемами размещения периодическими печатными изданиями сообщений избирательных комиссий, за счет средств, предусмотренных республиканским и местным бюджетами, утвержденные постановлением Центральной избирательной комиссии.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сообщения необходимо опубликовывать в одном номере периодического печатного издания, а при значительном объеме - в качестве приложения к изданию.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Средства массовой информации незамедлительно предоставляют возможность соответствующим избирательным комиссиям опубликовывать информацию о ходе избирательной кампании и сообщения, установленные Конституционным законом.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необходимо направлять в редакции периодических печатных изданий до 15 часов дня, предшествующего выпуску следующего номера печатной продукции для ее последующей публикации.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Средствам массовой информации необходимо осуществлять объективное освещение выборной кампании кандидатов, политических партий; воздерживаться от публикации агитационных материалов и иной информации, заведомо порочащих честь, достоинство и деловую репутацию кандидата или политической партии; предоставлять указанным лицам возможность бесплатного опубликования опровержения в защиту чести, достоинства и деловой репутации в ближайшем номере печатного издания в том же объеме, тем же шрифтом и на том же месте, где были размещены опровергаемые сообщение или материал. По радио и телевидению опровержение должно быть передано в то же время суток и в той же теле-, радиопрограмме, что и опровергаемые сообщение или материал, а в случаях закрытия указанной теле-, радиопрограммы – в иной теле-, радиопрограмме с соответствующей тематической направленностью.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опровержения не может вдвое и более превышать объем опровергаемого сообщения или материала.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необходимо прилагать копию решения суда о признании распространенных материалов порочащими честь, достоинство и деловую репутацию кандидатов, политических партий.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Редакции средств массовой информации при освещении избирательной кампании кандидатов руководствуются принципами равенства и паритетности в освещении деятельности кандидатов, не создавая преимуществ кому-либо из них.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информационных теле- и радиопередачах, публикациях, в периодических печатных изданиях сообщения о проведении предвыборных мероприятий необходимо давать без предпочтения либо предвзятости к какому-либо кандидату в Президенты, депутаты Сената, политических партий, выдвинувших партийные списки кандидатов в депутаты Мажилиса, маслихата, а также кандидату в члены иных органов местного самоуправления.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предпочтением или предвзятостью следует понимать сообщения как позитивного, так и негативного характера о конкретном кандидате или политической партии, преобладающее по объему в отдельном номере периодического печатного издания, преобладающее по объему и выделенное спецэффектами в отдельной телерадиопередаче, включение в текст диктора новостей оценки кандидата или политической партии призывов и обращений к ним.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Журналисты, должностные лица редакций средств массовой информации, зарегистрированные кандидатами в Президенты, депутаты Парламента, маслихата, а также кандидатами в члены иных органов местного самоуправления, либо их доверенные лица, не могут участвовать в освещении выборов через средства массовой информации.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лицом, включенным в избирательный список кандидатов в Президенты, депутаты Парламента, маслихата, а также кандидатов в члены иных органов местного самоуправления, либо доверенным лицом кандидата в Президенты, депутаты Парламента, маслихата, а также в члены иных органов местного самоуправления является главный редактор (редактор) средства массовой информации, на период выборов его полномочия передаются другому ответственному лицу.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опубликовании результатов опросов общественного мнения, связанных с выборами, средства массовой информации обязаны указывать юридическое лицо, проводившее опрос, лиц, заказавших опрос и оплативших его, время проведения опроса, метод сбора информации, точную формулировку вопроса, число опрошенных и коэффициент погрешности результатов опроса.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общественного мнения могут проводить юридические лица, зарегистрированные в соответствии с законодательством Республики Казахстан, имеющие не менее пяти лет опыта по проведению опросов общественного мнения, предварительно уведомив об этом в письменном виде Центральную избирательную комиссию с приложением копий соответствующих документов. В уведомлении, направляемом в Центральную избирательную комиссию, указываются сведения о специалистах, принимающих участие в проведении опроса и имеющих опыт работы в этой сфере, регионах, в которых будут проводиться опросы общественного мнения, о применяемых методах анализа.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результатов опросов общественного мнения, прогнозов результатов выборов, иных исследований, связанных с выборами, голосования в поддержку кандидатов либо политических партий в сети Интернет не допускается в течение пяти дней до дня голосования и в день голосования.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проводить опрос общественного мнения в день выборов в помещении или пункте для голосования.</w:t>
      </w:r>
    </w:p>
    <w:bookmarkEnd w:id="88"/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контроля за соблюдением настоящих правил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Контроль за соблюдением кандидатами в Президенты, депутаты Сената, политическими партиями, выдвинувшими партийные списки кандидатов в депутаты Мажилиса, маслихата, а также кандидатами в члены иных органов местного самоуправления, их доверенными лицами, редакциями средств массовой информации и их сотрудниками положений настоящих Правил, осуществляется Центральной и соответствующими территориальными избирательными комиссиями.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Редакция средства массовой информации ведет учет публикаций, выхода в эфир предвыборных агитационных материалов. В случае поступления запроса от избирательной комиссии редакция средства массовой информации предоставляет ей письменную информацию в трехдневный срок со дня запроса, а при необходимости и копии запрашиваемых материалов.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Записи теле- и радиопрограмм (передач), содержащие предвыборную агитацию, хранятся в редакции соответствующего средства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хранятся не менее шести месяцев с момента последней записи в телеканалов.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Споры, связанные с публикациями, передачами в средствах массовой информации, рассматриваются в соответствии с действующим законодательством Республики Казахстан.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облысының/қаласының Әділет департаменті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 04.10.2018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 мемлекеттік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тіркеудің тізіліміне № 17484 болып енгізілді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согласования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избирательная комиссия РК - Заведующая отделом организационно-правового обеспечения Гульнар Каирбековна Касенова, 20.09.2018 20:03:21, положительный результат проверки ЭЦП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РК - Министр Тимур Муратович Сулейменов, 27.09.2018 11:29:21, положительный результат проверки ЭЦП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РК - Министр финансов Алихан Асханович Смаилов, 27.09.2018 10:13:44, положительный результат проверки ЭЦП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 и коммуникаций РК - Министр Даурен Аскербекович Абаев, 28.09.2018 17:27:27, положительный результат проверки ЭЦП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подписания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избирательная комиссия РК - заместитель Председателя Константин Викторович Петров, 28.09.2018 18:26:39, положительный результат проверки ЭЦП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