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a239" w14:textId="92d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сентября 2018 года № 852. Зарегистрирован в Министерстве юстиции Республики Казахстан 4 октября 2018 года № 17485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1386"/>
        <w:gridCol w:w="8929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321"/>
        <w:gridCol w:w="9087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  <w:bookmarkEnd w:id="7"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городов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городов республиканского значения, столицы неиспользованных бюджетных 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bookmarkEnd w:id="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(Ержанов Э.Б.)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