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890" w14:textId="0a7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сентября 2018 года № 112. Зарегистрирован в Министерстве юстиции Республики Казахстан 8 октября 2018 года № 17500. Утратил силу приказом Генерального Прокурора РК от 05.08.2024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05.08.2024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 (зарегистрирован в Реестре государственной регистрации нормативных правовых актов за № 14126, опубликован в информационно-правовой системе "Әділет" 1 сентября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правонарушений", утвержденного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2018 года №125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зарегистрированных в Едином реестре досудебных расследований коррупционных преступлениях и уголовных делах о них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уголовные дела находились в производстве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зарегистрированных в Едином реестре досудебных расследований (далее - ЕРДР)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уголовные дела окончены расследованием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коррупционных преступлений, по которым уголовные дела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коррупционных преступлений, по которым уголовные дела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-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(пункт 4)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3 статьи 217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3 статьи 234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3 статьи 249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3 статьи 307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4 статьи 362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2 статьи 451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переквалифицированных в некоррупционные преступления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сроки досудебного расследования прерваны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6)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коррупционных преступлений, по которым сроки досудебного производства прерваны 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коррупционных преступлений прошлых лет, по которым сроки досудебного производства прерваны 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оконченным расследованием уголовным делам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делам по которым 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и о коррупционных преступлениях и о субъектах коррупционных правонарушений"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коррупционных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преступлений, по которым начато досудебное расследование в отношении лиц, уполномоченных на выполнение государственных функций, и лиц, приравненных к ним,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преступлений, зарегистрированных в ЕРДР в прошлые отчетные периоды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4, 5 и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Министерства внутренних дел (далее - МВД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 (без учета показателей графы 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по инициативе самого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(пункт 4)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(пункт 3)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(пункт 2)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уголовные дела по которым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 фы 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 (без учета показателей графы 11)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монополий, защите конкуренции и прав потребителей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общественного развития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 и противодействию коррупции (без учета показателей графы 10)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и о коррупционных преступлениях и о субъектах коррупционных правонарушений"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лицах, совершивших коррупционные преступления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о признании подозреваемым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лиц, совершивших преступления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Предано суду обвиняемых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5, 6 и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совершивших коррупционные преступления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(пункт 4)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(пункт 3)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(пункт 2)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 (без учета показателей графы 12)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монополий, защите конкуренции и прав потребителей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информаций и коммуникаций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общественного развития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 и противодействию коррупции (без учета показателей графы 11)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осужденных за совершение коррупционных 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(пункт 4)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(пункт 3) часть3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(пункт 3)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(пункт 2)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(из строки 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Республики Казахстан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 (без учета показателей графы 10)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монополий, защите конкуренции и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общественного развития Республики Казахстан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пунктам 1), 2), 5), 6), 7), 8) части 1 статьи 35 УПК РК (из графы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включительно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 до 3 лет включительно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до 5 лет включительно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до 8 лет включительно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 до 10 лет включительно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 до 12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(пункт 4)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4 статьи 362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(пункт 2)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работы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осуждение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 до 15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 до 20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 до 25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лет до 30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 лишение свободы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граф 5-15)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наказания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отбывания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осужденных, освобожденных по приговору от уголовной ответственности и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права занимать определенную должность или заниматься определенной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специального, воинского или почетного звания, классного чина, дипломатического ранга, квалификационного класса и государственных наград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осужденных за совершение коррупционных преступлений по делам, возбужденным по инициативе самого государственного органа среди своих работников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(пункт 4)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(пункт 1)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(пункт 2)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(пункт 3) 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(пункт 3)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часть 2 статья 451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(пунктам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 (из строки 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Республики Казахстан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 (без учета показателей графы 10)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монополий, защите конкуренции и прав потребителей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общественного развития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субъектах коррупционных правонарушений, привлеченных к административной ответственности за период с "__" ______20__ года по "__"_____ 20__ года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 (с нарастающим периодом, с 2015 года)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1 графы: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1 графы: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Республики Казахстан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субъектах коррупционных правонарушений, привлеченных к административной ответственности за период с "__" ______20__ года по "__"_____ 20__ года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(показатели отчетного периода)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 РК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Республики Казахстан "Сырбар"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 (без учета показателей графы 10)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монополий, защите конкуренции и прав потребителей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общественного развития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5-1. Сведения о субъектах коррупционных правонарушений, возбудивших дела об административных коррупционных правонарушениях (</w:t>
      </w:r>
      <w:r>
        <w:rPr>
          <w:rFonts w:ascii="Times New Roman"/>
          <w:b w:val="false"/>
          <w:i w:val="false"/>
          <w:color w:val="000000"/>
          <w:sz w:val="28"/>
        </w:rPr>
        <w:t>статьи 676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КоАП)) в разрезе по статьям "__" ______20__ года по "__"_____ 20__ года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Вооруженных Сил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Комитета национальной безопасности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Национальной гвардии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физическими лицами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 лицом, уполномоченным на выполнение государственных функций, либо приравненным к нему лицом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руководителями государственных органов мер по противодействию коррупции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работу лиц, ранее совершивших коррупционное преступление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5-2. Сведения о субъектах коррупционных правонарушений, возбудивших дела об административных коррупционных правонарушениях (</w:t>
      </w:r>
      <w:r>
        <w:rPr>
          <w:rFonts w:ascii="Times New Roman"/>
          <w:b w:val="false"/>
          <w:i w:val="false"/>
          <w:color w:val="000000"/>
          <w:sz w:val="28"/>
        </w:rPr>
        <w:t>статьи 676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в разрезе по областям "__" ______20__ года по "__"_____ 20__ года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Республики Казахстан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Комитета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Национальной гвардии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