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2f3" w14:textId="c77f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сентября 2018 года № 14. Зарегистрирован в Министерстве юстиции Республики Казахстан 9 октября 2018 года № 17508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уполномоченного органа по государственному планированию,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уполномоченного органа по государственному планированию,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Инвестиционные предложения ГИП включают следующие документы: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лист инвестиционного предложения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инвестиционного предложения;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по возможным видам и способам финансирования ГИП (бюджетный инвестиционный проект, бюджетные инвестиции посредством участия государства в уставном капитале юридических лиц, проект государственно-частного партнерства, в том числе концессионный проект, бюджетный кредит, частные инвестиции);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и обоснования стоимости ГИП (согласно строительным нормативам либо нормативам затрат на создание, развитие и сопровождение информационных систем);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если инвестиционный проект не требует разработки ТЭО к инвестиционному предложению, дополнительно представляется техническое задание на проектирование;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корректировки ТЭО БИП, ФЭО Инвестиций, ТЭО либо ФЭО бюджетного кредитования: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изменений технических решений и (или) дополнительных расходов по ТЭО БИП либо ФЭО Инвестиций, а также утвержденное ТЭО БИП либо ФЭО Инвестиций (при осуществлении Инвестиций направленных на создание (строительство) новых либо реконструкцию имеющихся объектов, в составе утвержденного ФЭО Инвестиций представляется утвержденное ТЭО (разработанное в соответствии с настоящими Правилами) или утвержденная проектно-сметная документация (далее – ПСД);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об отсутствии нарушений, если по проекту начато финансирование, датированный не позднее 6 (шести) месяцев от даты представления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расчет-обоснование стоимости корректировки, а также проведения необходимых экспертиз ТЭО БИП либо ФЭО Инвестиций, ТЭО либо ФЭО бюджетного кредитования в разрезе компонентов и сроков их разработки;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ГИП реализуется на территории иностранных государств, представляются соответствующие документы, подтверждающие первоначальную и предлагаемую к корректировке стоимость ГИП, утвержденные в порядке, установленном законодательством в области строительства того государства,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(или) русский языки;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комплексной вневедомственной экспертизы о целесообразности предполагаемых вносимых изменений в проектные решения ранее утвержденного ТЭО и (или) ПСД бюджетных инвестиций;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содержащая информацию о достижении либо не достижении показателей, указанных в утвержденном ТЭО БИП либо ФЭО Инвестиции, в том числе при полном освоении выделенных бюджетных средств, с указанием причин не достижения;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приобретения субъектами квазигосударственного сектора активов, в частности долей уставного капитала юридических лиц, необходимо представить заключение оценки стоимости данных активов, подготовленные: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если АБП предлагается реализовать ГИП путем увеличения уставного капитала юридического лица, дополнительно представляется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период, которая представляется в электронный портал, а также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формирования уставного капитала юридического лица, более 50% акций (долей участия в уставном капитале) которых прямо или косвенно принадлежит государству, дополнительно представляется решение антимонопольного органа согласно нормам Предпринимательского кодекса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убыточности юридического лица в периодах, предшествующих планируемому периоду, представляется план по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финансово-экономическому оздоровлению юридического лица, утвержденный исполнительным органом юридического лица;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реализации бюджетных инвестиций, направленных на завершение объекта незавершенного строительства, дополнительно представляются сведения о состоянии незавершенного строительства, подтвержденные техническим обследованием и заключением технического надзора.";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Инвестиционное предложение на корректировку бюджетных инвестиций разрабатывается только в следующих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корректировки ТЭО БИП;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ФЭО Инвестиций;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корректировки ТЭО либо ФЭО бюджетного кредитования;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 итогам рассмотрения ТЭО БИП, ФЭО Инвестиций,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на корректировку бюджетных инвестиций вносится только по проекту, по которому предполагается изменение технико-экономических параметров из ранее внесенного инвестиционного предложения по однородным (однотипным) ГИП имеющего положительное экономическое заключение. По проектам, не предполагающим изменение технико-экономических параметров, внесение скорректированного инвестиционного предложения не требуется.";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"93-1. Экономическое заключение на ТЭО БИП, в том числе на скорректированное, по которому в течение трех лет после утверждения ТЭО не начата разработка (не разработана) ПСД или реализация проекта, считается устаревшим.";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десятой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 и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"150. В случае необходимости корректировки Инвестиций, выделенных без соблюдения процедур, установленных бюджетным законодательством,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 проведении процедур по корректировке предоставление утвержденного ФЭО Инвестиций, а также проведение экономической экспертизы и представление экономического заключения не требуется.";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пункта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решения соответствующей бюджетной комиссии о целесообразности корректировки ФЭО Инвестиций;";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"162. В случае выявления несоответствия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разделов, глав и параграфов,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соответствующим юридическим лицом, определенным Правительством Республики Казахстан либо местным уполномоченным органам на осуществление экономической экспертизы Инвестиций, в течение 15 (пятнадцати) рабочих дней (в течение 5 (пяти) рабочих дней в случае Инвестиций на формирование уставного капитала в минимальном размере) по результатам экономической экспертизы Инвестиций подготавливается запрос по представлению необходимой/доработанной информации и/или проведению дополнительных экспертиз по вопросам, не охваченным или не полностью охваченным проведенными экспертизами (далее – Запрос).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в течение 10 (десяти) рабочих дней со дня получения сканированных копий письма и Запроса или уведомляют о необходимости дополнительных сроков, но не более 25 (двадцати пяти) рабочих дней, для предоставления информации. Уведомление о продлении сроков направляется АБП в письменном виде уполномоченному органу по государственному планированию 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 на осуществление экономической экспертизы Инвестиций, в случае Инвестиций за счет средств республиканского бюджета;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 на осуществление экономической экспертизы Инвестиций, в случае Инвестиций за счет средств местных бюджетов.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АБП, в компетенцию которого входит подготовка ФЭО Инвестиций. Уведомление датируется и имеет исходящий номер.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АБП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дополнительных материалов указывается их полный перечень, в том числе, в случае представления ФЭО Инвестиций, соответствующего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 об отзыве ранее представленного ФЭО Инвестиций.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Инвестиций без составления Заключения. ФЭО Инвестиций возвращается в центральный или местный уполномоченный орган по государственному планированию письмом в срок не позднее 3 (трех) рабочих дней со дня истечения установленных сроков представления сканированных копий.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ФЭО Инвестиций в течение 3 (трех)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– данные в паспорте инвестиций, результаты инвестиций, потоки бюджетных денег между участниками,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(десяти) рабочих дней со дня получения письма АБП в бумажном формате с последующим уведомлением юридическим лицом, определенным Правительством Республики Казахстан либо местными исполнительными органами на осуществление экономической экспертизы Инвестиций, центрального или местного уполномоченного органа по государственному планированию о продлении проведения экономической экспертизы с приложением письма АБП.";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Раздел "Выводы" соответствует следующей структуре: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"Обоснованность", в которой приводится информация о подтверждении, в том числе по годам, или не подтверждении объемов Инвестиций, а также о возможности или невозможности финансирования из альтернативных источников;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"Результативность", в которой приводится информация об экономической, финансовой эффективности Инвестиций, возможности или невозможности достижения прямого и конечного результатов.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разделе "Выводы" выражается мнение относительно соответствия мероприятий критериям с указанием подтвержденного объема Инвестиций, в том числе в разрезе по мероприятиям и годам инвестиционного периода, при этом: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заключение, если мероприятия соответствуют критериям;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заключение, когда мероприятия не соответствуют одному или двум критериям, либо определены другие виды и способы реализации ГИП;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с оговорками, когда мероприятия соответствуют критериям, однако в ходе проведения экономической экспертизы были установлены следующие факты, не ограничиваясь нижеприведенным перечнем: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и (или) конечный результаты, в связи с ранее произведенными Инвестициями, не были достигнуты;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непрерывности деятельности Получателя Инвестиций может быть поставлена под сомнение.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приводятся примеры событий и условий, которые по отдельности или в совокупности могут поставить под сомнение непрерывность деятельности участников.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события или условия: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текущих обязательств над текущими активами;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обязательств, срок погашения, которых приближается, при реальном отсутствии перспективы их погашений или продления срока займа;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долгосрочных активов за счет текущих займов;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требований, с истекшим сроком погашения должниками;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операционной деятельности, подтвержденные данными, представленной финансовой отчетностью;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значение валовой прибыли и (или) наличие убытков, подтвержденные данными, представленной финансовой отчетностью;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стоимости активов, используемых в качестве основы получения поступлений денег;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обязательств, с истекшим сроком исполнения;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соблюдать условия договоров по поставке продукции;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суммы налога на добавленную стоимость (далее – НДС) по приобретаемым товарам и услугам, в случае,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расходов, не являющихся капитализируемыми.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события или условия: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ключевого управленческого персонала без должной замены;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основного рынка, франшизы, лицензий, основных поставщиков или потребителей;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цен на продукцию или повышение цен на продукцию поставщиков.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события или условия: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пруденциальных нормативов;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ковенантов, установленных в соответствии с заключенными договорами, в том числе займов;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Казахстан, которые могут оказать негативное влияние на финансово-хозяйственную деятельность участников.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положительном заключении с оговорками описываются факторы, оказавшие влияние на выражение мнения с оговорками.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экономического заключения учитываются при реализации Инвестиций в рамках соответствующего плана управления проектом.";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исключить;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182-5 изложить в следующей редакции: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"182-5. Бюджетные кредиты из республиканского бюджета, областных и районных (городов областного значения) бюджетов могут предоставляться соответственно областным бюджетам, бюджетам городов республиканского значения, столицы, районным (городов областного значения) бюджетам и бюджетам городов районного значения, сел, поселков, сельских округов на  реализацию бюджетных инвестиционных проектов, на решение задач социальной политики государства и в случае прогнозного дефицита наличности в течение финансового года.";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"182-16. Ставка вознаграждения по бюджетным кредитам местным исполнительным органам областей, городов республиканского значения, столицы устанавливается решением кредитора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182-14</w:t>
      </w:r>
      <w:r>
        <w:rPr>
          <w:rFonts w:ascii="Times New Roman"/>
          <w:b w:val="false"/>
          <w:i w:val="false"/>
          <w:color w:val="000000"/>
          <w:sz w:val="28"/>
        </w:rPr>
        <w:t>, но не ниже ставки, под которую предоставил вышестоящий бюджет.";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"182-18.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документацию, которая должна включать: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и мероприятиям, предлагаемым к финансированию за счет бюджетного кредитования;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обосновывающую информацию для определения целесообразности бюджетного кредитования в целях реализации проекта: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объема затрат на реализацию проекта;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финансирования проектов, реализуемых в соответствующей отрасли, в том числе за счет привлечения кредитов банков второго уровня;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(в том числе срок, ставка вознаграждения, сумма кредита и график его погашения);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конечных заемщиков (в случае наличия таковых);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и заключение соответствующей отраслевой экспертизы на предмет соответствия приоритетам развития отрасли, а также выбора оптимального варианта реализации мероприятий путем бюджетного кредитования. В случае наличия затрат на ввод объекта в эксплуатацию необходимо отразить информацию в заключении соответствующей отраслевой экспертизы;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технико-экономическое обоснование;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мероприятия, предусматривающего строительную деятельность, представляется заключение комплексной вневедомственной экспертизы на технико-экономическое обоснование, в том числе копии документов по техническим условиям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и копии соответствующих правоустанавливающих документов на недвижимое имущество по проектам, предполагающим реконструкцию существующих объектов.";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182-40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эффективности проекта, реализуемого за счет бюджетного кредита.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главе необходимо представить описание результатов расчета следующих показателей: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простой срок окупаемости (payback period, PP);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дисконтированный период окупаемости (discounted payback period, DPP);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(net present value, NPV);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(internal rate of return, IRR);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доходности (profitability index, PI).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бюджетном кредитовании финансовых агентств,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(NPV&lt;0).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такой ставки дисконтирования должно быть обосновано;";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182-44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182-47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"182-44.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182-36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пакета документов по ФЭО бюджетного кредита, в том числе скорректированного составляет 45 (сорок пять) рабочих дней со дня его поступления в центральный или местный уполномоченный орган по государственному планированию.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182-45. Центральный или местный уполномоченный орган по государственному планированию в течение 5 (пяти) рабочих дней с даты поступления пакета документов от АБП направляет его на экономическую экспертизу соответственно: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юридическому лицу, определенному Правительством Республики Казахстан на осуществление экономической экспертизы ФЭО бюджетного кредита, в том числе скорректированного;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лицам, определяемым местными исполнительными органами Республики Казахстан на осуществление экономической экспертизы ФЭО бюджетного кредита, в том числе скорректированного.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182-46. Экономическая экспертиза ФЭО бюджетного кредита, в том числе скорректированного, юридического лица, определяемого Правительством Республики Казахстан либо местными исполнительными органами, проводится в течение 30 (тридцати) рабочих дней со дня представления пакета документов по финансово-экономическому обоснованию бюджетного кредита, в том числе скорректированного.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экспертиза ФЭО бюджетного кредита проводится на основании представленного ФЭО бюджетного кредита и соответствующих положительных заключений экспертиз, требуемых в зависимости от специфики проекта.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документации, соответствующие юридические лица,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запрашивают соответствующую информацию и (или) проведение дополнительных экспертиз.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бюджетного кредита, в том числе скорректированного в центральный или местный уполномоченный орган по государственному планированию, а также пояснительные записки к финансовой отчетности.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комплексная вневедомственная экспертиза;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экспертиза уполномоченного государственного органа.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по представлению необходимой информации и (или) проведению дополнительных экспертиз по вопросам, не охваченным или не полностью охваченным проведенными экспертизами направляются соответствующему администратору бюджетной программы, копия запроса – центральному или местному уполномоченному органу по государственному планированию в течение 15 (пятнадцати) рабочих дней со дня поступления полного пакета документов, указанных в 182-36 настоящих Правил.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юридическому лицу,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в течение 10 (десяти) рабочих дней с момента поступления запроса в виде официального письма, или уведомляют о необходимости дополнительных сроков для представления информации, но не более 25 (двадцати пяти) рабочих дней.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проведения экономической экспертизы юридическое лицо,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экономической экспертизы ФЭО бюджетного кредита, в том числе скорректированного является положительное заключение или отрицательное заключение или заключение на доработку.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182-47. Заключение экономической экспертизы ФЭО бюджетного кредита (далее – Заключение) включает: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"Краткая характеристика проекта";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"Выводы";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подписи;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Приложение 1 к Заключению "Документы";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2 к Заключению "Осуществимость";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3 к Заключению "Эффективность";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Приложение 4 к Заключению "Окупаемость";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Приложение 5 к Заключению "Кредитоспособность".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имеет заголовок, указывающий на наименование проекта, а также наименование организации, подготовившей Заключение.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"Краткая характеристика проекта" указывается следующая информация согласно ФЭО бюджетного кредита: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АБП;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участников финансовой схемы;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предоставления бюджетного кредита;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стоимость проекта с разбивкой финансирования по годам;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и форма финансирования проекта;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предоставления бюджетного кредита.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"Выводы" соответствует следующей структуре: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"Эффективность", в которой приводится информация об экономической и социальной эффективности реализации мероприятий проекта посредством бюджетного кредитования, возможности достижения прямого и конечного результатов проекта;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"Окупаемость", в которой приводится анализ финансовой отчетности участников финансовой схемы и информация о финансо вой эффективности мероприятий ФЭО бюджетного кредита.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"Документы" к Заключению содержит: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 и материалов, принятых во внимание при проведении экономической экспертизы: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на рассмотрение для проведения экономической экспертизы;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замечания к составу и содержанию представленных документов.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"Осуществимость" к Заключению содержит: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возможности реализации проекта в рамках действующего законодательства;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институциональной схемы проекта.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"Эффективность" к Заключению содержит: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спроса на товары (работы, услуги), планируемые к производству (оказанию) в рамках реализации проекта;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социальной и экономической эффективности реализации проекта, в том числе анализ выгод и затрат по проекту;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бюджетной эффективности реализации проекта;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возможности достижения прямого и конечного результатов проекта, а также при наличии, показателей эффективности и качества.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"Окупаемость" к Заключению содержит: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обоснованности размера бюджетного кредита;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предоставления бюджетного кредита;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функциональных возможностей, достоверности и обоснованности исходных данных финансовой модели;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устойчивости финансовых показателей финансовой модели;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финансовой отчетности участников финансовой схемы;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количественный анализ рисков проекта и мер по их снижению;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распределения критических рисков между участниками финансовой схемы проекта;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коммерческой эффективности реализации проекта.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"Кредитоспособность" к Заключению содержит оценку кредитоспособности заемщика в соответствии с критериями, определяемыми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имеют право выезжать на объекты, с целью выявления возможных нарушений, на стадии реализации БИП.";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Годовой мониторинг о ходе реализации БИП,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 не позднее 10 апреля года, следующего за отчетным.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года, следующего за отчетным.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включает: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БИП, реализуемых за счет средств местного бюджета;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завершенным и переходящим проектам, количеству разрабатываемых ПСД;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БИП, финансируемых за счет средств бюджета района (города областного значения) и целевых трансфертов на развитие и кредитов из областного бюджета, информацию о суммах плана финансирования, фактическом исполнении, количестве завершенных проектов, суммах и причинах неосвоения.";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Сводный отчет по оценке реализации республиканских БИП и местных БИП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25 июля года, следующего за отчетным.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БИП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до 25 июля года, следующего за отчетным.";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"219.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выезжают на объекты, с целью выявления возможных нарушений, на стадии реализации проектов.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службы внутреннего контроля содержит информацию о выявленных фактах нарушения, а также рекомендации и меры по устранению и решению проблем.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фактах нарушения представляется службой внутреннего контроля первому руководителю соответствующего органа.";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Годовой мониторинг о ходе реализации Инвестиций,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ежегодно, не позднее 20 апреля года, следующего за отчетным.";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"238. Сводный отчет по оценке реализации республиканских Инвестиций и местных Инвестиций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 августа года, следующего за отчетным.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Инвестиций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1 августа года, следующего за отчетным.";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Первичный отбор проектов осуществляется на основании юридических критериев, таких как отсутствие ограничений по передаче объекта инвестиций в ГЧП, критерия собственности объекта инвестиций, а также критерия наличия потребности в инвестициях.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инвестиций входит в Перечень объектов, не подлежащих передаче для реализации государственно-частного партнерства, в том числе в концессию,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710, то проект рассматривается к реализации посредством бюджетных инвестиций.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государственного предприятия и проект предполагает частичное улучшение (частичную модернизацию) объекта инвестиций, то проект рассматривается к реализации посредством бюджетных инвестиций.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проекту не предполагается бюджетных инвестиций и/или выплат компенсации инвестиционных затрат, то проект рассматривается к реализации посредством ГЧП.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Кбэ – коэффициент бюджетной эффективности;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ДБбиj – поступления в государственный (как в республиканский, так и в местные) бюджет от реализации проекта посредством БИП либо УГУК в период j;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РБбиj – средства, направляемые на реализацию проекта (как в ходе инвестиций, так и в ходе эксплуатации) в период j;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ДБгчпj – поступления в государственный (как в республиканский, так и в местные) бюджет от реализации проекта посредством ГЧП в период j;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РБгчпj – государственные обязательства по проекту ГЧП в период j;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ставка дисконтирования.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ставки дисконтирования рекомендуется выбирать равной значению ставки рефинансирования Национального банка РК на дату разработки инвестиционного предложения либо среднему значению прогнозируемой инфляции согласно прогнозу социально-экономического развития Республики Казахстан.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Кбэ &gt; 0, то ГИП рассматривается к реализации как бюджетные инвестиции;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Кбэ ≤ 0, то в первую очередь ГИП рассматривается к реализации как проект ГЧП". 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10122, опубликован 20 февраля 2015 года в информационно-правовой системе "Әділет"):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концессионера, утвержденные указанным приказом:</w:t>
      </w:r>
    </w:p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62-1, 62-2, 62-3, 62-4, 62-5, 62-6 и 62-7 следующего содержания: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Договор концессии прекращает свое действие по истечению срока и полного выполнения обязательств концендента и концессионера, принятых в рамках договора.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В случае неисполнения или ненадлежащего исполнения концессионером своих обязательств перед кредиторами и (или) по договору концессии допускается замена концессионера по согласованию с кредитором, которая осуществляется путем проведения концедентом конкурса в целях замены концессионера.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при замене концессионера не разрабатывается.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62-3. К ненадлежащему исполнению обязательств концессионером относятся: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концессионером условий договора концессии;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финансового положения концессионера;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инициирование концессионером процедур реабилитации и банкротства.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62-4. Замена концессионера по договору концессии осуществляется путем проведения концедентом конкурса в целях замены концессионера.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соблюдать следующие требования к конкурсу: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конкурса, условия и критерии конкурса, проводимого в целях замены концессионера по договору концессии, устанавливаются решением о реализации проекта, в соответствии с которым был заключен договор концессии;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конкурсной документации, на основании которой проводится конкурс в целях замены концессионера, должны соответствовать положениям конкурсной документации предыдущего конкурса, в соответствии с которыми был заключен договор концессии, за исключением положений, в том числе параметров критериев такого конкурса, которые изменяются с учетом фактически исполненных концессионером к моменту проведения повторного конкурса условий договора;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условием конкурса, проводимого в целях замены концессионера, наряду с условиями конкурса, указанными в подпункте 1) настоящего пункта, является обязательство победителя конкурса по исполнению обязательств концессионера перед кредитором концессионера в порядке и на условиях, которые согласованы с кредитором концессионера и предусмотрены конкурсной документацией на проведение конкурса в целях замены концессионера по соглашению.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документация включает требование по исполнению новым исполнителем обязательств перед кредиторами, в порядке и на условиях, которые согласованы с ними.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концессионера, условия договора меняются на основании данных о фактически исполненных концессионером к моменту проведения конкурса обязательствах по соглашению, а также с учетом предложений, представленных победителем конкурса в целях замены концессионера и предложений, содержащих лучшие условия по сравнению с условиями соглашения.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вносимые в договор и связанные с изменением условий этого договора, оформляются дополнительным договором о замене концессионера к договору концессии, подлежащим регистрации в центральном уполномоченном органе по исполнению бюджета или его территориальном подразделении.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62-5.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договору.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дней со дня регистрации дополнительного договора о замене концессионера, объект концессии передается новому концессионеру по акту приема-передачи (далее – Акт).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является основанием для прекращения права собственности на объект концессии концессионера, подлежащего замене, и основанием возникновения права собственности на объект концессии нового концессионера.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62-6. Концессионер, к которому переходят права и обязанности по договору, соответствует требованиям к концессионерам, установленным законодательством в области концессии и конкурсной документацией.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62-7.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концессионером, подлежащим замене.";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 следующего содержания: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 связанных с валютными рисками в случае недостаточности средств местного бюджета.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покрываются расходы по компенсации валютных рисков местных концессионных проектов особой значимости только в случае наличия подтверждения невозможности покрытия данных расходов за счет средств местного бюджета, а также на основании решения комиссии по концессионным проектам особой значимости и республиканской бюджетной комиссии.";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концессионных проектов к категории особой значимости,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"Әділет"):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утвержденных указанным приказом: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Передача частным партнером в залог своих прав по договору государственно-частного партнерства кредитору, применение счета для зачисления компенсации инвестиционных затрат, замена частного партнера по договору государственно-частного партнерства и возмещение расходов сторон в случае досрочного прекращения договора государственно-частного партнерства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171-1. Частный партнер передает в залог свои права требования по денежным поступлениям по договору ГЧП только в целях привлечения заемного финансирования для реализации проекта ГЧП.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171-2. Передача частным партнером в залог своих прав по договору ГЧП кредитору осуществляется в соответствии с законодательством Республики Казахстан в области государственно-частного партнерства.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171-3. По введенным в эксплуатацию объектам ГЧП выплата КИЗ осуществляется в полном объеме, в пределах сумм и сроков, предусмотренных условиями договора ГЧП.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171-4. Государственный партнер при привлечении частным партнером заемных средств под залог права требования в виде КИЗ, предусмотренных договором ГЧП, направляет денежные выплаты в виде КИЗ на счет для зачисления КИЗ.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171-5. Счет для зачисления КИЗ открывается в банке-кредиторе, в случае привлечения частным партнером заемного финансирования под залог права требования по денежным поступлениям в виде КИЗ, предусмотренного договором ГЧП.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171-6. Денежные средства со счета для зачисления КИЗ используются для следующих расходных операций: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погашение основного долга, просроченного основного долга, капитализированного основного долга и капитализированного вознаграждения по займу, привлеченному для реализации проекта ГЧП, согласно договору финансирования;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 оставшейся части денежных средств на основной счет частного партнера, по согласованию с кредитором.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171-7. Счет для зачисления КИЗ используется в интересах защиты права кредитора при финансировании проектов ГЧП под залог права требования по денежным поступлениям в виде КИЗ. Применение счета для зачисления КИЗ в иных целях не допускается.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171-8. В случае неисполнения или ненадлежащего исполнения частным партнером своих обязательств перед кредиторами и (или) по договору ГЧП допускается замена частного партнера по согласованию с кредитором, которая осуществляется путем проведения государственным партнером конкурса в целях замены частного партнера.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при замене частного партнера не разрабатывается.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171-9. К ненадлежащему исполнению обязательств частным партнером относятся: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частным партнером условий договора ГЧП;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финансового положения частного партнера;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инициирование частным партнером процедур реабилитации и банкротства.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171-10. Замена частного партнера по договору ГЧП осуществляется путем проведения государственным партнером конкурса.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соблюдать следующие требования к конкурсу: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конкурса, условия и критерии конкурса, проводимого в целях замены частного партнера по договору ГЧП, устанавливаются решением о реализации проекта, в соответствии с которым был заключен договор ГЧП;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конкурсной документации, на основании которой проводится конкурс в целях замены частного партнера, соответствует положениям конкурсной документации предыдущего конкурса, в соответствии с которыми был заключен договор ГЧП, за исключением положений, в том числе параметров критериев такого конкурса, которые изменяются с учетом фактически исполненных частным партнером к моменту проведения повторного конкурса условий договора;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условием конкурса, проводимого в целях замены частного партнера, наряду с условиями конкурса, указанными в подпункте 1) настоящего пункта, является обязательство победителя конкурса по исполнению обязательств частного партнера перед кредитором частного партнера в порядке и на условиях,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документация включает требование по исполнению новым исполнителем обязательств перед кредиторами, в порядке и на условиях, которые согласованы с ними.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частного партнера, условия договора меняются на основании данных о фактически исполненных частным партнером к моменту проведения конкурса обязательствах по соглашению, а также с учетом предложений, представленных победителем конкурса в целях замены частного партнера и предложений, содержащих лучшие условия по сравнению с условиями соглашения.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вносимые в договор и связанные с изменением условий договора, оформляются дополнительным договором о замене частного партнера к договору ГЧП, подлежащих регистрации в центральном уполномоченном органе по исполнению бюджета или его территориальном подразделение.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171-11. Права и обязанности подлежащего замене частного партнера по договору ГЧП прекращаются с момента заключения соглашения о замене лица по договору ГЧП после исполнения обязательств по договору.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дней со дня регистрации дополнительного договора о замене частного партнера, объект ГЧП передается новому частному партнеру по акту приема-передачи (далее – Акт).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является основанием для прекращения права собственности на объект ГЧП частного партнера, подлежащего замене, и основанием возникновения права собственности на объект ГЧП нового частного партнера.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171-12. Частный партнер, к которому переходят права и обязанности по договору, соответствует требованиям к частным партнерам, установленным законодательством в области ГЧП и конкурсной документацией.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171-13. На момент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партнером, подлежащим замене.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171-14. Кредитор частного партнера может участвовать в назначении компании, осуществляющей технический надзор над строительством/реконструкцией/ модернизацией/созданием объекта ГЧП для контроля целевого использования заемных средств.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171-15. При финансировании проектов ГЧП рекомендуется поэтапное (траншевое) финансирование частного партнера.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171-16. При поэтапном финансировании государственный партнер и компания, осуществляющая технический надзор, подтверждает целевое использование частным партнером предыдущего транша перед выдачей очередного транша.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171-17. В случае досрочного прекращения договора ГЧП по вине государственного партнера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совокупному размеру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Плата за досрочное прекращение может включать в себя также и иные выплаты, предусмотренные договором ГЧП.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171-18. В случае прекращения договора ГЧП по вине частного партнера на инвестиционной фазе проекта,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до 90%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171-19. В случае прекращения договора ГЧП по вине частного партнера на эксплуатационной фазе проекта,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до 100%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171-20. В случае прекращения договора ГЧП вследствие обстоятельств непреодолимой силы (стихийные явления, военные действия и), в течение срока, оговоренного в договоре ГЧП (но не более 270 (двухсот семидесяти) календарных дней с даты расторжения), государственный партнер выплачивает на счет для зачисления компенсации инвестиционных затрат сумму, равной 100%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 Плата за досрочное прекращение может включать в себя также и иные выплаты, предусмотренные договором ГЧП.";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создания и (или) реконструкции объекта государственно-частного партнерства, суммарной стоимости государственной поддержки и источников возмещения затрат субъектов государственно-частного партнерства, утвержденной указанным приказом: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Сумма компенсации инвестиционных затрат по проекту ГЧП (далее – КИЗ) равна совокупной величине платежей в течение периода эксплуатации объекта ГЧП.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выплаты КИЗ с учетом инфляции рассчитываются по следующим формулам: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1333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выплат КИЗ рассчитывается по следующей формуле: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170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Объекта ГЧП;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выплата КИЗ в n-ый год;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остаточная стоимость Объекта ГЧП на конец -го года, с учетом инфляции i -го года и уже произведенных выплат, которая высчитывается по следующей формуле: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4775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прогнозная ставка инфляции на -ый год, согласно Прогнозу социально-экономического развития Республики Казахстан, одобренного Правительством Республики Казахстан или местным исполнительными органом области, города республиканского значения, столицы, который подлежит опубликованию в средствах массовой информации;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год выплат КИЗ;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суммарный объем выплат КИЗ за весь срок проекта.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один год выплаты КИЗ производится более одного раза, то расчет осуществляется по следующим формулам: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0"/>
    <w:p>
      <w:pPr>
        <w:spacing w:after="0"/>
        <w:ind w:left="0"/>
        <w:jc w:val="both"/>
      </w:pPr>
      <w:r>
        <w:drawing>
          <wp:inline distT="0" distB="0" distL="0" distR="0">
            <wp:extent cx="1181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выплат КИЗ рассчитывается по следующей формуле: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1701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стоимость Объекта ГЧП;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выплата КИЗ в n-ый период;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остаточная стоимость Объекта ГЧП на конец -го периода, с учетом инфляции i -го периода и уже произведенных выплат, которая высчитывается по следующей формуле: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4775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год выплат КИЗ;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–количество периодов осуществления выплат КИЗ;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выплат КИЗ осуществляемых в течении одного года, тогда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0"/>
    <w:p>
      <w:pPr>
        <w:spacing w:after="0"/>
        <w:ind w:left="0"/>
        <w:jc w:val="both"/>
      </w:pPr>
      <w:r>
        <w:drawing>
          <wp:inline distT="0" distB="0" distL="0" distR="0">
            <wp:extent cx="901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yi – ставка инфляции на -ый период i -го года, которая рассчитывается по следующей формуле: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838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причем в течение одного года ставка инфляции на n-ый период одинакова;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xj – прогнозная ставка инфляции на n -ый год, согласно Прогнозу социально-экономического развития Республики Казахстан, одобренного Правительством Республики Казахстан или местным исполнительными органом области, города республиканского значения, столицы, который подлежит опубликованию в средствах массовой информации;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суммарный объем выплат КИЗ за весь срок проекта.".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3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"Расчет показателей экономической эффективности проекта"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4701"/>
        <w:gridCol w:w="1324"/>
        <w:gridCol w:w="906"/>
        <w:gridCol w:w="906"/>
        <w:gridCol w:w="907"/>
        <w:gridCol w:w="1407"/>
        <w:gridCol w:w="908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выгоды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денежные притоки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консолидированный бюджет от реализации проекта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выгоды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затраты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затраты/Компенсация инвестиционных затрат*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затраты/Компенсация операционных затрат*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затраты/Вознаграждение за управление*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экономический поток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дисконтированный экономический поток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 (РР)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отдельно по каждому способу финансирования ГИП (как бюджетный инвестиционный проект, как бюджетные инвестиции посредством участия государства в уставном капитале юридических лиц, как проект государственно-частного партнерства, в том числе концессионный проект, как бюджетный кредит, частные инвестиции).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указываются все денежные поступления и платежи, связанные с реализацией проекта в течение постинвестиционного периода.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указываются все выгоды, связанные с реализации проекта, в том числе дополнительные социально-экономические, экологические эффекты в смежных отраслях (сферах) экономики, определяемые для всего постинвестиционного периода. Все выгоды приводятся в денежном эквиваленте (тысяч тенге).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суммарная стоимость прямых денежных притоков и косвенных экономических выгод.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указывается стоимость проекта с учетом всех денежных вложений в инвестиционный период, в том числе стоимость проектно-изыскательских работ, приобретения или аренды земельного участка, его отвода и освоения под строительство, стоимость работ по подготовке территории к строительству и строительно-монтажных работ, оборудования и прочее.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указываются все денежные затраты, направленные на сопровождение и/или содержание объекта, с момента его ввода в эксплуатацию.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указываются все предполагаемые затраты, в том числе социально-экономические, экологические и в смежных отраслях (сферах) экономики, связанные с последствиями реализации проекта за исключением эксплуатационных затрат. Все затраты приводятся в денежном эквиваленте (тыс. тенге).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суммарная стоимость инвестиционных и эксплуатационных затрат, косвенных экономических затрат проекта.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разница между экономическими выгодам и затратами.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указываются величины, полученные путем перемножения чистого экономического потока на коэффициент, который рассчитывается по следующей формуле: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k = -------  (1+r)i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ставка дисконтирования, приведенная в таблице 1 настоящего приложения;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года реализации проекта (от 1 до n).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величина, полученная посредством суммирования чистого дисконтированного экономического потока, приведенного в пункте 4.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величина, полученная посредством нахождения ставки дисконтирования, при которой экономический чистый дисконтированный доход равен нулю.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срок окупаемости, рассчитываемый по формуле: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4495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(Invest Capital) – первоначальные инвестиционные затраты в проекте;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(Cash Flow) – денежный поток от проекта в i-й период времени, который представляет собой сумму чистой прибыли и амортизации.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денежного потока необходимо воспользоваться следующими формулами: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1612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= Доход – Операционные издержки – Налоговые платежи и выплаты по заемному капиталу,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(Amortization) – амортизация, вид денежного потока, который не является затратами;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 (Net Profit) – чистая прибыль инвестиционного проекта.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Выбрать нужное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157</w:t>
            </w:r>
          </w:p>
        </w:tc>
      </w:tr>
    </w:tbl>
    <w:bookmarkStart w:name="z36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концессионных проектов к категории концессионных проектов особой значимости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отнесения концессионных проектов к категории особой значимости в совокупности являются: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сложность объекта концессии*;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концессионного проекта к категории социально значимых;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концессионного проекта планируется по объектам (существующим или предполагаемым к строительству), относящимся к республиканской собственности, коммунальной собственности расположенным в городе областного значения или получателями экономических выгод от реализации данных концессионных проектов являются субъекты двух и более областей, города республиканского значения, столицы;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создания (реконструкции) объекта концессии составляет более 4 000 000 месячных расчетных показателей.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случае, если техническая сложность строительства объекта концессии относится к первому уровню ответственности – повышенный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проектам государственно-частного партнерства (далее–ГЧП) __________ местных исполнительных органов/центральных государственных органов по состоянию на ___________ (указывается отчетная дата представления информации)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872"/>
        <w:gridCol w:w="877"/>
        <w:gridCol w:w="1955"/>
        <w:gridCol w:w="812"/>
        <w:gridCol w:w="812"/>
        <w:gridCol w:w="812"/>
        <w:gridCol w:w="812"/>
        <w:gridCol w:w="812"/>
        <w:gridCol w:w="1125"/>
        <w:gridCol w:w="1125"/>
        <w:gridCol w:w="1125"/>
      </w:tblGrid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по договору ГЧП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экономики (отрасль)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проекта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инициативы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инвестиций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государственных обязательств</w:t>
            </w:r>
          </w:p>
        </w:tc>
      </w:tr>
    </w:tbl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56"/>
        <w:gridCol w:w="625"/>
        <w:gridCol w:w="625"/>
        <w:gridCol w:w="625"/>
        <w:gridCol w:w="5422"/>
        <w:gridCol w:w="3825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Меры государственной поддержки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Мощность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реализации проекта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 по проекту (дата заключения договора и регистрация при его наличии в Комитете казначейства Министерства финансов Республики Казахстан)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Отчество, (при его наличии) контакты ответственных лиц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строительства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стадия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в формате MicrosoftOfficeExcel, шрифт TimesNewRoman, размер 14.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формы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"Проект" указывается наименование проекта согласно заключенному договору ГЧП.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"Объекты" указывается наименование объектов, если в проекте их несколько.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столбце "Сфера экономики (отрасль)" указывается одна из следующих сфер (отраслей) экономики: жилищное строительство; здравоохранение; инфраструктура; культура; образование; охрана общественного порядка; охрана окружающей среды; пассажирский транспорт и автомобильные дороги; сельское хозяйство; социальная сфера; строительство; транспорт и логистика; туризм; физическая культура и спорт; энергетика и жилищно-коммунальное хозяйство.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"Уровень проекта ГЧП" указывается республиканский либо местный уровень проекта ГЧП.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"Вид инициативы" указывается инициатива частного или государственного партнера.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"Вид контракта" указывается способы осуществления государственно-частного партнерства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"Государственный партнер" указывается государственный партнер, а также фамилия, имя, отчество (при его наличии), контакты ответственных лиц, выступающих со стороны государственного партнера.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"Частный партнер" указывается наименование организации, частный партнер, фамилия, имя, отчество (при его наличии), контакты ответственных лиц, выступающих со стороны частного партнера (по заключенным договорам ГЧП)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"Общая стоимость проекта" указывается общая сумма проекта согласно договору ГЧП.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"Объем привлеченных инвестиций" указывается общая сумма вложенных средств частным партнером согласно договору ГЧП.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"Объем государственных обязательств" указывается сумма принятых обязательств государственным партнером, выделяемых из республиканского либо местного бюджета, на определенную дату принятых и не исполненных государственным партнером финансовых обязательств по заключенным договорам ГЧП.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"Мощность проекта" в случае наличия указываются максимальные показатели производительности объекта ГЧП в натуральных, стоимостных единицах измерения, в том числе отнесенных к определенному периоду времени (смена, сутки, месяц, квартал, год). Например: поликлиника на 500 посещений в смену, детский сад на 320 мест.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"Срок реализации проекта" указывается следующие статусы: период строительства, период эксплуатации, текущая стадия.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"Информация по проекту" указывается дата заключения договора, дата регистрации договора в Комитете казначейства Министерства финансов Республики Казахстан. Указывается действующая гиперссылка на интернет-ресурс, содержащий информацию о проекте ГЧП.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"Фамилия, Имя, Отчество (при его наличии), контакты ответственных лиц" указывается Фамилия, Имя, Отчество (при его наличии), рабочий и мобильный номера ответственного лица уполномоченного государственного органа, который сопровождает проект ГЧП.</w:t>
      </w:r>
    </w:p>
    <w:bookmarkEnd w:id="3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