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d5e8" w14:textId="b46d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соглашения об оказании гарантированной государством юридической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27 сентября 2018 года № 1453. Зарегистрирован в Министерстве юстиции Республики Казахстан 9 октября 2018 года № 17515.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от 5 июля 2018 года "Об адвокатской деятельности и юридической помощи"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об оказании гарантированной государством юридической помощи.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15 августа 2013 года № 273 "Об утверждении формы соглашения об оказании гарантированной государством юридической помощи" (зарегистрирован в Реестре государственной регистрации нормативных правовых актов № 8632, опубликован 2 ноября 2013 года в газете "Казахстанская правда").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приказом 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1453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Соглашение об оказании гарантированной государством юридической помощи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с изменениями, внесенными приказом Министра юстиции РК от 01.09.2022 </w:t>
      </w:r>
      <w:r>
        <w:rPr>
          <w:rFonts w:ascii="Times New Roman"/>
          <w:b w:val="false"/>
          <w:i w:val="false"/>
          <w:color w:val="ff0000"/>
          <w:sz w:val="28"/>
        </w:rPr>
        <w:t>№ 744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"____"             ___________20___г. место заключения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юстиции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департамента юстиции)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руководителя департамента юстиции или лица,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подписывать настоящее соглашение) действующий в интересах граждан,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имеющих право на получение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гарантированной государством юридической помощи за счет бюджетных средств,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именуемый в дальнейшем "Администратор", с одной стороны,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28 Закона Республики Казахстан от 5 июля 2018 года "Об адвокатской деятельности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юридической помощи" (далее – Закон) и адвокат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(форма организации адвокатской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имеющ____ лицензию на занятие адвокатской деятельностью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и дата выдачи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являющ___ членом коллегии адвокатов 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коллегии адвокатов)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включен___ в Список адвокатов, участвующих в системе оказания гарантированной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государством юридической помощи, утвержденный президиумом коллегии адвокатов,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именуем___ в дальнейшем "Адвокат", с другой стороны, заключили настоящее Соглашение о нижеследующем: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Адвокат оказывает гарантированную государством юридическую помощь в виде правового консультирования: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физическим лицам по вопросам взыскания алиментов, назначения пенсии и пособий, реабилитации, получения статуса беженца или кандаса, несовершеннолетним, оставшимся без попечения родителей;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жертвам сексуального насилия, торговли людьми, акта терроризма либо подвергшимся пыткам по вопросам обеспечения и защиты их прав и законных интересов, связанных с данным статусом или ситуацией;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физическим лицам по вопросам возмещения вреда, причиненного смертью кормильца;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физическим лицам по вопросам возмещения вреда, причиненного повреждением здоровья, связанным с работой, либо причиненного уголовным правонарушением;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физическим лицам, являющимся участниками Великой Отечественной войны, лицами, приравненными по льготам к участникам Великой Отечественной войны, а также ветеранами боевых действий на территории других государств, военнослужащими срочной службы, лицами с инвалидностью первой и второй групп, пенсионерами по возрасту, по вопросам, не связанным с предпринимательской деятельностью;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многодетным семьям по вопросам, не связанным с предпринимательской деятельностью;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малообеспеченным лицам (семьям), имеющим среднедушевые доходы в месяц ниже черты бедности, установленной в областях, городах республиканского значения, столице, по вопросам, не связанным с предпринимательской деятельностью.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Адвокат оказывает гарантированную государством юридическую помощь в виде защиты и представительства интересов физических лиц в судах, органах уголовного преследования, государственных органах и негосударственных организациях: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лицу, привлекаемому к административной ответственности в соответствии с законодательством Республики Казахстан об административных правонарушениях;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истцу либо ответчику в соответствии с гражданским процессуальным законодательством Республики Казахстан и истцу в соответствии с законодательством Республики Казахстан об административном судопроизводстве;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подозреваемому, обвиняемому, подсудимому, осужденному, оправданному, потерпевшему в соответствии с уголовно-процессуальным законодательством Республики Казахстан.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 Для оказания гарантированной государством юридической помощи Адвокат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использует предусмотренные законодательством Республики Казахстан процессуальные полномочия;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выполняет любые не противоречащие законодательству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действия по установлению фактических обстоятельств, направленных на обеспечение прав,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свобод и законных интересов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руководствуется в своей профессиональной деятельности принципами организации и деятельности адвокатуры.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Адвокат не несет ответственности за неисполнение условий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Соглашения, вызванное непредставлением или сокрытием гражданами необходимой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оказания полноценной квалифицированной юридической помощи информации, 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документы, материалы, иные сведения, а также за последствия, связанные с представлением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гражданами не соответствующей действительности информации (в том числе документированной).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Адвокат отказывает в оказании гарантированной государством юридической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 при наличии одного из следующих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заявитель не относится к категории лиц, имеющих право на получение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гарантированной государством юридической помощи,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обращение заявителя не имеет правового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в случаях неисполнении заявителем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ранее заявитель уже получил правовую помощь по этому же вопросу.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перечисляет в установленные законодательством Республики Казахстан сроки на банковский счет адвоката бюджетные средства, подлежащие выплате за оказанную юридическую помощь и возмещение расходов, связанных с защитой и представительством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юстиции РК от 10.02.2021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Соглашение формируется в Единой информационной системе юридической помощи, вступает в силу со дня его подписания посредством электронной цифровой подписи Сторон и действует до конца следующего года.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юстиции РК от 10.02.2021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