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7a57" w14:textId="0047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29 июня 2017 года № 194 "Об утверждении Правил подготовки, переподготовки и повышения квалификации кадров в области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24 сентября 2018 года № 268. Зарегистрирован в Министерстве юстиции Республики Казахстан 10 октября 2018 года № 17523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2017 года № 194 "Об утверждении Правил подготовки, переподготовки и повышения квалификации кадров в области физической культуры и спорта" (зарегистрирован в Реестре государственной регистрации нормативных правовых актов под № 15344, опубликован в Эталонном контрольном банке нормативных правовых актов Республики Казахстан 24 июля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 квалификации кадров в области физической культуры и спорта,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слушатель – лицо, обучающееся в организации образования по образовательным программам дополнительного образования и подготовительного отделения;".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