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831f4" w14:textId="c3831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учета гарантированной государством юридической помощи в виде правового консультирования, оказанной адвокатом или юридическим консультантом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28 сентября 2018 года № 1463. Зарегистрирован в Министерстве юстиции Республики Казахстан 11 октября 2018 года № 17527.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Министра юстиции РК от 31.08.2022 </w:t>
      </w:r>
      <w:r>
        <w:rPr>
          <w:rFonts w:ascii="Times New Roman"/>
          <w:b w:val="false"/>
          <w:i w:val="false"/>
          <w:color w:val="ff0000"/>
          <w:sz w:val="28"/>
        </w:rPr>
        <w:t>№ 732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 Закона Республики Казахстан от 5 июля 2018 года "Об адвокатской деятельности и юридической помощи"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учета гарантированной государством юридической помощи в виде правового консультирования, оказанной адвокатом или юридическим консультантом.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юстиции РК от 31.08.2022 </w:t>
      </w:r>
      <w:r>
        <w:rPr>
          <w:rFonts w:ascii="Times New Roman"/>
          <w:b w:val="false"/>
          <w:i w:val="false"/>
          <w:color w:val="000000"/>
          <w:sz w:val="28"/>
        </w:rPr>
        <w:t>№ 732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регистрационной службы и оказания юридических услуг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юстиции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юстиции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Бекетаев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сентября 2018 год № 1463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учета гарантированной государством юридической помощи в виде правового консультирования, оказанной адвокатом или юридическим консультантом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Министра юстиции РК от 31.08.2022 </w:t>
      </w:r>
      <w:r>
        <w:rPr>
          <w:rFonts w:ascii="Times New Roman"/>
          <w:b w:val="false"/>
          <w:i w:val="false"/>
          <w:color w:val="ff0000"/>
          <w:sz w:val="28"/>
        </w:rPr>
        <w:t>№ 732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учета гарантированной государством юридической помощи в виде правового консультирования, оказанной адвокатом или юридическим консультантом (далее – Правила),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 Закона Республики Казахстан "Об адвокатской деятельности и юридической помощи" (далее - Закон) и определяют порядок учета гарантированной государством юридической помощи в виде правового консультирования, оказанной адвокатом или юридическим консультантом.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учета гарантированной государством юридической помощи в виде правового консультирования, оказанной адвокатом или юридическим консультантом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Учету гарантированной государством юридической помощи в виде правового консультирования, оказанной адвокатом или юридическим консультантом, подлежит гарантированная государством юридическая помощь в виде правового консультирования оказанная лицам, указанным в пункте 2 </w:t>
      </w:r>
      <w:r>
        <w:rPr>
          <w:rFonts w:ascii="Times New Roman"/>
          <w:b w:val="false"/>
          <w:i w:val="false"/>
          <w:color w:val="000000"/>
          <w:sz w:val="28"/>
        </w:rPr>
        <w:t>статьи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Учет гарантированной государством юридической помощи в виде правового консультирования, оказанной адвокатом, ведется адвокатом в реестре учета гарантированной государством юридической помощи в виде правового консультирования,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реестр) в электронном носителе на казахском или русском языках.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Учет гарантированной государством юридической помощи в виде правового консультирования, оказанной юридическим консультантом, ведется юридическим консультантом в реестре учета гарантированной государством юридической помощи в виде правового консультирования,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в электронном носителе на казахском или русском языках.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Сведения подлежат включению в реестр в день обращения лица за гарантированной государством юридической помощи в виде правового консультирования.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Сведения, содержащиеся в электронном реестре, за исключением конфиденциальной информации, охраняемой адвокатской тайной или тайной юридического консультанта, вносятся адвокатом или юридическим консультантом в единую информационную систему юридической помощи.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гарантированной государством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юридической помощи в 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правового консультирования,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оказанной адвокатом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юридическим консультантом</w:t>
            </w:r>
          </w:p>
        </w:tc>
      </w:tr>
    </w:tbl>
    <w:p>
      <w:pPr>
        <w:spacing w:after="0"/>
        <w:ind w:left="0"/>
        <w:jc w:val="both"/>
      </w:pPr>
      <w:bookmarkStart w:name="z24" w:id="17"/>
      <w:r>
        <w:rPr>
          <w:rFonts w:ascii="Times New Roman"/>
          <w:b w:val="false"/>
          <w:i w:val="false"/>
          <w:color w:val="000000"/>
          <w:sz w:val="28"/>
        </w:rPr>
        <w:t>
      Реестр учета гарантированной государством юридической помощи в виде правового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консультирования, оказанной юридическим консультантом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палаты юридической консультации)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юридического консультанта)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Реестр учета гарантированной государством юридической помощи в виде правового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консультирования, оказанной адвокатом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коллегии адвокатов, юридической консультации, адвокатской конторы)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адвоката)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1537"/>
              <w:gridCol w:w="1537"/>
              <w:gridCol w:w="1537"/>
              <w:gridCol w:w="1537"/>
              <w:gridCol w:w="1538"/>
              <w:gridCol w:w="1538"/>
              <w:gridCol w:w="1538"/>
              <w:gridCol w:w="1538"/>
            </w:tblGrid>
            <w:tr>
              <w:trPr>
                <w:trHeight w:val="30" w:hRule="atLeast"/>
              </w:trPr>
              <w:tc>
                <w:tcPr>
                  <w:tcW w:w="153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№ п/п</w:t>
                  </w:r>
                </w:p>
              </w:tc>
              <w:tc>
                <w:tcPr>
                  <w:tcW w:w="153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фамилия, имя, отчество (при его наличии), сведения документа удостоверяющего личность, дата обращения лица, обратившегося за гарантированной государством юридической помощью в виде правового консультирования</w:t>
                  </w:r>
                </w:p>
              </w:tc>
              <w:tc>
                <w:tcPr>
                  <w:tcW w:w="153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наименование и реквизиты документа, являющегося основанием для оказания гарантированной государством юридической помощи в виде правового консультирования</w:t>
                  </w:r>
                </w:p>
              </w:tc>
              <w:tc>
                <w:tcPr>
                  <w:tcW w:w="153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суть правового вопроса</w:t>
                  </w:r>
                </w:p>
              </w:tc>
              <w:tc>
                <w:tcPr>
                  <w:tcW w:w="153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форма оказанной гарантированной государством юридической помощи в виде правового консультирования (оказание устной или письменной консультации, составление заявления, жалобы, ходатайства и других документов правового характера)</w:t>
                  </w:r>
                </w:p>
              </w:tc>
              <w:tc>
                <w:tcPr>
                  <w:tcW w:w="153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продолжительность времени занятости адвоката в связи оказанием гарантированной государством юридической помощи в виде правового консультирования</w:t>
                  </w:r>
                </w:p>
              </w:tc>
              <w:tc>
                <w:tcPr>
                  <w:tcW w:w="153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сведения об электронном цифровом подписи адвоката</w:t>
                  </w:r>
                </w:p>
              </w:tc>
              <w:tc>
                <w:tcPr>
                  <w:tcW w:w="153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сведения об электронном цифровом подписи физического лица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53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  <w:tc>
                <w:tcPr>
                  <w:tcW w:w="153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</w:t>
                  </w:r>
                </w:p>
              </w:tc>
              <w:tc>
                <w:tcPr>
                  <w:tcW w:w="153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</w:t>
                  </w:r>
                </w:p>
              </w:tc>
              <w:tc>
                <w:tcPr>
                  <w:tcW w:w="153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</w:t>
                  </w:r>
                </w:p>
              </w:tc>
              <w:tc>
                <w:tcPr>
                  <w:tcW w:w="153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</w:t>
                  </w:r>
                </w:p>
              </w:tc>
              <w:tc>
                <w:tcPr>
                  <w:tcW w:w="153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6</w:t>
                  </w:r>
                </w:p>
              </w:tc>
              <w:tc>
                <w:tcPr>
                  <w:tcW w:w="153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7</w:t>
                  </w:r>
                </w:p>
              </w:tc>
              <w:tc>
                <w:tcPr>
                  <w:tcW w:w="153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8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гарантированной государством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юридической помощи в 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правового консультирования,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оказанной адвокатом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юридическим консультантом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наличии), сведения документа удостоверяющего личность, дата обращения лица, обратившегося за гарантированной государством юридической помощью в виде правового консультирования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реквизиты документа, являющегося основанием для оказания гарантированной государством юридической помощи в виде правового консультирования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суть правового вопроса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оказанной гарантированной государством юридической помощи в виде правового консультирования (оказание устной или письменной консультации, составление заявления, жалобы, ходатайства и других документов правового характера)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 времени занятости юридического консультанта в связи оказанием гарантированной государством юридической помощи в виде правового консультирования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электронном цифровом подписи юридического консультанта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электронном цифровом подписи физического лица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