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8925" w14:textId="a4e8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учета гарантированной государством юридической помощи, адвокатами, предоставляющими такую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сентября 2018 года № 1465. Зарегистрирован в Министерстве юстиции Республики Казахстан 11 октября 2018 года № 17530.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от 5 июля 2018 года "Об адвокатской деятельности и юридической помощи"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 гарантированной государством юридической помощи, адвокатами, предоставляющими такую помощь.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оказания юридических услуг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сентября 2018 год № 1465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учета гарантированной государством юридической помощи, адвокатами, предоставляющими такую помощь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учета гарантированной государством юридической помощи, адвокатами, предоставляющими такую помощь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от 5 июля 2018 года "Об адвокатской деятельности и юридической помощи" и определяют порядок ведения учета гарантированной государством юридической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помощи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предоставляющими такую помощь </w:t>
      </w:r>
      <w:r>
        <w:rPr>
          <w:rFonts w:ascii="Times New Roman"/>
          <w:b w:val="false"/>
          <w:i w:val="false"/>
          <w:color w:val="000000"/>
          <w:sz w:val="28"/>
        </w:rPr>
        <w:t>адвокатами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Учету гарантированной государством юридической помощи, предоставляемой адвокатами, подлежит гарантированная государством юридическая помощь в виде правового информирования, защиты и представительства интересов физических и юридических лиц в судах, органах уголовного преследования, иных государственных органах и негосударственных организациях, совершения иных правовых действий для защиты законных интересов клиента во взаимодействии с любыми лицами, являющимися участниками действующих или возможных правоотношений с клиентом.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Учет гарантированной государством юридической помощи, адвокатами, предоставляющими такую помощь, ведется адвокатом в реестре ведения учета гарантированной государством юридической помощи, адвокатами, предоставляющими такую помощь,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реестр) на бумажном и в электронном носителе на государственном и (или) русском языках.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подлежат включению в реестр в день обращения за гарантированной государством юридической помощи.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Реестр, составленный на бумажном носителе, представляет собой журнал, который заполняется на государственном или русском языках чернилами черного или синего цвета и пронумеровывается, прошнуровывается и скрепляется печатью юридической консультации либо адвокатской конторы, или печатью адвоката, занимающегося адвокатской деятельностью индивидуально без регистрации юридического лица. Подчистки записей реестра с применением корректирующей жидкости не допускаются.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Реестр, составленный на бумажном носителе, подлежит хранению в течении трех лет в канцелярии соответственно юридической консультации, адвокатской конторы или адвоката, занимающегося адвокатской деятельностью индивидуально без регистрации юридического лица.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Сведения, содержащиеся в электронном реестре, за исключением конфиденциальной информации, охраняемой адвокатской тайной, вносятся адвокатом в единую информационную систему юридической помощи.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 гарантированной государством юридической помощи, адвокатами, предоставляющими такую помощь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учета гарантированной государством юридической помощи, адвокатами, предоставлющими такую помощь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коллегии адвокатов)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(фамилия, имя, отчество (при его наличии) адвоката)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1387"/>
        <w:gridCol w:w="1780"/>
        <w:gridCol w:w="470"/>
        <w:gridCol w:w="3699"/>
        <w:gridCol w:w="1518"/>
        <w:gridCol w:w="2960"/>
      </w:tblGrid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 лица, обратившегося за гарантированной государством юридической помощью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реквизиты документа, являющегося основанием для оказания гарантированной государством юридической помощи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суть правового вопроса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оказанной гарантированной государством юридической помощи (защита и представительство интересов физических лиц в судах, органах уголовного преследования, иных государственных органах и негосударственных организациях)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времени занятости адвоката в связи оказанием гарантированной государством юридической помощи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адвоката в случае заполнения реестра на бумажном носителе, либо сведения об ЭЦП адвоката в случае заполнения реестра в электронной форме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