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f4b" w14:textId="f0f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сентября 2018 года № 524. Зарегистрирован в Министерстве юстиции Республики Казахстан 12 октября 2018 года № 17537.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11174, опубликованный 11 июня 2015 года в информационно-правовой системе нормативных правовых актов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"Регистрация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"Снятие с регистрации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физическим лицам (далее -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(далее - Налоговый кодекс) составляет за выдачу паспорта гражданина Республики Казахстан 8 месячных расчетных показателей (далее - МРП), а за выдачу удостоверения личности гражданина Республики Казахстан 0,2 МРП, установленного на день уплаты государственной пошлины.";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квитанция об оплате государственной пошлины за документ (лица, освобожденные от уплаты государственной пошлины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представляют подтверждающие документы);";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государственной услуги "Выдача временного удостоверения личности гражданам Республики Казахстан", утвержденном указанным приказом: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физическим лицам (далее -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составляет 0,2 МРП, установленного на день уплаты государственной пошлины.";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утвержденном указанным приказом: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"Регистрация по месту жительства населения Республики Казахстан";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по месту жительства населения Республики Казахстан" (далее - государственная услуга).";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территориальными подразделениями Министерства (далее - услугодатель).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физическим лицам (далее - услугополучатель) бесплатно.";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 -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собственника жилища - для идентификации личности (личное присутствие собственника жилища обязательно) и его согласие на постоянную либо временную регистрацию, выраженное в письменной форме согласно приложению к настоящему стандарту государственной услуги.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права собственника (нанимателя) жилища на регистрацию, услугодатель по регистрационному коду адреса (РКА) получает из информационных систем сведения о владельце, подтверждающие основания возникновения права собственности на жилище,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администрации организации (учреждения) о регистрации (при регистрации в зданиях и помещениях, используемых для проживания (пребывания) людей.);     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(дети до 16 лет - свидетельство о рождении и паспорт гражданина Республики Казахстан (при его наличии) - для идентификации личности.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 в Республику Казахстан - паспорт с отметкой о снятии с консульского учета из страны прежнего проживания, в случае отсутствия отметки о снятии с консульского учета, один из следующих документов: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гражданства и регистрации, выданную компетентным органом страны прежнего проживания.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населения Республики Казахстан по прежнему месту жительства осуществляется автоматически.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"Регистрационный пункт "Документирование и регистрация населения" и Государственной базе данных "Физические лица" лицам, не установленным по месту жительства присваивается статус.";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утвержденном указанным приказом: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"Снятие с регистрации по месту жительства населения Республики Казахстан";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"Снятие с регистрации по месту жительства населения Республики Казахстан" (далее - государственная услуга).";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- услугодатель).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документов для оказания государственной услуги осуществляется через: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портал): www.egov.kz. (при снятии с регистрации по месту жительства по заявлению собственника жилища).";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9-00 до 18-30 часов без перерыва на обед, в субботу с 9-00 до 13-00 часов, выходной - воскресенье и праздничные дни, согласно трудовому законодательству Республики Казахстан.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- с понедельника по пятницу с 9-00 до 18-00 часов без перерыва на обед, в субботу с 9-00 до 13-00 часов, выходной - воскресенье и праздничные дни, согласно трудовому законодательству Республики Казахстан.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выходной - воскресенье и праздничные дни, согласно трудовому законодательству Республики Казахстан.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услугополучателя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личном обращении услугополучателя или его законного представителя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в Государственной корпорации: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снятии с регистрации граждан по заявлению собственника жилища: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жилища (для идентификации личности);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зарегистрированных правах (обременениях) на недвижимое имущество и его технических характеристиках (для подтверждения права собственности);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снятии с регистрации по месту жительства в произвольной форме с указанием установочных данных граждан, подлежащих снятию с регистрации;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паспорт, свидетельство о рождении (детям до 16 лет) - для идентификации личности, удостоверение личности (для сдачи услугодателю) - лицам, выезжающим на постоянное место жительства за пределы республики;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разрешении на выезд на постоянное место жительства за пределы Республики Казахстан органов внутренних дел (лицам, выезжающим на постоянное место жительства за пределы республики);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об утрате права пользования жилым помещением (при снятии с регистрации по месту жительства по решению суда).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для услугополучателей, выбывших на постоянное место жительства за пределы республики, признанных судом утратившими право пользования жилым помещением, по заявлению собственника жилища.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услугополучателя.";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услуги";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утвержденном указанным приказом: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- выдача адресной справки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2-1 к настоящему стандарту государственной услуги.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услугополучателей: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(физические лица):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услугополучателя (для идентификации личности);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(для подтверждения родственных связей при получении адресной справки на близких родственников);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родственников, для выдачи услугополучателю адресной справки в отношении данного лица.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(юридические лица):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либо документ, удостоверяющий полномочия представителя услугополучателя (при необходимости);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с указанием индивидуального идентификационного номера, в отношении которых запрашивается адресная справка с приложением их письменного нотариально заверенного согласия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(физические и юридические лица, являющиеся собственниками жилища):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(для идентификации личности);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3 к настоящему стандарту государственной услуги;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либо документ, удостоверяющий полномочия представителя услугополучателя (при необходимости);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портал: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услуги.";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услуги";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г.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  <w:gridCol w:w="107"/>
      </w:tblGrid>
      <w:tr>
        <w:trPr>
          <w:trHeight w:val="30" w:hRule="atLeast"/>
        </w:trPr>
        <w:tc>
          <w:tcPr>
            <w:tcW w:w="1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 үкімет порталы қалыптастырған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порталом электронного правительства</w:t>
            </w:r>
          </w:p>
          <w:bookmarkEnd w:id="1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</w:tr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бойынша тіркелген адамдар туралы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(тұрғын-үй иелері үшін)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АДРЕСНАЯ СПРАВКА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лицах, зарегистрированных по адресу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собственников жилья)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деректер базасының мәліметтері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Берілді/Дана:____________________________________________________________________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(тегі, аты, әкесінің аты (бар болған жағдайда) / фамилия, имя, отчество (при 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наличии))(заңды тұлғаның атауы / наименование юридического лица)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 мекенжай бойынша: _______________________________________________ тіркелген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Зарегистрированы по адресу: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(тегі, аты, әкесінің аты (бар болған жағдайда) / фамилия, имя, отчество (при его наличии))(заңды тұлғаның атауы / наименование юридического лица)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РКА/МТК________________________________________________________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2"/>
              <w:gridCol w:w="993"/>
              <w:gridCol w:w="5417"/>
              <w:gridCol w:w="1235"/>
              <w:gridCol w:w="3663"/>
            </w:tblGrid>
            <w:tr>
              <w:trPr>
                <w:trHeight w:val="120" w:hRule="atLeast"/>
              </w:trPr>
              <w:tc>
                <w:tcPr>
                  <w:tcW w:w="9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
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ЖСН/ИИН
</w:t>
                  </w:r>
                </w:p>
              </w:tc>
              <w:tc>
                <w:tcPr>
                  <w:tcW w:w="5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Тегі, аты, әкесінің аты (бар болған жағдайда) /Фамилия, имя, отчество (при его наличии)
</w:t>
                  </w:r>
                </w:p>
              </w:tc>
              <w:tc>
                <w:tcPr>
                  <w:tcW w:w="1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Тіркелген күні/Дата регистрации
</w:t>
                  </w:r>
                </w:p>
              </w:tc>
              <w:tc>
                <w:tcPr>
                  <w:tcW w:w="36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Тіркелген мерзімі (уақытша тіркелген кезде) Срок регистрации (при временной регистрации)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9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
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
</w:t>
                  </w:r>
                </w:p>
              </w:tc>
              <w:tc>
                <w:tcPr>
                  <w:tcW w:w="5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3
</w:t>
                  </w:r>
                </w:p>
              </w:tc>
              <w:tc>
                <w:tcPr>
                  <w:tcW w:w="1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
</w:t>
                  </w:r>
                </w:p>
              </w:tc>
              <w:tc>
                <w:tcPr>
                  <w:tcW w:w="36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5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9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
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9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
</w:t>
                  </w:r>
                </w:p>
              </w:tc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күні мен уақыты: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 выдачи: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Ескерту: анықтамада көрсетілген адамдар туралы мәліметтер тек мекенжайды тіркеу коды (МТК) бар мекенжай мәліметтеріне беріледі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Примечание: сведения о лицах, отражаемые в справке, предоставляются только на адресные сведения с регистрационным кодом адреса (РКА)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Қазақстан Республикасы Заңының 7- бабының 1-тармақшасына сәйкес қағаз жеткiзгiштегі құжатпен бiрдей.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 статьи 7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30988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*Штрих-кодта "Жеке тұлғалар" Мемлекеттік деректер базасынан алынған және Қазақстан Республикасы Әділет министрлігінің, Қазақстан Республикасы Ішкі істер министрлігінің электрондық цифрлық, қолтаңбасы қойылған деректер жазылады.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Государственной базы данных "Физические лица" и подписанные электронно-цифровыми подписями: Министерства юстиции Республики Казахстан, Министерства внутренних дел Республики Казахстан.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г.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 места жительства"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постоянной регистрации)</w:t>
            </w:r>
          </w:p>
        </w:tc>
      </w:tr>
    </w:tbl>
    <w:bookmarkStart w:name="z18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Вашего разрешения на выдачу адресной справки, как собственнику жилья,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лицах, зарегистрированных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адресной справки с места жительства на меня, близкого родственника, физическое лицо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доверенности или иному документу, удостоверяющему полномочия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дата рождения, ИИН физического лица, на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запрашивается адресная справка)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"____"________________20___г.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гражданина)             (Ф.И.О.(при его наличии) гражданина)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