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0acb" w14:textId="af80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bookmarkEnd w:id="1"/>
    <w:bookmarkStart w:name="z6"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2018 года № 564</w:t>
            </w:r>
          </w:p>
        </w:tc>
      </w:tr>
    </w:tbl>
    <w:bookmarkStart w:name="z15" w:id="9"/>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5 Закона Республики Казахстан "Об образовании"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bookmarkEnd w:id="12"/>
    <w:bookmarkStart w:name="z19" w:id="13"/>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3"/>
    <w:bookmarkStart w:name="z20" w:id="14"/>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4"/>
    <w:bookmarkStart w:name="z21" w:id="15"/>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bookmarkEnd w:id="17"/>
    <w:bookmarkStart w:name="z25" w:id="18"/>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18"/>
    <w:bookmarkStart w:name="z26" w:id="19"/>
    <w:p>
      <w:pPr>
        <w:spacing w:after="0"/>
        <w:ind w:left="0"/>
        <w:jc w:val="both"/>
      </w:pPr>
      <w:r>
        <w:rPr>
          <w:rFonts w:ascii="Times New Roman"/>
          <w:b w:val="false"/>
          <w:i w:val="false"/>
          <w:color w:val="000000"/>
          <w:sz w:val="28"/>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pPr>
        <w:spacing w:after="0"/>
        <w:ind w:left="0"/>
        <w:jc w:val="both"/>
      </w:pPr>
      <w:r>
        <w:rPr>
          <w:rFonts w:ascii="Times New Roman"/>
          <w:b w:val="false"/>
          <w:i w:val="false"/>
          <w:color w:val="000000"/>
          <w:sz w:val="28"/>
        </w:rPr>
        <w:t>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20"/>
    <w:p>
      <w:pPr>
        <w:spacing w:after="0"/>
        <w:ind w:left="0"/>
        <w:jc w:val="both"/>
      </w:pPr>
      <w:r>
        <w:rPr>
          <w:rFonts w:ascii="Times New Roman"/>
          <w:b w:val="false"/>
          <w:i w:val="false"/>
          <w:color w:val="000000"/>
          <w:sz w:val="28"/>
        </w:rPr>
        <w:t>
      9-1. 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услугодатель).</w:t>
      </w:r>
    </w:p>
    <w:bookmarkEnd w:id="20"/>
    <w:p>
      <w:pPr>
        <w:spacing w:after="0"/>
        <w:ind w:left="0"/>
        <w:jc w:val="both"/>
      </w:pPr>
      <w:r>
        <w:rPr>
          <w:rFonts w:ascii="Times New Roman"/>
          <w:b w:val="false"/>
          <w:i w:val="false"/>
          <w:color w:val="000000"/>
          <w:sz w:val="28"/>
        </w:rPr>
        <w:t xml:space="preserve">
      Для получения государственной услуги родители или иные законные представители ребенка (далее - услугополучатель) предоставляют услугодателю документы в соответствии с перечнем основных требований к оказанию государственной услуги, утвержденному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0" w:id="21"/>
    <w:p>
      <w:pPr>
        <w:spacing w:after="0"/>
        <w:ind w:left="0"/>
        <w:jc w:val="both"/>
      </w:pPr>
      <w:r>
        <w:rPr>
          <w:rFonts w:ascii="Times New Roman"/>
          <w:b w:val="false"/>
          <w:i w:val="false"/>
          <w:color w:val="000000"/>
          <w:sz w:val="28"/>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осуществляется с 1 апреля по 31 августа текущего календарного года.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3"/>
    <w:p>
      <w:pPr>
        <w:spacing w:after="0"/>
        <w:ind w:left="0"/>
        <w:jc w:val="both"/>
      </w:pPr>
      <w:r>
        <w:rPr>
          <w:rFonts w:ascii="Times New Roman"/>
          <w:b w:val="false"/>
          <w:i w:val="false"/>
          <w:color w:val="000000"/>
          <w:sz w:val="28"/>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4"/>
    <w:p>
      <w:pPr>
        <w:spacing w:after="0"/>
        <w:ind w:left="0"/>
        <w:jc w:val="both"/>
      </w:pPr>
      <w:r>
        <w:rPr>
          <w:rFonts w:ascii="Times New Roman"/>
          <w:b w:val="false"/>
          <w:i w:val="false"/>
          <w:color w:val="000000"/>
          <w:sz w:val="28"/>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5"/>
    <w:p>
      <w:pPr>
        <w:spacing w:after="0"/>
        <w:ind w:left="0"/>
        <w:jc w:val="both"/>
      </w:pPr>
      <w:r>
        <w:rPr>
          <w:rFonts w:ascii="Times New Roman"/>
          <w:b w:val="false"/>
          <w:i w:val="false"/>
          <w:color w:val="000000"/>
          <w:sz w:val="28"/>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bookmarkEnd w:id="25"/>
    <w:bookmarkStart w:name="z65" w:id="26"/>
    <w:p>
      <w:pPr>
        <w:spacing w:after="0"/>
        <w:ind w:left="0"/>
        <w:jc w:val="both"/>
      </w:pPr>
      <w:r>
        <w:rPr>
          <w:rFonts w:ascii="Times New Roman"/>
          <w:b w:val="false"/>
          <w:i w:val="false"/>
          <w:color w:val="000000"/>
          <w:sz w:val="28"/>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6"/>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Исключен приказом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Типовым правилам через портал или услугодателя на бумажном носителе.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28"/>
    <w:p>
      <w:pPr>
        <w:spacing w:after="0"/>
        <w:ind w:left="0"/>
        <w:jc w:val="both"/>
      </w:pPr>
      <w:r>
        <w:rPr>
          <w:rFonts w:ascii="Times New Roman"/>
          <w:b w:val="false"/>
          <w:i w:val="false"/>
          <w:color w:val="000000"/>
          <w:sz w:val="28"/>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согласно перечню основных требований к оказанию государственной услуги в </w:t>
      </w:r>
      <w:r>
        <w:rPr>
          <w:rFonts w:ascii="Times New Roman"/>
          <w:b w:val="false"/>
          <w:i w:val="false"/>
          <w:color w:val="000000"/>
          <w:sz w:val="28"/>
        </w:rPr>
        <w:t>приложении 2</w:t>
      </w:r>
      <w:r>
        <w:rPr>
          <w:rFonts w:ascii="Times New Roman"/>
          <w:b w:val="false"/>
          <w:i w:val="false"/>
          <w:color w:val="000000"/>
          <w:sz w:val="28"/>
        </w:rPr>
        <w:t xml:space="preserve"> к Типовым правилам.</w:t>
      </w:r>
    </w:p>
    <w:bookmarkEnd w:id="28"/>
    <w:p>
      <w:pPr>
        <w:spacing w:after="0"/>
        <w:ind w:left="0"/>
        <w:jc w:val="both"/>
      </w:pPr>
      <w:r>
        <w:rPr>
          <w:rFonts w:ascii="Times New Roman"/>
          <w:b w:val="false"/>
          <w:i w:val="false"/>
          <w:color w:val="000000"/>
          <w:sz w:val="28"/>
        </w:rPr>
        <w:t>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8" w:id="29"/>
    <w:p>
      <w:pPr>
        <w:spacing w:after="0"/>
        <w:ind w:left="0"/>
        <w:jc w:val="both"/>
      </w:pPr>
      <w:r>
        <w:rPr>
          <w:rFonts w:ascii="Times New Roman"/>
          <w:b w:val="false"/>
          <w:i w:val="false"/>
          <w:color w:val="000000"/>
          <w:sz w:val="28"/>
        </w:rPr>
        <w:t>
      10-2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 w:id="30"/>
    <w:p>
      <w:pPr>
        <w:spacing w:after="0"/>
        <w:ind w:left="0"/>
        <w:jc w:val="both"/>
      </w:pPr>
      <w:r>
        <w:rPr>
          <w:rFonts w:ascii="Times New Roman"/>
          <w:b w:val="false"/>
          <w:i w:val="false"/>
          <w:color w:val="000000"/>
          <w:sz w:val="28"/>
        </w:rPr>
        <w:t>
      10-3.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31"/>
    <w:p>
      <w:pPr>
        <w:spacing w:after="0"/>
        <w:ind w:left="0"/>
        <w:jc w:val="both"/>
      </w:pPr>
      <w:r>
        <w:rPr>
          <w:rFonts w:ascii="Times New Roman"/>
          <w:b w:val="false"/>
          <w:i w:val="false"/>
          <w:color w:val="000000"/>
          <w:sz w:val="28"/>
        </w:rPr>
        <w:t>
      10-4.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32"/>
    <w:p>
      <w:pPr>
        <w:spacing w:after="0"/>
        <w:ind w:left="0"/>
        <w:jc w:val="both"/>
      </w:pPr>
      <w:r>
        <w:rPr>
          <w:rFonts w:ascii="Times New Roman"/>
          <w:b w:val="false"/>
          <w:i w:val="false"/>
          <w:color w:val="000000"/>
          <w:sz w:val="28"/>
        </w:rPr>
        <w:t>
      10-5.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bookmarkEnd w:id="32"/>
    <w:p>
      <w:pPr>
        <w:spacing w:after="0"/>
        <w:ind w:left="0"/>
        <w:jc w:val="both"/>
      </w:pPr>
      <w:r>
        <w:rPr>
          <w:rFonts w:ascii="Times New Roman"/>
          <w:b w:val="false"/>
          <w:i w:val="false"/>
          <w:color w:val="000000"/>
          <w:sz w:val="28"/>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pPr>
        <w:spacing w:after="0"/>
        <w:ind w:left="0"/>
        <w:jc w:val="both"/>
      </w:pPr>
      <w:r>
        <w:rPr>
          <w:rFonts w:ascii="Times New Roman"/>
          <w:b w:val="false"/>
          <w:i w:val="false"/>
          <w:color w:val="000000"/>
          <w:sz w:val="28"/>
        </w:rPr>
        <w:t>
       Организации образования издают приказы и проводят сверку о зачислении/отчислении обучающегося в/из организации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33"/>
    <w:p>
      <w:pPr>
        <w:spacing w:after="0"/>
        <w:ind w:left="0"/>
        <w:jc w:val="both"/>
      </w:pPr>
      <w:r>
        <w:rPr>
          <w:rFonts w:ascii="Times New Roman"/>
          <w:b w:val="false"/>
          <w:i w:val="false"/>
          <w:color w:val="000000"/>
          <w:sz w:val="28"/>
        </w:rPr>
        <w:t>
      10-6. В случае переполненности класс-комплектов и несоответствия срокам подачи заявления, установленным в настоящих правилах услугодатель, отказывает в приеме заявления.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Pr>
          <w:rFonts w:ascii="Times New Roman"/>
          <w:b w:val="false"/>
          <w:i w:val="false"/>
          <w:color w:val="000000"/>
          <w:sz w:val="28"/>
        </w:rPr>
        <w:t>№ 275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4"/>
    <w:p>
      <w:pPr>
        <w:spacing w:after="0"/>
        <w:ind w:left="0"/>
        <w:jc w:val="both"/>
      </w:pPr>
      <w:r>
        <w:rPr>
          <w:rFonts w:ascii="Times New Roman"/>
          <w:b w:val="false"/>
          <w:i w:val="false"/>
          <w:color w:val="000000"/>
          <w:sz w:val="28"/>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bookmarkEnd w:id="35"/>
    <w:bookmarkStart w:name="z304" w:id="36"/>
    <w:p>
      <w:pPr>
        <w:spacing w:after="0"/>
        <w:ind w:left="0"/>
        <w:jc w:val="both"/>
      </w:pPr>
      <w:r>
        <w:rPr>
          <w:rFonts w:ascii="Times New Roman"/>
          <w:b w:val="false"/>
          <w:i w:val="false"/>
          <w:color w:val="000000"/>
          <w:sz w:val="28"/>
        </w:rPr>
        <w:t xml:space="preserve">
      11-1. 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7"/>
    <w:bookmarkStart w:name="z309" w:id="38"/>
    <w:p>
      <w:pPr>
        <w:spacing w:after="0"/>
        <w:ind w:left="0"/>
        <w:jc w:val="both"/>
      </w:pPr>
      <w:r>
        <w:rPr>
          <w:rFonts w:ascii="Times New Roman"/>
          <w:b w:val="false"/>
          <w:i w:val="false"/>
          <w:color w:val="000000"/>
          <w:sz w:val="28"/>
        </w:rPr>
        <w:t>
      Прием заявлений производится до 31 августа календарного года.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30.01.2024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39"/>
    <w:bookmarkStart w:name="z40" w:id="40"/>
    <w:p>
      <w:pPr>
        <w:spacing w:after="0"/>
        <w:ind w:left="0"/>
        <w:jc w:val="both"/>
      </w:pPr>
      <w:r>
        <w:rPr>
          <w:rFonts w:ascii="Times New Roman"/>
          <w:b w:val="false"/>
          <w:i w:val="false"/>
          <w:color w:val="000000"/>
          <w:sz w:val="28"/>
        </w:rPr>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bookmarkEnd w:id="40"/>
    <w:bookmarkStart w:name="z75" w:id="41"/>
    <w:p>
      <w:pPr>
        <w:spacing w:after="0"/>
        <w:ind w:left="0"/>
        <w:jc w:val="both"/>
      </w:pPr>
      <w:r>
        <w:rPr>
          <w:rFonts w:ascii="Times New Roman"/>
          <w:b w:val="false"/>
          <w:i w:val="false"/>
          <w:color w:val="000000"/>
          <w:sz w:val="28"/>
        </w:rPr>
        <w:t xml:space="preserve">
      15. Прием на обучение в специализированные организации образования производится на конкурсной основе (далее-конкурс). </w:t>
      </w:r>
    </w:p>
    <w:bookmarkEnd w:id="41"/>
    <w:bookmarkStart w:name="z76" w:id="42"/>
    <w:p>
      <w:pPr>
        <w:spacing w:after="0"/>
        <w:ind w:left="0"/>
        <w:jc w:val="both"/>
      </w:pPr>
      <w:r>
        <w:rPr>
          <w:rFonts w:ascii="Times New Roman"/>
          <w:b w:val="false"/>
          <w:i w:val="false"/>
          <w:color w:val="000000"/>
          <w:sz w:val="28"/>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3"/>
    <w:p>
      <w:pPr>
        <w:spacing w:after="0"/>
        <w:ind w:left="0"/>
        <w:jc w:val="both"/>
      </w:pPr>
      <w:r>
        <w:rPr>
          <w:rFonts w:ascii="Times New Roman"/>
          <w:b w:val="false"/>
          <w:i w:val="false"/>
          <w:color w:val="000000"/>
          <w:sz w:val="28"/>
        </w:rPr>
        <w:t>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 w:id="44"/>
    <w:p>
      <w:pPr>
        <w:spacing w:after="0"/>
        <w:ind w:left="0"/>
        <w:jc w:val="both"/>
      </w:pPr>
      <w:r>
        <w:rPr>
          <w:rFonts w:ascii="Times New Roman"/>
          <w:b w:val="false"/>
          <w:i w:val="false"/>
          <w:color w:val="000000"/>
          <w:sz w:val="28"/>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5"/>
    <w:p>
      <w:pPr>
        <w:spacing w:after="0"/>
        <w:ind w:left="0"/>
        <w:jc w:val="both"/>
      </w:pPr>
      <w:r>
        <w:rPr>
          <w:rFonts w:ascii="Times New Roman"/>
          <w:b w:val="false"/>
          <w:i w:val="false"/>
          <w:color w:val="000000"/>
          <w:sz w:val="28"/>
        </w:rPr>
        <w:t>
      18. Для участия в конкурсе родитель или иной законный представитель ребенка в установленные сроки проходят регистрацию на интернет-ресурсе специализированной организации образования или предоставляют ответственному лицу специализированной организации образования следующие документы:</w:t>
      </w:r>
    </w:p>
    <w:bookmarkEnd w:id="45"/>
    <w:bookmarkStart w:name="z276" w:id="46"/>
    <w:p>
      <w:pPr>
        <w:spacing w:after="0"/>
        <w:ind w:left="0"/>
        <w:jc w:val="both"/>
      </w:pPr>
      <w:r>
        <w:rPr>
          <w:rFonts w:ascii="Times New Roman"/>
          <w:b w:val="false"/>
          <w:i w:val="false"/>
          <w:color w:val="000000"/>
          <w:sz w:val="28"/>
        </w:rPr>
        <w:t>
      1) заявление от родителя или иного законного представителя ребенка;</w:t>
      </w:r>
    </w:p>
    <w:bookmarkEnd w:id="46"/>
    <w:bookmarkStart w:name="z277" w:id="47"/>
    <w:p>
      <w:pPr>
        <w:spacing w:after="0"/>
        <w:ind w:left="0"/>
        <w:jc w:val="both"/>
      </w:pPr>
      <w:r>
        <w:rPr>
          <w:rFonts w:ascii="Times New Roman"/>
          <w:b w:val="false"/>
          <w:i w:val="false"/>
          <w:color w:val="000000"/>
          <w:sz w:val="28"/>
        </w:rPr>
        <w:t>
      2) копия свидетельства о рождении ребенка с указанием ИИН;</w:t>
      </w:r>
    </w:p>
    <w:bookmarkEnd w:id="47"/>
    <w:bookmarkStart w:name="z278" w:id="48"/>
    <w:p>
      <w:pPr>
        <w:spacing w:after="0"/>
        <w:ind w:left="0"/>
        <w:jc w:val="both"/>
      </w:pPr>
      <w:r>
        <w:rPr>
          <w:rFonts w:ascii="Times New Roman"/>
          <w:b w:val="false"/>
          <w:i w:val="false"/>
          <w:color w:val="000000"/>
          <w:sz w:val="28"/>
        </w:rPr>
        <w:t>
      3) справка ребенка с места учебы с фото, заверенная печатью организации, с указанием электронного адреса претендента;</w:t>
      </w:r>
    </w:p>
    <w:bookmarkEnd w:id="48"/>
    <w:bookmarkStart w:name="z279" w:id="49"/>
    <w:p>
      <w:pPr>
        <w:spacing w:after="0"/>
        <w:ind w:left="0"/>
        <w:jc w:val="both"/>
      </w:pPr>
      <w:r>
        <w:rPr>
          <w:rFonts w:ascii="Times New Roman"/>
          <w:b w:val="false"/>
          <w:i w:val="false"/>
          <w:color w:val="000000"/>
          <w:sz w:val="28"/>
        </w:rPr>
        <w:t>
      4) фотография ребенка размером 3х4 в количестве 2 штук;</w:t>
      </w:r>
    </w:p>
    <w:bookmarkEnd w:id="49"/>
    <w:bookmarkStart w:name="z280" w:id="50"/>
    <w:p>
      <w:pPr>
        <w:spacing w:after="0"/>
        <w:ind w:left="0"/>
        <w:jc w:val="both"/>
      </w:pPr>
      <w:r>
        <w:rPr>
          <w:rFonts w:ascii="Times New Roman"/>
          <w:b w:val="false"/>
          <w:i w:val="false"/>
          <w:color w:val="000000"/>
          <w:sz w:val="28"/>
        </w:rPr>
        <w:t xml:space="preserve">
      5) копии документов, подтверждающих принадлежность к социально уязвимым категориям населения. </w:t>
      </w:r>
    </w:p>
    <w:bookmarkEnd w:id="50"/>
    <w:bookmarkStart w:name="z281" w:id="51"/>
    <w:p>
      <w:pPr>
        <w:spacing w:after="0"/>
        <w:ind w:left="0"/>
        <w:jc w:val="both"/>
      </w:pPr>
      <w:r>
        <w:rPr>
          <w:rFonts w:ascii="Times New Roman"/>
          <w:b w:val="false"/>
          <w:i w:val="false"/>
          <w:color w:val="000000"/>
          <w:sz w:val="28"/>
        </w:rPr>
        <w:t>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2" w:id="52"/>
    <w:p>
      <w:pPr>
        <w:spacing w:after="0"/>
        <w:ind w:left="0"/>
        <w:jc w:val="both"/>
      </w:pPr>
      <w:r>
        <w:rPr>
          <w:rFonts w:ascii="Times New Roman"/>
          <w:b w:val="false"/>
          <w:i w:val="false"/>
          <w:color w:val="000000"/>
          <w:sz w:val="28"/>
        </w:rPr>
        <w:t>
      18-1. К социально уязвимым категориям населения, из числа которых будут отобраны 15 % обучающихся от общего количества принимаемых относятся:</w:t>
      </w:r>
    </w:p>
    <w:bookmarkEnd w:id="52"/>
    <w:p>
      <w:pPr>
        <w:spacing w:after="0"/>
        <w:ind w:left="0"/>
        <w:jc w:val="both"/>
      </w:pPr>
      <w:r>
        <w:rPr>
          <w:rFonts w:ascii="Times New Roman"/>
          <w:b w:val="false"/>
          <w:i w:val="false"/>
          <w:color w:val="000000"/>
          <w:sz w:val="28"/>
        </w:rPr>
        <w:t>
      дети из семей из сельской местности, получающих государственную адресную социальную помощь;</w:t>
      </w:r>
    </w:p>
    <w:p>
      <w:pPr>
        <w:spacing w:after="0"/>
        <w:ind w:left="0"/>
        <w:jc w:val="both"/>
      </w:pPr>
      <w:r>
        <w:rPr>
          <w:rFonts w:ascii="Times New Roman"/>
          <w:b w:val="false"/>
          <w:i w:val="false"/>
          <w:color w:val="000000"/>
          <w:sz w:val="28"/>
        </w:rPr>
        <w:t>
      дети, где один из родителей имеет инвалидность первой группы;</w:t>
      </w:r>
    </w:p>
    <w:p>
      <w:pPr>
        <w:spacing w:after="0"/>
        <w:ind w:left="0"/>
        <w:jc w:val="both"/>
      </w:pPr>
      <w:r>
        <w:rPr>
          <w:rFonts w:ascii="Times New Roman"/>
          <w:b w:val="false"/>
          <w:i w:val="false"/>
          <w:color w:val="000000"/>
          <w:sz w:val="28"/>
        </w:rPr>
        <w:t xml:space="preserve">
      семьям, имеющим или воспитывающим ребенка c инвалидностью; </w:t>
      </w:r>
    </w:p>
    <w:p>
      <w:pPr>
        <w:spacing w:after="0"/>
        <w:ind w:left="0"/>
        <w:jc w:val="both"/>
      </w:pPr>
      <w:r>
        <w:rPr>
          <w:rFonts w:ascii="Times New Roman"/>
          <w:b w:val="false"/>
          <w:i w:val="false"/>
          <w:color w:val="000000"/>
          <w:sz w:val="28"/>
        </w:rPr>
        <w:t>
      дети-сироты и дети, оставшиеся без попечения родителей;</w:t>
      </w:r>
    </w:p>
    <w:p>
      <w:pPr>
        <w:spacing w:after="0"/>
        <w:ind w:left="0"/>
        <w:jc w:val="both"/>
      </w:pPr>
      <w:r>
        <w:rPr>
          <w:rFonts w:ascii="Times New Roman"/>
          <w:b w:val="false"/>
          <w:i w:val="false"/>
          <w:color w:val="000000"/>
          <w:sz w:val="28"/>
        </w:rPr>
        <w:t>
      дети-сироты, дети, оставшиеся без попечения родителей, проживающие в семьях;</w:t>
      </w:r>
    </w:p>
    <w:p>
      <w:pPr>
        <w:spacing w:after="0"/>
        <w:ind w:left="0"/>
        <w:jc w:val="both"/>
      </w:pPr>
      <w:r>
        <w:rPr>
          <w:rFonts w:ascii="Times New Roman"/>
          <w:b w:val="false"/>
          <w:i w:val="false"/>
          <w:color w:val="000000"/>
          <w:sz w:val="28"/>
        </w:rPr>
        <w:t>
      дети из семей, требующих экстренной помощи в результате чрезвычайных ситуаций;</w:t>
      </w:r>
    </w:p>
    <w:p>
      <w:pPr>
        <w:spacing w:after="0"/>
        <w:ind w:left="0"/>
        <w:jc w:val="both"/>
      </w:pPr>
      <w:r>
        <w:rPr>
          <w:rFonts w:ascii="Times New Roman"/>
          <w:b w:val="false"/>
          <w:i w:val="false"/>
          <w:color w:val="000000"/>
          <w:sz w:val="28"/>
        </w:rPr>
        <w:t xml:space="preserve">
      дети из многодетных семей, матери которых награждены подвесками "Алтын алқа", "Күміс алқа" или получившие ранее звание "Мать-героиня", а также награжденные орденами "Материнская слава" I и II степени; </w:t>
      </w:r>
    </w:p>
    <w:p>
      <w:pPr>
        <w:spacing w:after="0"/>
        <w:ind w:left="0"/>
        <w:jc w:val="both"/>
      </w:pPr>
      <w:r>
        <w:rPr>
          <w:rFonts w:ascii="Times New Roman"/>
          <w:b w:val="false"/>
          <w:i w:val="false"/>
          <w:color w:val="000000"/>
          <w:sz w:val="28"/>
        </w:rPr>
        <w:t>
      семьям, лишившимся жилища в результате экологических бедствий, чрезвычайных ситуаций природного и техногенного характера;</w:t>
      </w:r>
    </w:p>
    <w:p>
      <w:pPr>
        <w:spacing w:after="0"/>
        <w:ind w:left="0"/>
        <w:jc w:val="both"/>
      </w:pPr>
      <w:r>
        <w:rPr>
          <w:rFonts w:ascii="Times New Roman"/>
          <w:b w:val="false"/>
          <w:i w:val="false"/>
          <w:color w:val="000000"/>
          <w:sz w:val="28"/>
        </w:rPr>
        <w:t>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85" w:id="53"/>
    <w:p>
      <w:pPr>
        <w:spacing w:after="0"/>
        <w:ind w:left="0"/>
        <w:jc w:val="both"/>
      </w:pPr>
      <w:r>
        <w:rPr>
          <w:rFonts w:ascii="Times New Roman"/>
          <w:b w:val="false"/>
          <w:i w:val="false"/>
          <w:color w:val="000000"/>
          <w:sz w:val="28"/>
        </w:rPr>
        <w:t>
      19. Основаниями для отказа в приеме документов являются подача заявления об участии в Конкурсе позже установленных сроков или неполный пакет документов.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86" w:id="54"/>
    <w:p>
      <w:pPr>
        <w:spacing w:after="0"/>
        <w:ind w:left="0"/>
        <w:jc w:val="both"/>
      </w:pPr>
      <w:r>
        <w:rPr>
          <w:rFonts w:ascii="Times New Roman"/>
          <w:b w:val="false"/>
          <w:i w:val="false"/>
          <w:color w:val="000000"/>
          <w:sz w:val="28"/>
        </w:rPr>
        <w:t>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"Дарын" для разработки тестовых материалов.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7" w:id="55"/>
    <w:p>
      <w:pPr>
        <w:spacing w:after="0"/>
        <w:ind w:left="0"/>
        <w:jc w:val="both"/>
      </w:pPr>
      <w:r>
        <w:rPr>
          <w:rFonts w:ascii="Times New Roman"/>
          <w:b w:val="false"/>
          <w:i w:val="false"/>
          <w:color w:val="000000"/>
          <w:sz w:val="28"/>
        </w:rPr>
        <w:t>
      21. Приказом руководителя Центра "Дарын" определяется ответственное лицо для работы с электронными базами претендентов.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56"/>
    <w:p>
      <w:pPr>
        <w:spacing w:after="0"/>
        <w:ind w:left="0"/>
        <w:jc w:val="both"/>
      </w:pPr>
      <w:r>
        <w:rPr>
          <w:rFonts w:ascii="Times New Roman"/>
          <w:b w:val="false"/>
          <w:i w:val="false"/>
          <w:color w:val="000000"/>
          <w:sz w:val="28"/>
        </w:rPr>
        <w:t>
      22. Для организации и проведения конкурса для приема на обучение Центром "Дарын" создается конкурсная комиссия.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7"/>
    <w:p>
      <w:pPr>
        <w:spacing w:after="0"/>
        <w:ind w:left="0"/>
        <w:jc w:val="both"/>
      </w:pPr>
      <w:r>
        <w:rPr>
          <w:rFonts w:ascii="Times New Roman"/>
          <w:b w:val="false"/>
          <w:i w:val="false"/>
          <w:color w:val="000000"/>
          <w:sz w:val="28"/>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Министерства просвещения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90" w:id="58"/>
    <w:p>
      <w:pPr>
        <w:spacing w:after="0"/>
        <w:ind w:left="0"/>
        <w:jc w:val="both"/>
      </w:pPr>
      <w:r>
        <w:rPr>
          <w:rFonts w:ascii="Times New Roman"/>
          <w:b w:val="false"/>
          <w:i w:val="false"/>
          <w:color w:val="000000"/>
          <w:sz w:val="28"/>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59"/>
    <w:p>
      <w:pPr>
        <w:spacing w:after="0"/>
        <w:ind w:left="0"/>
        <w:jc w:val="both"/>
      </w:pPr>
      <w:r>
        <w:rPr>
          <w:rFonts w:ascii="Times New Roman"/>
          <w:b w:val="false"/>
          <w:i w:val="false"/>
          <w:color w:val="000000"/>
          <w:sz w:val="28"/>
        </w:rPr>
        <w:t>
      25. Специализированной организацией образования утверждаются квоты:</w:t>
      </w:r>
    </w:p>
    <w:bookmarkEnd w:id="59"/>
    <w:bookmarkStart w:name="z284" w:id="60"/>
    <w:p>
      <w:pPr>
        <w:spacing w:after="0"/>
        <w:ind w:left="0"/>
        <w:jc w:val="both"/>
      </w:pPr>
      <w:r>
        <w:rPr>
          <w:rFonts w:ascii="Times New Roman"/>
          <w:b w:val="false"/>
          <w:i w:val="false"/>
          <w:color w:val="000000"/>
          <w:sz w:val="28"/>
        </w:rPr>
        <w:t>
      1) в размере 10% от общего количества обучающихся, принимаемых в 7 классы, для победителей национальной интеллектуальной олимпиады из сельских школ "Mың бала";</w:t>
      </w:r>
    </w:p>
    <w:bookmarkEnd w:id="60"/>
    <w:bookmarkStart w:name="z285" w:id="61"/>
    <w:p>
      <w:pPr>
        <w:spacing w:after="0"/>
        <w:ind w:left="0"/>
        <w:jc w:val="both"/>
      </w:pPr>
      <w:r>
        <w:rPr>
          <w:rFonts w:ascii="Times New Roman"/>
          <w:b w:val="false"/>
          <w:i w:val="false"/>
          <w:color w:val="000000"/>
          <w:sz w:val="28"/>
        </w:rPr>
        <w:t>
      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6" w:id="62"/>
    <w:p>
      <w:pPr>
        <w:spacing w:after="0"/>
        <w:ind w:left="0"/>
        <w:jc w:val="both"/>
      </w:pPr>
      <w:r>
        <w:rPr>
          <w:rFonts w:ascii="Times New Roman"/>
          <w:b w:val="false"/>
          <w:i w:val="false"/>
          <w:color w:val="000000"/>
          <w:sz w:val="28"/>
        </w:rPr>
        <w:t>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7" w:id="63"/>
    <w:p>
      <w:pPr>
        <w:spacing w:after="0"/>
        <w:ind w:left="0"/>
        <w:jc w:val="both"/>
      </w:pPr>
      <w:r>
        <w:rPr>
          <w:rFonts w:ascii="Times New Roman"/>
          <w:b w:val="false"/>
          <w:i w:val="false"/>
          <w:color w:val="000000"/>
          <w:sz w:val="28"/>
        </w:rPr>
        <w:t>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приказом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2" w:id="64"/>
    <w:p>
      <w:pPr>
        <w:spacing w:after="0"/>
        <w:ind w:left="0"/>
        <w:jc w:val="both"/>
      </w:pPr>
      <w:r>
        <w:rPr>
          <w:rFonts w:ascii="Times New Roman"/>
          <w:b w:val="false"/>
          <w:i w:val="false"/>
          <w:color w:val="000000"/>
          <w:sz w:val="28"/>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5"/>
    <w:p>
      <w:pPr>
        <w:spacing w:after="0"/>
        <w:ind w:left="0"/>
        <w:jc w:val="both"/>
      </w:pPr>
      <w:r>
        <w:rPr>
          <w:rFonts w:ascii="Times New Roman"/>
          <w:b w:val="false"/>
          <w:i w:val="false"/>
          <w:color w:val="000000"/>
          <w:sz w:val="28"/>
        </w:rPr>
        <w:t>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4" w:id="66"/>
    <w:p>
      <w:pPr>
        <w:spacing w:after="0"/>
        <w:ind w:left="0"/>
        <w:jc w:val="both"/>
      </w:pPr>
      <w:r>
        <w:rPr>
          <w:rFonts w:ascii="Times New Roman"/>
          <w:b w:val="false"/>
          <w:i w:val="false"/>
          <w:color w:val="000000"/>
          <w:sz w:val="28"/>
        </w:rPr>
        <w:t>
      28. График проведения конкурсного отбора размещается на интернет-ресурсах специализированных организаций образования и Центра "Дарын" за 10 рабочих дней до начало конкурса.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5" w:id="67"/>
    <w:p>
      <w:pPr>
        <w:spacing w:after="0"/>
        <w:ind w:left="0"/>
        <w:jc w:val="both"/>
      </w:pPr>
      <w:r>
        <w:rPr>
          <w:rFonts w:ascii="Times New Roman"/>
          <w:b w:val="false"/>
          <w:i w:val="false"/>
          <w:color w:val="000000"/>
          <w:sz w:val="28"/>
        </w:rPr>
        <w:t>
      29. Конкурс проходит в режиме оффлайн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6" w:id="68"/>
    <w:p>
      <w:pPr>
        <w:spacing w:after="0"/>
        <w:ind w:left="0"/>
        <w:jc w:val="both"/>
      </w:pPr>
      <w:r>
        <w:rPr>
          <w:rFonts w:ascii="Times New Roman"/>
          <w:b w:val="false"/>
          <w:i w:val="false"/>
          <w:color w:val="000000"/>
          <w:sz w:val="28"/>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9"/>
    <w:p>
      <w:pPr>
        <w:spacing w:after="0"/>
        <w:ind w:left="0"/>
        <w:jc w:val="both"/>
      </w:pPr>
      <w:r>
        <w:rPr>
          <w:rFonts w:ascii="Times New Roman"/>
          <w:b w:val="false"/>
          <w:i w:val="false"/>
          <w:color w:val="000000"/>
          <w:sz w:val="28"/>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70"/>
    <w:p>
      <w:pPr>
        <w:spacing w:after="0"/>
        <w:ind w:left="0"/>
        <w:jc w:val="both"/>
      </w:pPr>
      <w:r>
        <w:rPr>
          <w:rFonts w:ascii="Times New Roman"/>
          <w:b w:val="false"/>
          <w:i w:val="false"/>
          <w:color w:val="000000"/>
          <w:sz w:val="28"/>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1"/>
    <w:p>
      <w:pPr>
        <w:spacing w:after="0"/>
        <w:ind w:left="0"/>
        <w:jc w:val="both"/>
      </w:pPr>
      <w:r>
        <w:rPr>
          <w:rFonts w:ascii="Times New Roman"/>
          <w:b w:val="false"/>
          <w:i w:val="false"/>
          <w:color w:val="000000"/>
          <w:sz w:val="28"/>
        </w:rPr>
        <w:t>
      33. Тестирование для поступающих:</w:t>
      </w:r>
    </w:p>
    <w:bookmarkEnd w:id="71"/>
    <w:bookmarkStart w:name="z311" w:id="72"/>
    <w:p>
      <w:pPr>
        <w:spacing w:after="0"/>
        <w:ind w:left="0"/>
        <w:jc w:val="both"/>
      </w:pPr>
      <w:r>
        <w:rPr>
          <w:rFonts w:ascii="Times New Roman"/>
          <w:b w:val="false"/>
          <w:i w:val="false"/>
          <w:color w:val="000000"/>
          <w:sz w:val="28"/>
        </w:rPr>
        <w:t>
      1) в 5 класс включает 40 вопросов по предметам:</w:t>
      </w:r>
    </w:p>
    <w:bookmarkEnd w:id="72"/>
    <w:bookmarkStart w:name="z312" w:id="73"/>
    <w:p>
      <w:pPr>
        <w:spacing w:after="0"/>
        <w:ind w:left="0"/>
        <w:jc w:val="both"/>
      </w:pPr>
      <w:r>
        <w:rPr>
          <w:rFonts w:ascii="Times New Roman"/>
          <w:b w:val="false"/>
          <w:i w:val="false"/>
          <w:color w:val="000000"/>
          <w:sz w:val="28"/>
        </w:rPr>
        <w:t>
      математика и логика – 30 вопросов;</w:t>
      </w:r>
    </w:p>
    <w:bookmarkEnd w:id="73"/>
    <w:bookmarkStart w:name="z313" w:id="74"/>
    <w:p>
      <w:pPr>
        <w:spacing w:after="0"/>
        <w:ind w:left="0"/>
        <w:jc w:val="both"/>
      </w:pPr>
      <w:r>
        <w:rPr>
          <w:rFonts w:ascii="Times New Roman"/>
          <w:b w:val="false"/>
          <w:i w:val="false"/>
          <w:color w:val="000000"/>
          <w:sz w:val="28"/>
        </w:rPr>
        <w:t>
      грамотность чтения – 10 вопросов.</w:t>
      </w:r>
    </w:p>
    <w:bookmarkEnd w:id="74"/>
    <w:bookmarkStart w:name="z314" w:id="75"/>
    <w:p>
      <w:pPr>
        <w:spacing w:after="0"/>
        <w:ind w:left="0"/>
        <w:jc w:val="both"/>
      </w:pPr>
      <w:r>
        <w:rPr>
          <w:rFonts w:ascii="Times New Roman"/>
          <w:b w:val="false"/>
          <w:i w:val="false"/>
          <w:color w:val="000000"/>
          <w:sz w:val="28"/>
        </w:rPr>
        <w:t>
      2) в 6 класс включает 60 вопросов по предметам:</w:t>
      </w:r>
    </w:p>
    <w:bookmarkEnd w:id="75"/>
    <w:bookmarkStart w:name="z315" w:id="76"/>
    <w:p>
      <w:pPr>
        <w:spacing w:after="0"/>
        <w:ind w:left="0"/>
        <w:jc w:val="both"/>
      </w:pPr>
      <w:r>
        <w:rPr>
          <w:rFonts w:ascii="Times New Roman"/>
          <w:b w:val="false"/>
          <w:i w:val="false"/>
          <w:color w:val="000000"/>
          <w:sz w:val="28"/>
        </w:rPr>
        <w:t>
      математика и логика – 35 вопросов;</w:t>
      </w:r>
    </w:p>
    <w:bookmarkEnd w:id="76"/>
    <w:bookmarkStart w:name="z316" w:id="77"/>
    <w:p>
      <w:pPr>
        <w:spacing w:after="0"/>
        <w:ind w:left="0"/>
        <w:jc w:val="both"/>
      </w:pPr>
      <w:r>
        <w:rPr>
          <w:rFonts w:ascii="Times New Roman"/>
          <w:b w:val="false"/>
          <w:i w:val="false"/>
          <w:color w:val="000000"/>
          <w:sz w:val="28"/>
        </w:rPr>
        <w:t>
      грамотность чтения – 15 вопросов;</w:t>
      </w:r>
    </w:p>
    <w:bookmarkEnd w:id="77"/>
    <w:bookmarkStart w:name="z317" w:id="78"/>
    <w:p>
      <w:pPr>
        <w:spacing w:after="0"/>
        <w:ind w:left="0"/>
        <w:jc w:val="both"/>
      </w:pPr>
      <w:r>
        <w:rPr>
          <w:rFonts w:ascii="Times New Roman"/>
          <w:b w:val="false"/>
          <w:i w:val="false"/>
          <w:color w:val="000000"/>
          <w:sz w:val="28"/>
        </w:rPr>
        <w:t>
      история Казахстана – 10 вопросов.</w:t>
      </w:r>
    </w:p>
    <w:bookmarkEnd w:id="78"/>
    <w:bookmarkStart w:name="z318" w:id="79"/>
    <w:p>
      <w:pPr>
        <w:spacing w:after="0"/>
        <w:ind w:left="0"/>
        <w:jc w:val="both"/>
      </w:pPr>
      <w:r>
        <w:rPr>
          <w:rFonts w:ascii="Times New Roman"/>
          <w:b w:val="false"/>
          <w:i w:val="false"/>
          <w:color w:val="000000"/>
          <w:sz w:val="28"/>
        </w:rPr>
        <w:t>
      3) в 7 класс включает 75 вопросов по предметам:</w:t>
      </w:r>
    </w:p>
    <w:bookmarkEnd w:id="79"/>
    <w:bookmarkStart w:name="z319" w:id="80"/>
    <w:p>
      <w:pPr>
        <w:spacing w:after="0"/>
        <w:ind w:left="0"/>
        <w:jc w:val="both"/>
      </w:pPr>
      <w:r>
        <w:rPr>
          <w:rFonts w:ascii="Times New Roman"/>
          <w:b w:val="false"/>
          <w:i w:val="false"/>
          <w:color w:val="000000"/>
          <w:sz w:val="28"/>
        </w:rPr>
        <w:t>
      математика и логика – 55 вопросов;</w:t>
      </w:r>
    </w:p>
    <w:bookmarkEnd w:id="80"/>
    <w:bookmarkStart w:name="z320" w:id="81"/>
    <w:p>
      <w:pPr>
        <w:spacing w:after="0"/>
        <w:ind w:left="0"/>
        <w:jc w:val="both"/>
      </w:pPr>
      <w:r>
        <w:rPr>
          <w:rFonts w:ascii="Times New Roman"/>
          <w:b w:val="false"/>
          <w:i w:val="false"/>
          <w:color w:val="000000"/>
          <w:sz w:val="28"/>
        </w:rPr>
        <w:t>
      грамотность чтения – 10 вопросов;</w:t>
      </w:r>
    </w:p>
    <w:bookmarkEnd w:id="81"/>
    <w:bookmarkStart w:name="z321" w:id="82"/>
    <w:p>
      <w:pPr>
        <w:spacing w:after="0"/>
        <w:ind w:left="0"/>
        <w:jc w:val="both"/>
      </w:pPr>
      <w:r>
        <w:rPr>
          <w:rFonts w:ascii="Times New Roman"/>
          <w:b w:val="false"/>
          <w:i w:val="false"/>
          <w:color w:val="000000"/>
          <w:sz w:val="28"/>
        </w:rPr>
        <w:t>
      история Казахстана – 10 вопросов.</w:t>
      </w:r>
    </w:p>
    <w:bookmarkEnd w:id="82"/>
    <w:bookmarkStart w:name="z322" w:id="83"/>
    <w:p>
      <w:pPr>
        <w:spacing w:after="0"/>
        <w:ind w:left="0"/>
        <w:jc w:val="both"/>
      </w:pPr>
      <w:r>
        <w:rPr>
          <w:rFonts w:ascii="Times New Roman"/>
          <w:b w:val="false"/>
          <w:i w:val="false"/>
          <w:color w:val="000000"/>
          <w:sz w:val="28"/>
        </w:rPr>
        <w:t>
      4) в 8 класс включает 85 вопросов по предметам (для школ с углубленным изучением казахского языка и литературы):</w:t>
      </w:r>
    </w:p>
    <w:bookmarkEnd w:id="83"/>
    <w:bookmarkStart w:name="z323" w:id="84"/>
    <w:p>
      <w:pPr>
        <w:spacing w:after="0"/>
        <w:ind w:left="0"/>
        <w:jc w:val="both"/>
      </w:pPr>
      <w:r>
        <w:rPr>
          <w:rFonts w:ascii="Times New Roman"/>
          <w:b w:val="false"/>
          <w:i w:val="false"/>
          <w:color w:val="000000"/>
          <w:sz w:val="28"/>
        </w:rPr>
        <w:t>
      математика и логика – 30 вопросов;</w:t>
      </w:r>
    </w:p>
    <w:bookmarkEnd w:id="84"/>
    <w:bookmarkStart w:name="z324" w:id="85"/>
    <w:p>
      <w:pPr>
        <w:spacing w:after="0"/>
        <w:ind w:left="0"/>
        <w:jc w:val="both"/>
      </w:pPr>
      <w:r>
        <w:rPr>
          <w:rFonts w:ascii="Times New Roman"/>
          <w:b w:val="false"/>
          <w:i w:val="false"/>
          <w:color w:val="000000"/>
          <w:sz w:val="28"/>
        </w:rPr>
        <w:t>
      грамотность чтения – 15 вопросов;</w:t>
      </w:r>
    </w:p>
    <w:bookmarkEnd w:id="85"/>
    <w:bookmarkStart w:name="z325" w:id="86"/>
    <w:p>
      <w:pPr>
        <w:spacing w:after="0"/>
        <w:ind w:left="0"/>
        <w:jc w:val="both"/>
      </w:pPr>
      <w:r>
        <w:rPr>
          <w:rFonts w:ascii="Times New Roman"/>
          <w:b w:val="false"/>
          <w:i w:val="false"/>
          <w:color w:val="000000"/>
          <w:sz w:val="28"/>
        </w:rPr>
        <w:t>
      казахский язык и литература – 40 вопросов.</w:t>
      </w:r>
    </w:p>
    <w:bookmarkEnd w:id="86"/>
    <w:bookmarkStart w:name="z326" w:id="87"/>
    <w:p>
      <w:pPr>
        <w:spacing w:after="0"/>
        <w:ind w:left="0"/>
        <w:jc w:val="both"/>
      </w:pPr>
      <w:r>
        <w:rPr>
          <w:rFonts w:ascii="Times New Roman"/>
          <w:b w:val="false"/>
          <w:i w:val="false"/>
          <w:color w:val="000000"/>
          <w:sz w:val="28"/>
        </w:rPr>
        <w:t>
      5) в 10 класс включает 95 вопросов по предметам:</w:t>
      </w:r>
    </w:p>
    <w:bookmarkEnd w:id="87"/>
    <w:bookmarkStart w:name="z327" w:id="88"/>
    <w:p>
      <w:pPr>
        <w:spacing w:after="0"/>
        <w:ind w:left="0"/>
        <w:jc w:val="both"/>
      </w:pPr>
      <w:r>
        <w:rPr>
          <w:rFonts w:ascii="Times New Roman"/>
          <w:b w:val="false"/>
          <w:i w:val="false"/>
          <w:color w:val="000000"/>
          <w:sz w:val="28"/>
        </w:rPr>
        <w:t>
      математика и логика – 60 вопросов;</w:t>
      </w:r>
    </w:p>
    <w:bookmarkEnd w:id="88"/>
    <w:bookmarkStart w:name="z328" w:id="89"/>
    <w:p>
      <w:pPr>
        <w:spacing w:after="0"/>
        <w:ind w:left="0"/>
        <w:jc w:val="both"/>
      </w:pPr>
      <w:r>
        <w:rPr>
          <w:rFonts w:ascii="Times New Roman"/>
          <w:b w:val="false"/>
          <w:i w:val="false"/>
          <w:color w:val="000000"/>
          <w:sz w:val="28"/>
        </w:rPr>
        <w:t>
      грамотность чтения – 10 вопросов;</w:t>
      </w:r>
    </w:p>
    <w:bookmarkEnd w:id="89"/>
    <w:bookmarkStart w:name="z329" w:id="90"/>
    <w:p>
      <w:pPr>
        <w:spacing w:after="0"/>
        <w:ind w:left="0"/>
        <w:jc w:val="both"/>
      </w:pPr>
      <w:r>
        <w:rPr>
          <w:rFonts w:ascii="Times New Roman"/>
          <w:b w:val="false"/>
          <w:i w:val="false"/>
          <w:color w:val="000000"/>
          <w:sz w:val="28"/>
        </w:rPr>
        <w:t>
      история Казахстана - 25 вопросов.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34. Время, отведенное на тестирование составляет в 5 классе – 60 минут, в 6 классе – 90 минут, в 7 классе – 120 минут, в 8 классе – 150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111" w:id="92"/>
    <w:p>
      <w:pPr>
        <w:spacing w:after="0"/>
        <w:ind w:left="0"/>
        <w:jc w:val="both"/>
      </w:pPr>
      <w:r>
        <w:rPr>
          <w:rFonts w:ascii="Times New Roman"/>
          <w:b w:val="false"/>
          <w:i w:val="false"/>
          <w:color w:val="000000"/>
          <w:sz w:val="28"/>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3"/>
    <w:p>
      <w:pPr>
        <w:spacing w:after="0"/>
        <w:ind w:left="0"/>
        <w:jc w:val="both"/>
      </w:pPr>
      <w:r>
        <w:rPr>
          <w:rFonts w:ascii="Times New Roman"/>
          <w:b w:val="false"/>
          <w:i w:val="false"/>
          <w:color w:val="000000"/>
          <w:sz w:val="28"/>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4"/>
    <w:p>
      <w:pPr>
        <w:spacing w:after="0"/>
        <w:ind w:left="0"/>
        <w:jc w:val="both"/>
      </w:pPr>
      <w:r>
        <w:rPr>
          <w:rFonts w:ascii="Times New Roman"/>
          <w:b w:val="false"/>
          <w:i w:val="false"/>
          <w:color w:val="000000"/>
          <w:sz w:val="28"/>
        </w:rPr>
        <w:t>
      37. Апелляция по результатам конкурсного отбора не проводится.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5"/>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областными, городов Астаны,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6"/>
    <w:p>
      <w:pPr>
        <w:spacing w:after="0"/>
        <w:ind w:left="0"/>
        <w:jc w:val="both"/>
      </w:pPr>
      <w:r>
        <w:rPr>
          <w:rFonts w:ascii="Times New Roman"/>
          <w:b w:val="false"/>
          <w:i w:val="false"/>
          <w:color w:val="000000"/>
          <w:sz w:val="28"/>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97"/>
    <w:p>
      <w:pPr>
        <w:spacing w:after="0"/>
        <w:ind w:left="0"/>
        <w:jc w:val="both"/>
      </w:pPr>
      <w:r>
        <w:rPr>
          <w:rFonts w:ascii="Times New Roman"/>
          <w:b w:val="false"/>
          <w:i w:val="false"/>
          <w:color w:val="000000"/>
          <w:sz w:val="28"/>
        </w:rPr>
        <w:t>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7" w:id="98"/>
    <w:p>
      <w:pPr>
        <w:spacing w:after="0"/>
        <w:ind w:left="0"/>
        <w:jc w:val="both"/>
      </w:pPr>
      <w:r>
        <w:rPr>
          <w:rFonts w:ascii="Times New Roman"/>
          <w:b w:val="false"/>
          <w:i w:val="false"/>
          <w:color w:val="000000"/>
          <w:sz w:val="28"/>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99"/>
    <w:p>
      <w:pPr>
        <w:spacing w:after="0"/>
        <w:ind w:left="0"/>
        <w:jc w:val="both"/>
      </w:pPr>
      <w:r>
        <w:rPr>
          <w:rFonts w:ascii="Times New Roman"/>
          <w:b w:val="false"/>
          <w:i w:val="false"/>
          <w:color w:val="000000"/>
          <w:sz w:val="28"/>
        </w:rPr>
        <w:t>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9" w:id="100"/>
    <w:p>
      <w:pPr>
        <w:spacing w:after="0"/>
        <w:ind w:left="0"/>
        <w:jc w:val="both"/>
      </w:pPr>
      <w:r>
        <w:rPr>
          <w:rFonts w:ascii="Times New Roman"/>
          <w:b w:val="false"/>
          <w:i w:val="false"/>
          <w:color w:val="000000"/>
          <w:sz w:val="28"/>
        </w:rPr>
        <w:t>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Pr>
          <w:rFonts w:ascii="Times New Roman"/>
          <w:b w:val="false"/>
          <w:i w:val="false"/>
          <w:color w:val="000000"/>
          <w:sz w:val="28"/>
        </w:rPr>
        <w:t>№ 350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0" w:id="101"/>
    <w:p>
      <w:pPr>
        <w:spacing w:after="0"/>
        <w:ind w:left="0"/>
        <w:jc w:val="both"/>
      </w:pPr>
      <w:r>
        <w:rPr>
          <w:rFonts w:ascii="Times New Roman"/>
          <w:b w:val="false"/>
          <w:i w:val="false"/>
          <w:color w:val="000000"/>
          <w:sz w:val="28"/>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02"/>
    <w:p>
      <w:pPr>
        <w:spacing w:after="0"/>
        <w:ind w:left="0"/>
        <w:jc w:val="both"/>
      </w:pPr>
      <w:r>
        <w:rPr>
          <w:rFonts w:ascii="Times New Roman"/>
          <w:b w:val="false"/>
          <w:i w:val="false"/>
          <w:color w:val="000000"/>
          <w:sz w:val="28"/>
        </w:rPr>
        <w:t xml:space="preserve">
      45. При высвобождении мест в 8, 10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122" w:id="103"/>
    <w:p>
      <w:pPr>
        <w:spacing w:after="0"/>
        <w:ind w:left="0"/>
        <w:jc w:val="both"/>
      </w:pPr>
      <w:r>
        <w:rPr>
          <w:rFonts w:ascii="Times New Roman"/>
          <w:b w:val="false"/>
          <w:i w:val="false"/>
          <w:color w:val="000000"/>
          <w:sz w:val="28"/>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языка и литературы согласно Уставу школ проводят второй тур претендентов с учетом функциональных профессиональных, психологических, творческих и физиологических данных.</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24.06.2020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29.04.2024 </w:t>
      </w:r>
      <w:r>
        <w:rPr>
          <w:rFonts w:ascii="Times New Roman"/>
          <w:b w:val="false"/>
          <w:i w:val="false"/>
          <w:color w:val="000000"/>
          <w:sz w:val="28"/>
        </w:rPr>
        <w:t>№ 94</w:t>
      </w:r>
      <w:r>
        <w:rPr>
          <w:rFonts w:ascii="Times New Roman"/>
          <w:b w:val="false"/>
          <w:i w:val="false"/>
          <w:color w:val="ff0000"/>
          <w:sz w:val="28"/>
        </w:rPr>
        <w:t xml:space="preserve"> (вводится в действие c 29.04.2024).</w:t>
      </w:r>
      <w:r>
        <w:br/>
      </w:r>
      <w:r>
        <w:rPr>
          <w:rFonts w:ascii="Times New Roman"/>
          <w:b w:val="false"/>
          <w:i w:val="false"/>
          <w:color w:val="000000"/>
          <w:sz w:val="28"/>
        </w:rPr>
        <w:t>
</w:t>
      </w:r>
    </w:p>
    <w:bookmarkStart w:name="z123" w:id="104"/>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104"/>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05"/>
    <w:p>
      <w:pPr>
        <w:spacing w:after="0"/>
        <w:ind w:left="0"/>
        <w:jc w:val="both"/>
      </w:pPr>
      <w:r>
        <w:rPr>
          <w:rFonts w:ascii="Times New Roman"/>
          <w:b w:val="false"/>
          <w:i w:val="false"/>
          <w:color w:val="000000"/>
          <w:sz w:val="28"/>
        </w:rPr>
        <w:t>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7" w:id="106"/>
    <w:p>
      <w:pPr>
        <w:spacing w:after="0"/>
        <w:ind w:left="0"/>
        <w:jc w:val="both"/>
      </w:pPr>
      <w:r>
        <w:rPr>
          <w:rFonts w:ascii="Times New Roman"/>
          <w:b w:val="false"/>
          <w:i w:val="false"/>
          <w:color w:val="000000"/>
          <w:sz w:val="28"/>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просвещения РК от 04.04.2023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начального,</w:t>
            </w:r>
            <w:r>
              <w:br/>
            </w:r>
            <w:r>
              <w:rPr>
                <w:rFonts w:ascii="Times New Roman"/>
                <w:b w:val="false"/>
                <w:i w:val="false"/>
                <w:color w:val="000000"/>
                <w:sz w:val="20"/>
              </w:rPr>
              <w:t>основного среднего</w:t>
            </w:r>
            <w:r>
              <w:br/>
            </w:r>
            <w:r>
              <w:rPr>
                <w:rFonts w:ascii="Times New Roman"/>
                <w:b w:val="false"/>
                <w:i w:val="false"/>
                <w:color w:val="000000"/>
                <w:sz w:val="20"/>
              </w:rPr>
              <w:t>и общего среднего образования</w:t>
            </w:r>
          </w:p>
        </w:tc>
      </w:tr>
    </w:tbl>
    <w:bookmarkStart w:name="z270" w:id="107"/>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07"/>
    <w:p>
      <w:pPr>
        <w:spacing w:after="0"/>
        <w:ind w:left="0"/>
        <w:jc w:val="both"/>
      </w:pPr>
      <w:r>
        <w:rPr>
          <w:rFonts w:ascii="Times New Roman"/>
          <w:b w:val="false"/>
          <w:i w:val="false"/>
          <w:color w:val="ff0000"/>
          <w:sz w:val="28"/>
        </w:rPr>
        <w:t xml:space="preserve">
      Сноска. Типовые правила дополнены приложением 1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с изменениями, внесенными приказами Министра просвещения РК от 30.01.2024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29.04.2024 </w:t>
      </w:r>
      <w:r>
        <w:rPr>
          <w:rFonts w:ascii="Times New Roman"/>
          <w:b w:val="false"/>
          <w:i w:val="false"/>
          <w:color w:val="ff0000"/>
          <w:sz w:val="28"/>
        </w:rPr>
        <w:t>№ 94</w:t>
      </w:r>
      <w:r>
        <w:rPr>
          <w:rFonts w:ascii="Times New Roman"/>
          <w:b w:val="false"/>
          <w:i w:val="false"/>
          <w:color w:val="ff0000"/>
          <w:sz w:val="28"/>
        </w:rPr>
        <w:t xml:space="preserve"> (вводится в действие c 29.04.2024).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сдачи пакета документов услугодателю, а также при обращении через портал –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в личный кабинет услугополучателя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портал:</w:t>
            </w:r>
          </w:p>
          <w:p>
            <w:pPr>
              <w:spacing w:after="20"/>
              <w:ind w:left="20"/>
              <w:jc w:val="both"/>
            </w:pPr>
            <w:r>
              <w:rPr>
                <w:rFonts w:ascii="Times New Roman"/>
                <w:b w:val="false"/>
                <w:i w:val="false"/>
                <w:color w:val="000000"/>
                <w:sz w:val="20"/>
              </w:rP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 xml:space="preserve">2) медицинские справки формы № 065/у "Карта профилактических прививок" и формы № 052-2/у "Паспорт здоровья ребенка", утвержденные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3) цифровая фотография ребенка размером 3х4 см.</w:t>
            </w:r>
          </w:p>
          <w:p>
            <w:pPr>
              <w:spacing w:after="20"/>
              <w:ind w:left="20"/>
              <w:jc w:val="both"/>
            </w:pPr>
            <w:r>
              <w:rPr>
                <w:rFonts w:ascii="Times New Roman"/>
                <w:b w:val="false"/>
                <w:i w:val="false"/>
                <w:color w:val="000000"/>
                <w:sz w:val="20"/>
              </w:rPr>
              <w:t>- к услугодателю (бумажно):</w:t>
            </w:r>
          </w:p>
          <w:p>
            <w:pPr>
              <w:spacing w:after="20"/>
              <w:ind w:left="20"/>
              <w:jc w:val="both"/>
            </w:pPr>
            <w:r>
              <w:rPr>
                <w:rFonts w:ascii="Times New Roman"/>
                <w:b w:val="false"/>
                <w:i w:val="false"/>
                <w:color w:val="000000"/>
                <w:sz w:val="20"/>
              </w:rP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w:t>
            </w:r>
          </w:p>
          <w:p>
            <w:pPr>
              <w:spacing w:after="20"/>
              <w:ind w:left="20"/>
              <w:jc w:val="both"/>
            </w:pPr>
            <w:r>
              <w:rPr>
                <w:rFonts w:ascii="Times New Roman"/>
                <w:b w:val="false"/>
                <w:i w:val="false"/>
                <w:color w:val="000000"/>
                <w:sz w:val="20"/>
              </w:rPr>
              <w:t>по общеобразовательным программам начального, основного среднего, общего среднего образования";</w:t>
            </w:r>
          </w:p>
          <w:p>
            <w:pPr>
              <w:spacing w:after="20"/>
              <w:ind w:left="20"/>
              <w:jc w:val="both"/>
            </w:pPr>
            <w:r>
              <w:rPr>
                <w:rFonts w:ascii="Times New Roman"/>
                <w:b w:val="false"/>
                <w:i w:val="false"/>
                <w:color w:val="000000"/>
                <w:sz w:val="20"/>
              </w:rPr>
              <w:t>2) документ, удостоверяющий личность (оригинал требуется для идентификации, который возвращается услугополучателю) или электронный документ, полученный из сервиса цифровых документов;</w:t>
            </w:r>
          </w:p>
          <w:p>
            <w:pPr>
              <w:spacing w:after="20"/>
              <w:ind w:left="20"/>
              <w:jc w:val="both"/>
            </w:pPr>
            <w:r>
              <w:rPr>
                <w:rFonts w:ascii="Times New Roman"/>
                <w:b w:val="false"/>
                <w:i w:val="false"/>
                <w:color w:val="000000"/>
                <w:sz w:val="20"/>
              </w:rPr>
              <w:t xml:space="preserve">3) медицинские справки формы № 065/у "Карта профилактических прививок" и формы № 052-2/у "Паспорт здоровья ребенка", утвержденные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052-2/у,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представленных документов услугополучателя,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p>
            <w:pPr>
              <w:spacing w:after="20"/>
              <w:ind w:left="20"/>
              <w:jc w:val="both"/>
            </w:pPr>
            <w:r>
              <w:rPr>
                <w:rFonts w:ascii="Times New Roman"/>
                <w:b w:val="false"/>
                <w:i w:val="false"/>
                <w:color w:val="000000"/>
                <w:sz w:val="20"/>
              </w:rPr>
              <w:t>3) переполненность класс-комплектов.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2) максимально допустимое время обслуживания – 15 минут. 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образования независимо</w:t>
            </w:r>
            <w:r>
              <w:br/>
            </w:r>
            <w:r>
              <w:rPr>
                <w:rFonts w:ascii="Times New Roman"/>
                <w:b w:val="false"/>
                <w:i w:val="false"/>
                <w:color w:val="000000"/>
                <w:sz w:val="20"/>
              </w:rPr>
              <w:t>от ведомственной</w:t>
            </w:r>
            <w:r>
              <w:br/>
            </w:r>
            <w:r>
              <w:rPr>
                <w:rFonts w:ascii="Times New Roman"/>
                <w:b w:val="false"/>
                <w:i w:val="false"/>
                <w:color w:val="000000"/>
                <w:sz w:val="20"/>
              </w:rPr>
              <w:t>подчиненности для обучения</w:t>
            </w:r>
            <w:r>
              <w:br/>
            </w:r>
            <w:r>
              <w:rPr>
                <w:rFonts w:ascii="Times New Roman"/>
                <w:b w:val="false"/>
                <w:i w:val="false"/>
                <w:color w:val="000000"/>
                <w:sz w:val="20"/>
              </w:rPr>
              <w:t>по общеобразовательным</w:t>
            </w:r>
            <w:r>
              <w:br/>
            </w:r>
            <w:r>
              <w:rPr>
                <w:rFonts w:ascii="Times New Roman"/>
                <w:b w:val="false"/>
                <w:i w:val="false"/>
                <w:color w:val="000000"/>
                <w:sz w:val="20"/>
              </w:rPr>
              <w:t>программам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ff0000"/>
          <w:sz w:val="28"/>
        </w:rPr>
        <w:t xml:space="preserve">
      Сноска. Правый верхний угол приложения - в редакции приказа Министра просвещения РК от 29.04.2024 </w:t>
      </w:r>
      <w:r>
        <w:rPr>
          <w:rFonts w:ascii="Times New Roman"/>
          <w:b w:val="false"/>
          <w:i w:val="false"/>
          <w:color w:val="ff0000"/>
          <w:sz w:val="28"/>
        </w:rPr>
        <w:t>№ 94</w:t>
      </w:r>
      <w:r>
        <w:rPr>
          <w:rFonts w:ascii="Times New Roman"/>
          <w:b w:val="false"/>
          <w:i w:val="false"/>
          <w:color w:val="ff0000"/>
          <w:sz w:val="28"/>
        </w:rPr>
        <w:t xml:space="preserve"> (вводится в действие c 29.04.2024).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ФИО</w:t>
            </w:r>
            <w:r>
              <w:br/>
            </w:r>
            <w:r>
              <w:rPr>
                <w:rFonts w:ascii="Times New Roman"/>
                <w:b w:val="false"/>
                <w:i w:val="false"/>
                <w:color w:val="000000"/>
                <w:sz w:val="20"/>
              </w:rPr>
              <w:t>(при его наличии) директора</w:t>
            </w:r>
            <w:r>
              <w:br/>
            </w:r>
            <w:r>
              <w:rPr>
                <w:rFonts w:ascii="Times New Roman"/>
                <w:b w:val="false"/>
                <w:i w:val="false"/>
                <w:color w:val="000000"/>
                <w:sz w:val="20"/>
              </w:rPr>
              <w:t>от 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родителя (законного</w:t>
            </w:r>
            <w:r>
              <w:br/>
            </w:r>
            <w:r>
              <w:rPr>
                <w:rFonts w:ascii="Times New Roman"/>
                <w:b w:val="false"/>
                <w:i w:val="false"/>
                <w:color w:val="000000"/>
                <w:sz w:val="20"/>
              </w:rPr>
              <w:t>представителя)</w:t>
            </w:r>
            <w:r>
              <w:br/>
            </w:r>
            <w:r>
              <w:rPr>
                <w:rFonts w:ascii="Times New Roman"/>
                <w:b w:val="false"/>
                <w:i w:val="false"/>
                <w:color w:val="000000"/>
                <w:sz w:val="20"/>
              </w:rPr>
              <w:t>Телефон:___________</w:t>
            </w:r>
          </w:p>
        </w:tc>
      </w:tr>
    </w:tbl>
    <w:bookmarkStart w:name="z306" w:id="108"/>
    <w:p>
      <w:pPr>
        <w:spacing w:after="0"/>
        <w:ind w:left="0"/>
        <w:jc w:val="left"/>
      </w:pPr>
      <w:r>
        <w:rPr>
          <w:rFonts w:ascii="Times New Roman"/>
          <w:b/>
          <w:i w:val="false"/>
          <w:color w:val="000000"/>
        </w:rPr>
        <w:t xml:space="preserve">                                Заявление</w:t>
      </w:r>
    </w:p>
    <w:bookmarkEnd w:id="108"/>
    <w:p>
      <w:pPr>
        <w:spacing w:after="0"/>
        <w:ind w:left="0"/>
        <w:jc w:val="both"/>
      </w:pPr>
      <w:r>
        <w:rPr>
          <w:rFonts w:ascii="Times New Roman"/>
          <w:b w:val="false"/>
          <w:i w:val="false"/>
          <w:color w:val="000000"/>
          <w:sz w:val="28"/>
        </w:rPr>
        <w:t>
       Прошу принять моего ребенка _____________________________________________</w:t>
      </w:r>
    </w:p>
    <w:p>
      <w:pPr>
        <w:spacing w:after="0"/>
        <w:ind w:left="0"/>
        <w:jc w:val="both"/>
      </w:pPr>
      <w:r>
        <w:rPr>
          <w:rFonts w:ascii="Times New Roman"/>
          <w:b w:val="false"/>
          <w:i w:val="false"/>
          <w:color w:val="000000"/>
          <w:sz w:val="28"/>
        </w:rPr>
        <w:t xml:space="preserve">                                     (ФИО (при его наличии) ребенка)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город, село, район, область)</w:t>
      </w:r>
    </w:p>
    <w:p>
      <w:pPr>
        <w:spacing w:after="0"/>
        <w:ind w:left="0"/>
        <w:jc w:val="both"/>
      </w:pPr>
      <w:r>
        <w:rPr>
          <w:rFonts w:ascii="Times New Roman"/>
          <w:b w:val="false"/>
          <w:i w:val="false"/>
          <w:color w:val="000000"/>
          <w:sz w:val="28"/>
        </w:rPr>
        <w:t>для обучения 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w:t>
      </w:r>
    </w:p>
    <w:p>
      <w:pPr>
        <w:spacing w:after="0"/>
        <w:ind w:left="0"/>
        <w:jc w:val="both"/>
      </w:pPr>
      <w:r>
        <w:rPr>
          <w:rFonts w:ascii="Times New Roman"/>
          <w:b w:val="false"/>
          <w:i w:val="false"/>
          <w:color w:val="000000"/>
          <w:sz w:val="28"/>
        </w:rPr>
        <w:t>информации, содержащейся в информационных системах _____________________________</w:t>
      </w:r>
    </w:p>
    <w:p>
      <w:pPr>
        <w:spacing w:after="0"/>
        <w:ind w:left="0"/>
        <w:jc w:val="both"/>
      </w:pPr>
      <w:r>
        <w:rPr>
          <w:rFonts w:ascii="Times New Roman"/>
          <w:b w:val="false"/>
          <w:i w:val="false"/>
          <w:color w:val="000000"/>
          <w:sz w:val="28"/>
        </w:rPr>
        <w:t>"____"______________20___год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общеобразовательные</w:t>
            </w:r>
            <w:r>
              <w:br/>
            </w:r>
            <w:r>
              <w:rPr>
                <w:rFonts w:ascii="Times New Roman"/>
                <w:b w:val="false"/>
                <w:i w:val="false"/>
                <w:color w:val="000000"/>
                <w:sz w:val="20"/>
              </w:rPr>
              <w:t>учебные программы</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и общего среднего образования</w:t>
            </w:r>
          </w:p>
        </w:tc>
      </w:tr>
    </w:tbl>
    <w:bookmarkStart w:name="z273" w:id="109"/>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09"/>
    <w:p>
      <w:pPr>
        <w:spacing w:after="0"/>
        <w:ind w:left="0"/>
        <w:jc w:val="both"/>
      </w:pPr>
      <w:r>
        <w:rPr>
          <w:rFonts w:ascii="Times New Roman"/>
          <w:b w:val="false"/>
          <w:i w:val="false"/>
          <w:color w:val="ff0000"/>
          <w:sz w:val="28"/>
        </w:rPr>
        <w:t xml:space="preserve">
      Сноска. Типовые правила дополнены приложением 2 в соответствии с приказом Министра образования и науки РК от 24.06.2020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общего 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
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услугодателя, при отказе оказании государственной услуги - о мотивированном отказе с указанием причин отказа.</w:t>
            </w:r>
          </w:p>
          <w:p>
            <w:pPr>
              <w:spacing w:after="20"/>
              <w:ind w:left="20"/>
              <w:jc w:val="both"/>
            </w:pPr>
            <w:r>
              <w:rPr>
                <w:rFonts w:ascii="Times New Roman"/>
                <w:b w:val="false"/>
                <w:i w:val="false"/>
                <w:color w:val="000000"/>
                <w:sz w:val="20"/>
              </w:rPr>
              <w:t>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 В случае получения услуги на бумажном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p>
            <w:pPr>
              <w:spacing w:after="20"/>
              <w:ind w:left="20"/>
              <w:jc w:val="both"/>
            </w:pPr>
            <w:r>
              <w:rPr>
                <w:rFonts w:ascii="Times New Roman"/>
                <w:b w:val="false"/>
                <w:i w:val="false"/>
                <w:color w:val="000000"/>
                <w:sz w:val="20"/>
              </w:rPr>
              <w:t>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p>
            <w:pPr>
              <w:spacing w:after="20"/>
              <w:ind w:left="20"/>
              <w:jc w:val="both"/>
            </w:pPr>
            <w:r>
              <w:rPr>
                <w:rFonts w:ascii="Times New Roman"/>
                <w:b w:val="false"/>
                <w:i w:val="false"/>
                <w:color w:val="000000"/>
                <w:sz w:val="20"/>
              </w:rPr>
              <w:t>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в/из организации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 ресурса-портале www.egov.kz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установленному перечню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 услугодателю (бумажно):</w:t>
            </w:r>
          </w:p>
          <w:p>
            <w:pPr>
              <w:spacing w:after="20"/>
              <w:ind w:left="20"/>
              <w:jc w:val="both"/>
            </w:pPr>
            <w:r>
              <w:rPr>
                <w:rFonts w:ascii="Times New Roman"/>
                <w:b w:val="false"/>
                <w:i w:val="false"/>
                <w:color w:val="000000"/>
                <w:sz w:val="20"/>
              </w:rPr>
              <w:t>
1) заявление родителей или иных законных представителей согласно форме приложения 2 (в школу прибытия и школу выбытия);</w:t>
            </w:r>
          </w:p>
          <w:p>
            <w:pPr>
              <w:spacing w:after="20"/>
              <w:ind w:left="20"/>
              <w:jc w:val="both"/>
            </w:pPr>
            <w:r>
              <w:rPr>
                <w:rFonts w:ascii="Times New Roman"/>
                <w:b w:val="false"/>
                <w:i w:val="false"/>
                <w:color w:val="000000"/>
                <w:sz w:val="20"/>
              </w:rPr>
              <w:t>
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переполненность класс-комплектов;</w:t>
            </w:r>
          </w:p>
          <w:p>
            <w:pPr>
              <w:spacing w:after="20"/>
              <w:ind w:left="20"/>
              <w:jc w:val="both"/>
            </w:pPr>
            <w:r>
              <w:rPr>
                <w:rFonts w:ascii="Times New Roman"/>
                <w:b w:val="false"/>
                <w:i w:val="false"/>
                <w:color w:val="000000"/>
                <w:sz w:val="20"/>
              </w:rPr>
              <w:t>
2) сроки подачи заявления не соответствуют установленным в настоящих правилах срокам.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-15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 30 минут.</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для перевода детей</w:t>
            </w:r>
            <w:r>
              <w:br/>
            </w:r>
            <w:r>
              <w:rPr>
                <w:rFonts w:ascii="Times New Roman"/>
                <w:b w:val="false"/>
                <w:i w:val="false"/>
                <w:color w:val="000000"/>
                <w:sz w:val="20"/>
              </w:rPr>
              <w:t>между организациями</w:t>
            </w:r>
            <w:r>
              <w:br/>
            </w:r>
            <w:r>
              <w:rPr>
                <w:rFonts w:ascii="Times New Roman"/>
                <w:b w:val="false"/>
                <w:i w:val="false"/>
                <w:color w:val="000000"/>
                <w:sz w:val="20"/>
              </w:rPr>
              <w:t>начального, основного среднего,</w:t>
            </w:r>
            <w:r>
              <w:br/>
            </w:r>
            <w:r>
              <w:rPr>
                <w:rFonts w:ascii="Times New Roman"/>
                <w:b w:val="false"/>
                <w:i w:val="false"/>
                <w:color w:val="000000"/>
                <w:sz w:val="20"/>
              </w:rPr>
              <w:t>общего среднего образования"</w:t>
            </w:r>
          </w:p>
        </w:tc>
      </w:tr>
    </w:tbl>
    <w:p>
      <w:pPr>
        <w:spacing w:after="0"/>
        <w:ind w:left="0"/>
        <w:jc w:val="both"/>
      </w:pPr>
      <w:r>
        <w:rPr>
          <w:rFonts w:ascii="Times New Roman"/>
          <w:b w:val="false"/>
          <w:i w:val="false"/>
          <w:color w:val="ff0000"/>
          <w:sz w:val="28"/>
        </w:rPr>
        <w:t xml:space="preserve">
      Сноска. Правый верхний угол приложения - в редакции приказа Министра просвещения РК от 29.04.2024 </w:t>
      </w:r>
      <w:r>
        <w:rPr>
          <w:rFonts w:ascii="Times New Roman"/>
          <w:b w:val="false"/>
          <w:i w:val="false"/>
          <w:color w:val="ff0000"/>
          <w:sz w:val="28"/>
        </w:rPr>
        <w:t>№ 94</w:t>
      </w:r>
      <w:r>
        <w:rPr>
          <w:rFonts w:ascii="Times New Roman"/>
          <w:b w:val="false"/>
          <w:i w:val="false"/>
          <w:color w:val="ff0000"/>
          <w:sz w:val="28"/>
        </w:rPr>
        <w:t xml:space="preserve"> (вводится в действие c 29.04.2024).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ФИО</w:t>
            </w:r>
            <w:r>
              <w:br/>
            </w:r>
            <w:r>
              <w:rPr>
                <w:rFonts w:ascii="Times New Roman"/>
                <w:b w:val="false"/>
                <w:i w:val="false"/>
                <w:color w:val="000000"/>
                <w:sz w:val="20"/>
              </w:rPr>
              <w:t>(при его наличии) директора</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 родителя</w:t>
            </w:r>
            <w:r>
              <w:br/>
            </w:r>
            <w:r>
              <w:rPr>
                <w:rFonts w:ascii="Times New Roman"/>
                <w:b w:val="false"/>
                <w:i w:val="false"/>
                <w:color w:val="000000"/>
                <w:sz w:val="20"/>
              </w:rPr>
              <w:t>(законного представителя)</w:t>
            </w:r>
            <w:r>
              <w:br/>
            </w:r>
            <w:r>
              <w:rPr>
                <w:rFonts w:ascii="Times New Roman"/>
                <w:b w:val="false"/>
                <w:i w:val="false"/>
                <w:color w:val="000000"/>
                <w:sz w:val="20"/>
              </w:rPr>
              <w:t>Телефон:___________</w:t>
            </w:r>
          </w:p>
        </w:tc>
      </w:tr>
    </w:tbl>
    <w:bookmarkStart w:name="z308" w:id="110"/>
    <w:p>
      <w:pPr>
        <w:spacing w:after="0"/>
        <w:ind w:left="0"/>
        <w:jc w:val="left"/>
      </w:pPr>
      <w:r>
        <w:rPr>
          <w:rFonts w:ascii="Times New Roman"/>
          <w:b/>
          <w:i w:val="false"/>
          <w:color w:val="000000"/>
        </w:rPr>
        <w:t xml:space="preserve">                                 Заявление</w:t>
      </w:r>
    </w:p>
    <w:bookmarkEnd w:id="110"/>
    <w:p>
      <w:pPr>
        <w:spacing w:after="0"/>
        <w:ind w:left="0"/>
        <w:jc w:val="both"/>
      </w:pPr>
      <w:r>
        <w:rPr>
          <w:rFonts w:ascii="Times New Roman"/>
          <w:b w:val="false"/>
          <w:i w:val="false"/>
          <w:color w:val="000000"/>
          <w:sz w:val="28"/>
        </w:rPr>
        <w:t>
       Прошу перевести моего ребенка ____________________________________________</w:t>
      </w:r>
    </w:p>
    <w:p>
      <w:pPr>
        <w:spacing w:after="0"/>
        <w:ind w:left="0"/>
        <w:jc w:val="both"/>
      </w:pPr>
      <w:r>
        <w:rPr>
          <w:rFonts w:ascii="Times New Roman"/>
          <w:b w:val="false"/>
          <w:i w:val="false"/>
          <w:color w:val="000000"/>
          <w:sz w:val="28"/>
        </w:rPr>
        <w:t xml:space="preserve">                                           (ФИО (при его наличии) ребенка)</w:t>
      </w:r>
    </w:p>
    <w:p>
      <w:pPr>
        <w:spacing w:after="0"/>
        <w:ind w:left="0"/>
        <w:jc w:val="both"/>
      </w:pPr>
      <w:r>
        <w:rPr>
          <w:rFonts w:ascii="Times New Roman"/>
          <w:b w:val="false"/>
          <w:i w:val="false"/>
          <w:color w:val="000000"/>
          <w:sz w:val="28"/>
        </w:rPr>
        <w:t xml:space="preserve">обучающегося ____________ класса _______________________________________________ </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город, село, район, область)</w:t>
      </w:r>
    </w:p>
    <w:p>
      <w:pPr>
        <w:spacing w:after="0"/>
        <w:ind w:left="0"/>
        <w:jc w:val="both"/>
      </w:pPr>
      <w:r>
        <w:rPr>
          <w:rFonts w:ascii="Times New Roman"/>
          <w:b w:val="false"/>
          <w:i w:val="false"/>
          <w:color w:val="000000"/>
          <w:sz w:val="28"/>
        </w:rPr>
        <w:t>для обучения 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w:t>
      </w:r>
    </w:p>
    <w:p>
      <w:pPr>
        <w:spacing w:after="0"/>
        <w:ind w:left="0"/>
        <w:jc w:val="both"/>
      </w:pPr>
      <w:r>
        <w:rPr>
          <w:rFonts w:ascii="Times New Roman"/>
          <w:b w:val="false"/>
          <w:i w:val="false"/>
          <w:color w:val="000000"/>
          <w:sz w:val="28"/>
        </w:rPr>
        <w:t xml:space="preserve">       Даю согласие на использование защищенной законом конфиденциальной</w:t>
      </w:r>
    </w:p>
    <w:p>
      <w:pPr>
        <w:spacing w:after="0"/>
        <w:ind w:left="0"/>
        <w:jc w:val="both"/>
      </w:pPr>
      <w:r>
        <w:rPr>
          <w:rFonts w:ascii="Times New Roman"/>
          <w:b w:val="false"/>
          <w:i w:val="false"/>
          <w:color w:val="000000"/>
          <w:sz w:val="28"/>
        </w:rPr>
        <w:t>информации, содержащейся в информационных системах</w:t>
      </w:r>
    </w:p>
    <w:p>
      <w:pPr>
        <w:spacing w:after="0"/>
        <w:ind w:left="0"/>
        <w:jc w:val="both"/>
      </w:pPr>
      <w:r>
        <w:rPr>
          <w:rFonts w:ascii="Times New Roman"/>
          <w:b w:val="false"/>
          <w:i w:val="false"/>
          <w:color w:val="000000"/>
          <w:sz w:val="28"/>
        </w:rPr>
        <w:t>_________________"____"______________20___год</w:t>
      </w:r>
    </w:p>
    <w:p>
      <w:pPr>
        <w:spacing w:after="0"/>
        <w:ind w:left="0"/>
        <w:jc w:val="both"/>
      </w:pPr>
      <w:r>
        <w:rPr>
          <w:rFonts w:ascii="Times New Roman"/>
          <w:b w:val="false"/>
          <w:i w:val="false"/>
          <w:color w:val="000000"/>
          <w:sz w:val="28"/>
        </w:rPr>
        <w:t xml:space="preserve">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