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59de" w14:textId="44b5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указаний расчета ставок платы за лесные пользования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13 сентября 2018 года № 383. Зарегистрирован в Министерстве юстиции Республики Казахстан 16 октября 2018 года № 17560.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Методические указания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платы за лесные пользования на участках государственного лесного фонда.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12 июня 2009 года № 344 "Об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 (зарегистрирован в Реестре государственной регистрации нормативных правовых актов Республики Казахстан № 5719, опубликован 24 июля 2009 года в газете "Юридическая газета" № 111 (1708).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приказа.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Евниев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383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указания расчета ставок платы за лесные пользования на участках государственного лесного фонда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Методические указания расчета ставок платы за лесные пользования на участках государственного лесного фонда (далее – Методические указания)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и предназначены для определения расчета ставок платы за лесные пользования на участках государственного лесного фонда.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Методических указаний является разработка механизмов единого подхода к расчету ставок платы за лесные пользования на всей территории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Методических указаниях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изымаемые лесные ресурсы – виды лесных ресурсов, добываемые или собираемые в лесу с последующим их вывозом в целях потребления;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изымаемые лесные ресурсы – участки лесного фонда и виды полезных свойств леса, которые свойственны растущему лесу и физически не могут быть отторгнуты от природы леса;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второстепенные древесные ресурсы – кора, ветви, пни, корни, листья, почки деревьев и кустарников;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лесной фонд Республики Казахстан – все леса, находящиеся на территории Республики Казахстан, а также земли лесного фонда, не покрытые лесной растительностью, но предназначенные для нужд лесного хозяйства;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краткосрочное лесопользование – права и целенаправленные действия физических и юридических лиц по удовлетворению потребностей в определенных видах лесных ресурсов и полезностей леса, предоставленные и осуществляемые в срок от одного года до десяти лет;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лесные пользования – сумма, взимаемая за заготовку древесины, живицы, древесных соков и второстепенных древесных ресурсов, за побочные лесные пользования, использование участков государственного лесного фонда для нужд охотничьего хозяйства, научно-исследовательских, оздоровительных, рекреационных, историко-культурных, туристских и спортивных целей;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пользование лесным фондом – установленное законодательными актами Республики Казахстан право физических и юридических лиц на лесопользование, а также на использование земель, вод и общераспространенных полезных ископаемых на территории лесного фонда в хозяйственных и иных целях;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ставки платы за лесные пользования – система цен и оценок на лесные ресурсы и полезных свойств леса, установленные в расчете на единицу используемого их объема или площади лесных угодий на основе настоящих Методических указаний;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лесопользователь – физическое и юридическое лицо, которому предоставлено право временного лесопользования в порядке, установленном лесным законодательством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лесные ресурсы – запасы древесины, живицы и древесных соков, второстепенных древесных ресурсов, дикорастущих плодов, орехов, грибов, ягод, лекарственных растений и технического сырья, иных продуктов растительного и животного происхождения, находящихся, накапливаемых и добываемых в лесном фонде;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полезные свойства леса – экологические и социально значимые функции, характерные для него в растущем состоянии (выделение кислорода, поглощение углекислого газа, предохранение почв от водной и ветровой эрозии, перевод поверхностного стока вод во внутрипочвенный, бальнеологические и климаторегулирующие свойства);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древесный сок – жидкое вещество, выделяющееся при повреждении лиственных деревьев;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долгосрочное лесопользование – права и целенаправленные действия физических и юридических лиц по удовлетворению потребностей в определенных видах лесных ресурсов и полезностей леса, предоставленные и осуществляемые в срок от 10 до 49 лет;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живица – смолистое вещество, выделяющееся при повреждении хвойных деревьев.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оплаты за выписанный объем указывается в разрешительных документах на лесопользование в лесорубочном и лесном билетах.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Лесные пользования на участках государственного лесного фонда осуществляются в соответствии с требованиями лесного законодательства.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Ставки платы за лесные пользования, за исключением ставок платы за древесину, отпускаемую на корню, определяются на основании расчета местного исполнительного органа области (города республиканского значения, столицы) составленных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"О налогах и других обязательных платежах в бюджет" (Налоговый кодекс) от 25 декабря 2017 года.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Ставки платы за лесные пользования рассчитываются в размере месячного расчетного показателя за единицу используемого вида ресурса.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платы за отдельные виды лесных пользований, с целью удлинения сроков их применения могут увязываться со ставками платы за древесину, отпускаемую на корню и базовыми налоговыми ставками на земли сельскохозяйственного значения, и определяться в долях или в процентном отношении от их размера, а также от размера месячного расчетного показателя.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видам второстепенных древесных ресурсов, относящихся к лекарственному и техническому сырью применяются ставки платы за заготовку лекарственных растений и технического сырья в порядке побочного лесного пользования.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Плата за размещение ульев и пасек на участках государственного лесного фонда в пределах одной области производится один раз в сезон медосбора, а при перемещении их с территории одного государственного лесовладельца другому, делается отметка в оригинале лесного билета, выписанного первым государственным лесовладельцем.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долгосрочном лесопользовании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устанавливаются нулевые ставки платы.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Методика расчета ставок платы за лесные пользования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Методика расчета ставок платы, изложенная в настоящих Методических указаниях, распространяется на следующие виды лесных пользований: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заготовка живицы и древесных соков;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заготовка второстепенных древесных ресурсов;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побочные лесные пользования;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пользование участками государственного лесного фонда для нужд охотничьего хозяйства, научно-исследовательских, оздоровительных, рекреационных, историко-культурных, туристских и спортивных целей.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Общая экономическая ценность (стоимость) лесов принципиально отличается от моноплановой оценки лесов на основе стволовой древесины и предполагает повышение реального вклада лесов и лесного хозяйства в экономику государства путем определения стоимости разнообразных видов лесных ресурсов и многосторонних полезных функций лесов и вовлечения их в хозяйственный оборот.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Общая экономическая оценка (стоимость) лесов (TEV) определяется как сумма стоимостей всех используемых (UV) и неиспользуемых (NUV) ресурсов и полезных свойств лесов, указанных в схеме формирования и базовых компонентах общей экономической оценки лесов,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указаниям, и определяется по формуле: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TЕV = UV + NUV (1)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Используемая стоимость (UV) включает в себя стоимость прямого использования лесов (DUV), косвенного их использования (JUV) и отложенной альтернативы (OV) и определяется по формуле: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UV = DUV + JUV + OV (2)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Виды лесных пользований,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Методических указаний, в совокупности образуют стоимость прямого использования лесных ресурсов (DUV), за исключением стоимости древесины.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разработке ставок платы за лесные пользования, по видам лесных пользовании учитываются специфические различия между изымаемыми и не изымаемыми лесными ресурсами,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Ставки платы за лесопользование дифференцируются в зависимости от распределении видов лесных пользований по срокам (продолжительности),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долгосрочным видам лесопользования (от 10 до 49 лет) относятся: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заготовка живицы и древесных соков;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заготовка второстепенных древесных ресурсов;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сенокошение и пастьба скота;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пользование участками государственного лесного фонда для нужд охотничьего хозяйства, научно-исследовательских, оздоровительных, рекреационных, историко-культурных, туристских и спортивных целей, выращивания посадочного материала древесных и кустарниковых пород и плантационных насаждений специального назначения.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краткосрочным видам лесопользования (от одного года до десяти лет) относятся: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заготовка второстепенных древесных ресурсов;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побочные лесные пользования, связанные с заготовкой или сбором плодов, орехов, грибов, ягод, других пищевых продуктов леса, лекарственных растений, технического сырья, мха, лесной подстилки и опавших листьев, камыша;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побочные лесные пользования, основанные на использовании участков лесного фонда для сенокошения, пастьбы скота, мараловодства, звероводства, размещения ульев и пасек, огородничества, бахчеводства, садоводства и выращивания иных сельскохозяйственных культур;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пользование участками государственного лесного фонда для научно-исследовательских, оздоровительных, рекреационных, историко-культурных туристских и спортивных целей.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Измерение размеров лесных пользований, в зависимости от их вида и специфических особенностей, осуществляется: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площади (в гектарах);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объему (в складочных кубических метрах);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весу (в килограммах, центнерах и тоннах);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количеству (в штуках);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свежем (сырорастущем) состоянии.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Ставки платы за лесные пользования дифференцируются в зависимости от качества лесных ресурсов (урожайность, продуктивность), а также по коэффициентам, учитывающим потребительскую ценность, удаленность от транспортных путей и мест сбыта.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Ставки платы за лесные пользования по методу рыночных цен устанавливаются путем определения разницы между рыночными ценами и затратами на заготовку и транспортировку единицы их объема применительно к видам лесных ресурсов, по которым трудно подсчитать затраты на их воспроизводство (живица, древесные соки, грибы, ягоды и другие).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установления ставок платы за лесные пользования по тем видам лесных ресурсов, которые пока не вышли на рынок и не имеют рыночной цены, используются экспертные оценки специалистов.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Ставки платы за второстепенные древесные ресурсы и побочные лесные пользования устанавливаются по методу затрат на воспроизводство лесных ресурсов в расчете на единицу их объема или площади, а при отсутствии затрат на их воспроизводство, ставки платы устанавливаются с учетом удельных затрат на все лесное хозяйство конкретной области в соответствии с данными, учитываемыми по показателям,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 или по нескольким направлениям его деятельности, включая затраты местного бюджета.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Суммы затрат на лесное хозяйство, нужные для расчета ставок платы за лесные пользования, устанавливаются на основе сводных планов лесохозяйственных мероприятий по охране, защите, воспроизводству лесов и лесоразведению областей и спецификаций бюджетных программ по последнему отчетному году в соответствии с показателями,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Затраты, которые на уровне областей регистрируются периодически или фиксируются лишь на республиканском уровне (лесоустройство, авиационная охрана лесов, приобретение основных средств и другие), определяются по отчетам уполномоченного органа в области лесного хозяйства (далее - уполномоченный орган) за последний отчетный год.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Затраты на воспроизводство лесов по основным их разделам в соответствии с показателями, согласно приложению 4 к настоящим Методическим указаниям, позволяют получить удельные их размеры в двух вариантах: в расчете на 1 гектар общей площади государственного лесного фонда в соответствии с данными графы 4 и на 1 гектар покрытых лесом земель государственного лесного фонда в соответствии с данными графы 5, которые в дальнейшем в зависимости от их отношения к конкретным видам лесных пользований будут применяться при определении ставок платы за них.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ставок платы за заготовку живицы и древесных соков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Ставки платы за заготовку живицы и за заготовку древесных соков рассчитываются в соответствии со схемой установления ставок платы за заготовку живицы и древесных соков,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указаниям, и устанавливаются раздельно в расчете на каждый гектар леса, предоставленный в долгосрочное лесопользование, и на каждый центнер живицы и древесных соков, получаемый при подсочке деревьев.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Ставки платы за заготовку живицы по площади рассчитываются на 1 год на основе ежегодной суммы удельных затрат на 1 гектар покрытых лесом земель согласно данных графы 5 приложения 4 к настоящим Методическим указаниям на все лесное хозяйство, так как подсочке подвергаются спелые и перестойные насаждения хвойных пород, которые при подсочке должны возместить определенную часть затрат на их выращивание.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Ставки платы за заготовку древесных соков по площади рассчитываются на 1 год на основе половины ежегодной суммы удельных затрат на 1 гектар покрытых лесом земель в соответствии с данными графы 5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 на все лесное хозяйство, так как подсочке подвергаются березовые насаждения, возраст спелости которых в 2 раза меньше, чем у хвойных.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Ставки платы за заготовку живицы и древесных соков по площади предназначаются для определения размера платы за лесные ресурсы, предоставляемые в долгосрочное лесопользование.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Ставки платы за каждый центнер добытой живицы и древесных соков рассчитываются по разнице между рыночными ценами на них и затратами на их заготовку, хранение, транспортировку и реализацию.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случаях, когда фактические ставки платы за заготовку одного центнера живицы и древесных соков, установленные по разнице между рыночными ценами и затратами на их заготовку, хранение, транспортировку и реализацию, окажутся менее 25 % и 40 % соответствующих рыночных цен, то вместо них применяются ставки платы, рассчитанные на уровне 25 % и 40 % их рыночных цен соответственно.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ставок платы за заготовку второстепенных древесных ресурсов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Ставки платы за заготовку второстепенных древесных ресурсов устанавливаются только в расчете на единицу веса для каждого их вида: коры, ветвей, пней, корней, листьев, почек в соответствии со схемой установления ставок платы за заготовку второстепенных древесных пород,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Ставки платы за заготовку второстепенных древесных ресурсов, в зависимости от их вида, определяются по ставкам платы за древесину, отпускаемую на корню, за 1 плотный кубометр дровяной древесины соответствующей породы,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Налогового кодекса по процентам, указанным в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 ставкам платы за заготовку второстепенных древесных ресурсов, установленным согласно пункта 34 настоящих Методических указаний, применяются повышающие и понижающие коэффициенты,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Налогового кодекса.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ставок платы за побочные лесные пользования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Ставки платы за побочные лесные пользования на участках государственного лесного фонда устанавливаются в соответствии со схемой установления ставок платы за побочные лесные пользования на участках государственного лесного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Все разнообразие побочных лесных пользований с изъятием лесных ресурсов, в целях сокращения существующего многообразия цен, классифицируется по группам, согласно таблицы 2 приложению 9 к настоящим Методическим указаниям.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Ставки платы за лесные пользования, указанные в таблице 2 приложения 9, определяются в соответствии со схемой установления ставок платы за побочные лесные пользования на участках государственного лесного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указаниям, и устанавливаются по разнице между рыночными ценами и суммой затрат на их заготовку, обработку, транспортировку и реализацию.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Рыночные цены за лесные ресурсы, указанные в таблице 2 приложения 9 к настоящим Методическим указаниям, определяются по месту осуществления лесных пользований в сезон их массового сбора и заготовок.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Уровень ставок платы за отдельные виды побочных лесных пользований зависит от фактической трудоемкости лесопользования, но не может быть менее 40 % рыночной цены для всех видов орехов, плодов и ягод, а также менее 30 % рыночной цены для отдельных частей лекарственных растений и технического сырья, за исключением почек и корней, которые вместе с остальными видами ресурсов (мхи, лесная подстилка, опавшие листья, камыш) имеют 20 % порог.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Если на местах отдельные виды ресурсов побочных лесных пользований еще не имеют устоявшейся рыночной цены, то ставки платы за них устанавливаются, либо по ставкам платы, используемым в соседних регионах со сходными условиями, либо путем экспертных оценок специалистов.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 ставки платы за пользование земельными участками устанавливаются не ниже размеров ставок земельного налога.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Ставки платы за лесные побочные пользования в виде размещения ульев и пасек устанавливаются по сумме ежегодных удельных затрат на проведение лесоустроительных работ, наземной и авиационной охраны лесов, административно-управленческих и контрольно-инспекционных функций в расчете на 1 гектар государственного лесного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 и в соответствии со схемой установления ставок платы за побочные лесные пользования на участках государственного лесного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определения конкретных размеров ставок платы за сенокосные угодья сумма ежегодных удельных затрат на 1 гектар государственного лесного фонда, определяемых согласно пункта 44 настоящих Методических указаний, дифференцируются по трем группам их качественного состояния: хорошее - коэффициент 1,2 (К=1,2), удовлетворительное - коэффициент 0,9 (К=0,9) и плохое - коэффициент 0,7 (К=0,7).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Ежегодная сумма удельных затрат на содержание 1 гектара пастбищных угодий устанавливается на уровне ставки платы за сенокосы неудовлетворительного качества.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Расчет ставки платы за пастьбу одной головы сельскохозяйственных животных осуществляется через норму площади, установленную для выпаса крупного рогатого скота, путем ее умножения на возможную сумму оплаты за использование 1 гектара пастбищных угодий, определенную согласно пункту 46 настоящих Методических указаний.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платы за пастьбу 1 головы скота по остальным группам животных устанавливаются по процентным соотношениям, указанным в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Ставки платы за размещение одного улья на участках государственного лесного фонда определяются на уровне суммы удельных затрат, устанавливаемых согласно пункта 44 настоящих Методических указаний.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Ставки платы за пользование участками государственного лесного фонда для звероводства и мараловодства определяются по сумме удельных затрат на проведение лесоустроительных работ, наземной и авиационной охраны, административно-управленческих и контрольно-инспекционных функций на 1 гектар покрытых лесом земель государственного лесного фонда, согласно данных графы 5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 с учетом нормативной плотности содержания зверей и маралов на единице площади.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Ставки платы за побочные пользования в виде сенокошения, пастьбы скота и за использование участков лесного фонда для огородничества, бахчеводства, садоводства и выращивания иных сельскохозяйственных культур, для нужд охотничьего хозяйства устанавливаются на уровне земельных налогов, определенных налоговым законодательством.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ставок платы за пользование участками государственного лесного фонда для нужд охотничьего хозяйства, в научно-исследовательских, оздоровительных, рекреационных, историко-культурных, туристских, и спортивных целях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Пользование участками государственного лесного фонда для нужд охотничьего хозяйства, в научно-исследовательских, оздоровительных, рекреационных, историко-культурных, туристских и спортивных целях осуществляются в порядке краткосрочного и долгосрочного лесопользования, в соответствии с распределением видов лесных пользований по срокам,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указаниям, а также схемы установления ставок платы за пользованиями участками государственного лесного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Из числа видов лесных пользований, указанных в пункте 50 настоящих Методических указаний, пользование участками лесного фонда для нужд охотничьего хозяйства осуществляется только в порядке долгосрочного лесопользования, а все остальные – как в порядке краткосрочного, так и в порядке долгосрочного лесопользования.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Ставки платы при краткосрочном лесопользовании устанавливаются в тенге за каждый день пребывания, а при долгосрочном – в расчете за 1 гектар используемой площади.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Ставки платы за краткосрочное пользование участками государственного лесного фонда в научно-исследовательских, оздоровительных, рекреационных, историко-культурных, туристских и спортивных целях устанавливаются в размере 0,1 месячного расчетного показателя в расчете за каждый день пребывания.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Ставки платы за долгосрочное лесопользование участками государственного лесного фонда в научно-исследовательских и оздоровительных целях устанавливаются в размере половины ежегодной суммы удельных затрат на лесоустройство, наземную и авиационную охрану лесов, административно-управленческие и контрольно-инспекционные функции в расчете на 1 гектар государственного лесного фонда согласно данных графы 4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Ставки платы за долгосрочное лесопользование участками государственного лесного фонда в историко-культурных, рекреационных, туристских и спортивных целях устанавливаются на уровне ежегодной суммы удельных затрат на лесоустройство, наземную и авиационную охрану лесов, административно-управленческие и контрольно-инспекционные функции в расчете на 1 гектар государственного лесного фонда, согласно данных графы 5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указаниям.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платы за лесные пользования на участках государственного лесного фонда</w:t>
            </w:r>
          </w:p>
        </w:tc>
      </w:tr>
    </w:tbl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формирования и базовые компоненты общей экономической оценки лесов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платы за лесные пользования на участках государственного лесного фонда</w:t>
            </w:r>
          </w:p>
        </w:tc>
      </w:tr>
    </w:tbl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расчета ставок платы за лесные пользования на участках государственного лесного фонда</w:t>
            </w:r>
          </w:p>
        </w:tc>
      </w:tr>
    </w:tbl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платы за лесные пользования на участках государственного лесного фонда</w:t>
            </w:r>
          </w:p>
        </w:tc>
      </w:tr>
    </w:tbl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сумма затрат на охрану, защиту, воспроизводство лесов и лесоразведение по ____________________ области за _______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9654"/>
        <w:gridCol w:w="585"/>
        <w:gridCol w:w="536"/>
        <w:gridCol w:w="687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 тысяч 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затраты на 1 га,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 ГЛФ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покрытых лесом земель ГЛФ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Лесоустройство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и селекционно-семеноводческие работы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сеянцев и саженцев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лесных культур и содействие естественному возобновлению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лесных насаждений на неудобных землях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лесными культурами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и выборочные санитарные рубки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Лесозащитные работы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Наземная охрана лесов, включая содержание ПХС, временных пожарных сторожей, связь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охрана лесов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лесов, улучшение земельных угодий и благоустройство территорий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материально-технической базы (приобретение,  строительство, ремонт и другие.)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инновационных и иных проектов, включая международные проекты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повышение квалификации и переподготовка кадров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Административно-управленческая деятельность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Контрольно-инспекционная деятельность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лесных пользований (отвод участков)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на лесное хозяйство (со строки 1 по 17 строку)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затрат на лесоустройство, проектно-изыскательские и селекционно-семеноводческие работы, наземную и авиационную охрану лесов, административно-управленческую и контрольно-инспекционную деятельность (1 строка + 2 строка + 9 строка + 10 строка + 15 строка + 16 строка)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ГЛФ – государственный лесной фонд;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ПХС – пажарно-химическая станция.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платы за лесные пользования на участках государственного лесного фонда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установления ставок платы за заготовку живицы и древесных соков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4549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расчета ставок платы за лесные пользования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bookmarkStart w:name="z1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установления ставок платы за заготовку второстепенных древесных ресурсов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1247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расчета ставок платы за лесные пользования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bookmarkStart w:name="z1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установления ставок платы за побочные лесные пользования на участках ГЛФ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расчета ставок платы за лесные пользования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установления ставок платы за пользование участками государственного лесного фонда для нужд охотничьего хозяйства, научно-исследовательских, оздоровительных, рекреационных, историко-культурных, туристских и спортивных целей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556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указаниям расчета ставок платы за лесные пользования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5"/>
        <w:gridCol w:w="1645"/>
        <w:gridCol w:w="1645"/>
        <w:gridCol w:w="1316"/>
        <w:gridCol w:w="1646"/>
        <w:gridCol w:w="1646"/>
        <w:gridCol w:w="1647"/>
      </w:tblGrid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второстепенных древесных ресурсов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тонн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тонн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тонн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 тонн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килограмм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ставки платы за 1 плотный м3 дровяной древесины соответствующей породы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60"/>
        <w:gridCol w:w="860"/>
        <w:gridCol w:w="860"/>
      </w:tblGrid>
      <w:tr>
        <w:trPr>
          <w:trHeight w:val="30" w:hRule="atLeast"/>
        </w:trPr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 и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растения и техническое сырье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кедровый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 орехов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семечковые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косточковые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стебли и побеги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 ды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ставки платы, в % от рыночных цен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 и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пищевые продукты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мхи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 листья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 и другие виды ресурсов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ставки  платы, в % от рыночных 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03"/>
        <w:gridCol w:w="1401"/>
        <w:gridCol w:w="1401"/>
        <w:gridCol w:w="1401"/>
        <w:gridCol w:w="1401"/>
        <w:gridCol w:w="1402"/>
        <w:gridCol w:w="1402"/>
      </w:tblGrid>
      <w:tr>
        <w:trPr>
          <w:trHeight w:val="30" w:hRule="atLeast"/>
        </w:trPr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ставок, %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