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b9ec" w14:textId="29bb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специальностей и квалификаций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2018 года № 500. Зарегистрирован в Министерстве юстиции Республики Казахстан 17 октября 2018 года № 17564.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классификатор специальностей и квалификаций технического и профессионального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классификатор специальностей и квалификаций послесреднего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10.12.2019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Комитету по обеспечению качества в сфере образования Министерства просвещения Республики Казахстан и его территориальным органам:</w:t>
      </w:r>
    </w:p>
    <w:bookmarkEnd w:id="4"/>
    <w:bookmarkStart w:name="z1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специальностям технического и профессионального, послесреднего образования в соответствии с настоящим приказом;</w:t>
      </w:r>
    </w:p>
    <w:bookmarkEnd w:id="5"/>
    <w:bookmarkStart w:name="z1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специальностям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и.о. Министра образования и науки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Астана, Алматы и Шымкент управлений образования.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специальной (коррекционной) интернатной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Мать-воспитательница (патронатный воспитатель)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 (по направлениям)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Вожатый организации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индивидуального сопровождения (по уровням)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Педагог-ассистент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дошкольного, начального 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художественного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 начального и основного среднего образования*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адаптивной физической культуре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Тренер-преподаватель по спорту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 и спорту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уйгурского языка и литературы*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узбекского языка и литературы*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допечатных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технического и художественного эскизов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одежды и аксессуаров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иллюстратор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дизайнерского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Театрально-декорационное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Устаз**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теолог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 газоулавливающих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(по отраслям и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неразрушающему контролю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3W07151203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Литейщик металлов и сплавов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Радио-электромонтажник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горюче-смазочным материалам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сборщик авиационной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-механик технического обслуживания воздушного судна категории В-3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беспилотных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технической эксплуатации беспилотных авиационных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3115-4-019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службы полетной информации аэропорта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автотранспортных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молока и молочных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жиров и жирозаменителей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приготовлению пищевых полуфабрикатов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и переработке растительной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Камнеобрабатывающее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производству нетканых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кровельных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интеллектуальных систем управления 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монтажу и эксплуатации инженерных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защите растения и карантину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шелководство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тепличного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3W09130101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(-ий) медицинская (-ий) сестра/брат по уходу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Медицинская (-ий) сестра/брат общей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4S09130201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социального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татуажа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макияжу, стилист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горничная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агент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4221-0-016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экологического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продвижению туристских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туристского информационного 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3160-6-009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авиационных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квалифицированные рабочие кадры – 3W;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звена – 4S;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технического и профессионального образования;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квалификации.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специальности и квалификации действует до 15 июля 2025 года для лиц, поступивших на обучение в организации образования;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квалификации действует до 15 июля 2028 года для лиц, поступивших на обучение в организации образования;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1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послесреднего образования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переводческого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банковского и страхового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категорийного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 и природоохранной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разделения изотопов и вакуумной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монтажа, технического обслуживания и ремонта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автоматических систем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композитных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металлообработки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обслуживания воздушных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и ремонта воздушного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дистанционно пилотируемых авиационных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воздушных судов и полетно-информационного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технологий производства и переработки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железобетонных и металлических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геодезии и картографии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землеустройства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cметного дела в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автоматизированных систем проектирования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обслуживания интеллектуальной системы управления 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гидротехнического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магистральных, локальных и сетевых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плодоовощеводства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защиты и карантина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парикмахерского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эстетической косметологии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гостиничного бизнеса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охраны труда и безопасности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водного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1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32"/>
    <w:bookmarkStart w:name="z1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33"/>
    <w:bookmarkStart w:name="z1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бакалавр – 5AB;</w:t>
      </w:r>
    </w:p>
    <w:bookmarkEnd w:id="34"/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bookmarkEnd w:id="35"/>
    <w:bookmarkStart w:name="z1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bookmarkEnd w:id="36"/>
    <w:bookmarkStart w:name="z1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послесреднего образования;</w:t>
      </w:r>
    </w:p>
    <w:bookmarkEnd w:id="37"/>
    <w:bookmarkStart w:name="z1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послесреднего образования;</w:t>
      </w:r>
    </w:p>
    <w:bookmarkEnd w:id="38"/>
    <w:bookmarkStart w:name="z1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квалификации;</w:t>
      </w:r>
    </w:p>
    <w:bookmarkEnd w:id="39"/>
    <w:bookmarkStart w:name="z1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