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f0fcb" w14:textId="1df0f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образования и науки Республики Казахстан от 6 марта 2018 года № 86 "О некоторых мерах по реализации международной стипендии "Болашак"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12 октября 2018 года № 565. Зарегистрирован в Министерстве юстиции Республики Казахстан 17 октября 2018 года № 17570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6 марта 2018 года № 86 "О некоторых мерах по реализации международной стипендии "Болашак" (зарегистрирован в Реестре государственной регистрации нормативных правовых актов Республики Казахстан под № 16599, опубликован 19 марта 2018 года в Эталонном контрольном банке нормативных правовых актов Республики Казахстан в электронном виде)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проведение конкурса – с 26 марта по 30 ноября 2018 года.".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международного сотрудничества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со дня государственной регистрации настоящего приказа предоставление в Департамент юридической службы Министерства образования и науки Республики Казахстан сведений об исполнении мероприятий, предусмотренных подпунктами 1), 2) и 3) настоящего пункта.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Бигари Р.А.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образования и науки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Сагадиев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