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0b63" w14:textId="a420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ведения бухгалтерского учета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184. Зарегистрировано в Министерстве юстиции Республики Казахстан 17 октября 2018 года № 17572.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>, в целях совершенствования ведения бухгалтерского учета и финансовой отчетности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ведения бухгалтерского учета и финансовой отчетности, согласно приложению 1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ведения бухгалтерского учета и финансовой отчетности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5348, опубликовано 12 декабря 2008 года в Собрании актов центральных исполнительных и иных центральных государственных органов Республики Казахстан № 12)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отдельных субъектов финансового рынка Республики Казахстан (далее –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 Республики Казахстан и микрофинансовыми организациями (далее – организации) на счетах бухгалтерского учета для составления финансовой отчетности.";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названия счетов 1060 91, 1270 91, 1280 91,  1280 92, 1280 93, 1280 94 и 1280 95 исключить;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названия счетов 3390 91 и 3390 92 исключить;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названия счетов 4030 91, 4030 92, 4030 93,  4030 94, 4030 95 и 4030 96 исключить;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названия счетов 6240 91 и 6280 91 исключить;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 названия счетов 7310 91, 7310 92, 7310 93, 7310 94 и 7440 91 исключить;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и название счета 8760 исключить;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номера, названия и описания счетов 1060 91, 1270 91,  1280 91, 1280 92, 1280 93, 1280 94, 1280 95, 3390 91 и 3390 92 исключить;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номер, название и описание счета 8760 исключить;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номера, названия и описания счетов 4030 91, 4030 92,  4030 93, 4030 94, 4030 95 и 4030 96 исключить;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6 номера, названия и описания счетов 6240 91 и 6280 91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7 номера, названия и описания счетов 7310 91, 7310 92,  7310 93, 7310 94 и 7440 91 исключить.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7121, опубликовано 5 октября 2011 года в газете "Юридическая газета" № 144 (2134) следующее изменение: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финансовые инструменты, аффинированные драгоценные металлы, иностранную валюту, операций хеджирования, а также операций РЕПО и обратного РЕПО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 и микрофинансовыми организациями (далее – организация).".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270 "Об утверждении Правил организации ведения бухгалтерского учета" (зарегистрировано в Реестре государственной регистрации нормативных правовых актов под № 7978, опубликовано 12 декабря 2012 года в газете "Казахстанская правда" № 431-432 (27250-27251) следующие изменения: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организации ведения бухгалтерского учета операций, осуществляемых финансовыми организациями, акционерным обществом "Банк Развития Казахстана", Правление Национального Банка Республики Казахстан ПОСТАНОВЛЯЕТ:";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ведения бухгалтерского учета, утвержденных указанным постановлением: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ведения бухгалтерского учета (далее – Правила) разработаны в соответствии с законами Республики Казахстан 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бухгалтерском учете) и определяют порядок организации ведения бухгалтерского учета финансовыми организациями (за исключением организаций, созданных в организационно-правовой форме товарищества с ограниченной ответственностью) и акционерным обществом "Банк Развития Казахстана" (далее – организации).".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240 "Об утверждении Правил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организации" (зарегистрировано в Реестре государственной регистрации нормативных правовых актов под № 13056, опубликовано 5 марта 2016 года в информационно-правовой системе "Әділет") следующее изменение: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организации, утвержденных указанным постановлением: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чистые расходы – чистые расходы по выплате комиссионного вознаграждения, общие и административные расходы, а также прочие расходы, соответствующие аналогичным статьям расходов,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финансовой отчетности финансовыми организациями, микрофинансовыми организациями, утвержденным постановлением Правления Национального Банка Республики Казахстан от 28 января 2016 года № 41, зарегистрированным в Реестре государственной регистрации нормативных правовых актов № 13504  (далее – постановление № 41);".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26 "Об утверждении Правил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года" (зарегистрировано в Реестре государственной регистрации нормативных правовых актов под № 13438, опубликовано 7 апреля 2016 года в информационно-правовой системе "Әділет") следующие изменения: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списков аффилиированных лиц акционерных обществ, а также информации о суммарном размере вознаграждения членов исполнительного органа по итогам года, утвержденных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2) пункта 10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формами, утвержденными приказом Министра финансов Республики Казахстан от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организаций)", зарегистрированным в Реестре государственной регистрации нормативных правовых актов под № 15384 (далее – приказ № 404), – для акционерного общества (за исключением финансовой организации);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организациями, микрофинансовыми организациями", зарегистрированным в Реестре государственной регистрации нормативных правовых актов под № 13504 (далее – постановление № 41), для финансовой организации;";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бухгалтерского баланса и отчета о прибылях и убытках, составленных в соответствии с формами, утвержденными приказом № 404, – для акционерного общества, за исключением финансовой организации;".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организациями" (зарегистрировано в Реестре государственной регистрации нормативных правовых актов под № 13504, опубликовано 7 апреля 2016 года в информационно-правовой системе "Әділет") следующие изменения: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финансовой отчетности финансовыми организациями, микрофинансовыми организациями";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в целях совершенствования порядка представления финансовой отчетности финансовыми организациями, микрофинансовыми организациями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микрофинансовыми организациями.";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микрофинансовыми организациями, утвержденных указанным постановлением: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финансовой отчетности финансовыми организациями, микрофинансовыми организациями";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представления финансовой отчетности финансовыми организациями, микрофинансовыми организациями  (далее – Правила) разработаны в соответствии с законами Республики Казахстан от 30 марта 1995 года "О Национальном Банке Республики Казахстан", от 28 февраля 2007 года "О бухгалтерском учете и финансовой отчетности" и определяют порядок представления финансовой отчетности финансовыми организациями и микрофинансовыми организациями, включая формы, перечень, периодичность и сроки ее представления.";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Национальный Банк ежемесячную финансовую отчетность представляют: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страховые (перестраховочные) организации, исламские страховые (перестраховочные) организации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пятого рабочего дня месяца, следующего за отчетным месяцем;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накопительный пенсионный фонд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двадцатого числа месяца, следующего за отчетным месяцем;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пенсионных активов, переданных во внешнее управление, – не позднее двадцатого числа месяца, следующего за отчетным месяцем;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накопительные пенсионные фонды по формам согласно приложениям 6, 7, 8 и 9 к Правилам не позднее пятого рабочего дня месяца, следующего за отчетным месяцем;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организации, осуществляющие брокерскую и дилерскую деятельность на рынке ценных бумаг,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пятого рабочего дня месяца, следующего за отчетным месяцем;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управляющие инвестиционным портфелем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пятого рабочего дня месяца, следующего за отчетным месяцем;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Национальный оператор почты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двадцать пятого числа месяца, следующего за отчетным месяцем;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страховые организации,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по формам согласно приложениям 12 и 13 к Правилам не позднее пятого рабочего дня месяца, следующего за отчетным месяцем.";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4 изложить в следующей редакции: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по вопросам ведения бухгалтерского учета и финансовой отчетности,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организациями".</w:t>
            </w:r>
          </w:p>
        </w:tc>
      </w:tr>
    </w:tbl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Эталонном контрольном банке нормативных правовых актов Республики Казахстан) следующее изменение: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автоматизации ведения бухгалтерского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автоматизации ведения бухгалтерского учета финансовыми организациями (за исключением юридических лиц, исключительной деятельностью которых является инкассация банкнот, монет и ценностей), акционерным обществом "Банк Развития Казахстана" и микрофинансовыми организациями (далее – организация).".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</w:t>
            </w:r>
          </w:p>
        </w:tc>
      </w:tr>
    </w:tbl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"Бухгалтерский баланс по активам инвестиционного фонда (прочих клиентов)"</w:t>
      </w:r>
    </w:p>
    <w:bookmarkEnd w:id="81"/>
    <w:bookmarkStart w:name="z1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____________ _____ года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Ф1-УИП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управляющие инвестиционным портфелем и страховые организации, имеющие лицензию в отрасли "страхование жизни", и осуществляющие заключение договоров страхования, предусматривающих условия участия страхователя в инвестициях страховщика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по активам инвестиционного фонда (прочих клиентов)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управляющего инвестиционным портфелем)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инвестиционного фонда (прочего клиента))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 _____ года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иностранных эмитентов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Депозитарные расписки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паевых инвестиционных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юридических лиц, не являющихся акционерными обществами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и реконструируемые объекты недвижимого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ценных бумаг инвестиционного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выплате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"РЕПО"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90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_________________________ ___________ 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– лицо,                   Фамилия, имя, отчество подпись дата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подпись дата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подпись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"Бухгалтерский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(прочих клиентов)"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"Бухгалтерский баланс по активам инвестиционного фонда (прочих клиентов)"</w:t>
      </w:r>
    </w:p>
    <w:bookmarkEnd w:id="91"/>
    <w:bookmarkStart w:name="z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"Бухгалтерский баланс по активам инвестиционного фонда (прочих клиентов)" (далее – форма).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подпунктом 65)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 инвестиционным портфелем и страховыми организациями, имеющими лицензию в отрасли "страхование жизни", и осуществляющие заключение договоров страхования, предусматривающих условия участия страхователя в инвестициях страховщика по состоянию на конец отчетного периода.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97"/>
    <w:bookmarkStart w:name="z1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на конец отчетного периода, включая последний день отчетного периода.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начало отчетного периода.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23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организациями";</w:t>
            </w:r>
          </w:p>
        </w:tc>
      </w:tr>
    </w:tbl>
    <w:bookmarkStart w:name="z14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"Отчет о прибылях и убытках по активам инвестиционного фонда (прочих клиентов)"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 _____ года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Ф2-УИП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управляющие инвестиционным портфелем и страховые организации,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Национальный Банк Республики Казахстан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пятого рабочего дня месяца, следующего за отчетным месяцем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финансовой отчетности: отдельная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 по активам инвестиционного фонда (прочих клиентов)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управляющего инвестиционным портфелем)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инвестиционного фонда (прочего клиента))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____________ _____ года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 по отчетную 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инвестиционного фонда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активов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размещения ценных бумаг (паев) инвестиционного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ценным бумагам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иностранных эмитентов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ценным бумагам эмитентов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 капитал юридических лиц, не являющихся акционерными обществами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переоценки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 (паи) инвестиционного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выплаченным дивидендам по акциям инвестиционного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инвестиций в капитал юридических лиц, не являющихся акционерными обществами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переоценки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иностранной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управляющему инвестиционным портфелем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брокеру и дилеру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кастодиану и регистратору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зачисленные) суммы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(ошибочно) зачисленных сумм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активах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11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                              подпись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 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                              подпись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 инвестиционного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клиентов)"</w:t>
            </w:r>
          </w:p>
        </w:tc>
      </w:tr>
    </w:tbl>
    <w:bookmarkStart w:name="z1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данных, "Отчет о прибылях и убытках по активам инвестиционного фонда (прочих клиентов)"</w:t>
      </w:r>
    </w:p>
    <w:bookmarkEnd w:id="112"/>
    <w:bookmarkStart w:name="z1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прибылях и убытках по активам инвестиционного фонда (прочих клиентов)" (далее – форма).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Казахстан".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 инвестиционным портфелем и страховыми организациями, имеющими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по состоянию на конец отчетного периода.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первый руководитель (на период его отсутствия – лицо, его замещающее), главный бухгалтер и исполнитель.</w:t>
      </w:r>
    </w:p>
    <w:bookmarkEnd w:id="118"/>
    <w:bookmarkStart w:name="z16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за период с начала года по отчетную дату, включая последний день отчетного периода.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отчетный период, включая последний день отчетного периода.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строках с 1 по 28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строке 1 в графе 3 указываются данные по состоянию на 1 января соответствующего года, в графе 4 указываются данные по состоянию на первое число каждого отчетного месяца.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184</w:t>
            </w:r>
          </w:p>
        </w:tc>
      </w:tr>
    </w:tbl>
    <w:bookmarkStart w:name="z16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признанных утратившими силу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100 "Об утверждении Инструкции по ведению бухгалтерского учета специальными финансовыми компаниями" (зарегистрировано в Реестре государственной регистрации нормативных правовых актов под № 5434).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2009 года № 25 "Об утверждении Инструкции по ведению бухгалтерского учета исламскими специальными финансовыми компаниями" (зарегистрировано в Реестре государственной регистрации нормативных правовых актов под № 5635).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вносимых в некоторые нормативные правовые акты, регулирующие вопросы осуществления бухгалтерского учета и составления финансовой отчетности, являющихся приложением 1 к постановлению Правления Национального Банка Республики Казахстан  от 24 февраля 2012 года № 43 "О внесении изменений и дополнений в некоторые нормативные правовые акты, регулирующие вопросы осуществления бухгалтерского учета и составления финансовой отчетности" (зарегистрировано в Реестре государственной регистрации нормативных правовых актов под № 7503, опубликовано 24 мая 2012 года в газете "Казахстанская правда" № 150-151 (26969-26970).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ведения бухгалтерского учета, в которые вносятся изменения и дополнения, являющегося приложением к постановлению Правления Национального Банка Республики Казахстан от 17 июля 2015 года № 131 "О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11993, опубликовано 17 сентября 2015 года в информационно-правовой системе "Әділет").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ведения бухгалтерского учета, являющегося приложением к постановлению Правления Национального Банка Республики Казахстан от 28 января 2016 года № 6 "О внесении изменений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13415, опубликовано  4 апреля 2016 года в информационно-правовой системе "Әділет").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ноября 2017 года № 200 "О внесении изменений в постановление Правления Национального Банка Республики Казахстан от 28 ноября 2008 года № 100 "Об утверждении Инструкции по ведению бухгалтерского учета специальными финансовыми компаниями" (зарегистрировано в Реестре государственной регистрации нормативных правовых актов под № 16035, опубликовано 13 декабря 2017 года в Эталонном контрольном банке нормативных правовых актов Республики Казахстан).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актов Республики Казахстан, в которые вносятся изменения и дополнения по вопросам ведения бухгалтерского учета, являющегося приложением 3 к постановлению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 2 марта 2018 года в Эталонном контрольном банке нормативных правовых актов Республики Казахстан).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