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6c33" w14:textId="4326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 и в приказ Министра по инвестициям и развитию Республики Казахстан от 30 апреля 2015 года № 530 "Об утверждении стандартов государственных услуг в сферах деятельности иностранных перевозчиков и использования воздушного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 октября 2018 года № 685. Зарегистрирован в Министерстве юстиции Республики Казахстан 23 октября 2018 года № 17587.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 (зарегистрирован в Реестре государственной регистрации нормативных правовых актов под № 6463, опубликован 5 октября 2010 года в газете "Казахстанская правда" № 262 (26323)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оснований для отказа в выдаче разрешений на выполнение международных нерегулярных полетов: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Комитет гражданской авиации рассматривает заявку в течение 5 (пяти) рабочих дней.".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______________ 2018 год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