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a6b5" w14:textId="eb1a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отчетов об оказанной адвокатами гарантированной государством юридической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сентября 2018 года № 1457. Зарегистрирован в Министерстве юстиции Республики Казахстан 24 октября 2018 года № 17603.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28 Закона Республики Казахстан от 5 июля 2018 года "Об адвокатской деятельности и юридической помощи"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адвоката об оказанной им гарантированной государством юридической помощи согласно приложению 1 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сводного отчета коллегий адвокатов об оказанной адвокатами гарантированной государством юридической помощи, согласно 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юстиции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по статистике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"___"_________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1457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</w:t>
      </w:r>
      <w:r>
        <w:br/>
      </w:r>
      <w:r>
        <w:rPr>
          <w:rFonts w:ascii="Times New Roman"/>
          <w:b/>
          <w:i w:val="false"/>
          <w:color w:val="000000"/>
        </w:rPr>
        <w:t>адвоката об оказанной им гарантированной государством юридической помощи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отчета - в редакции приказа Министра юстиции РК от 29.07.2021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 20___ года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1 - (ГГЮП)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www.gov.kz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адвокат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коллегию адвокатов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не позднее 5 числа месяца, следующего за отчетным месяцем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4098"/>
        <w:gridCol w:w="2355"/>
        <w:gridCol w:w="1222"/>
        <w:gridCol w:w="394"/>
        <w:gridCol w:w="380"/>
        <w:gridCol w:w="252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о количестве граждан, которым оказана юридическая помощь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сельских районов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которым оказано правовое консультирование в форме устных и письменных консультаций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уголовном процессе, включая досудебное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потерпевших, права которых представлялись в уголовном судопроизводстве, включая досудебное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производстве по делам об административных правонарушениях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интересы которых представлялись в гражданском судопроизводстве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делам о возмещении вреда, причиненного смертью кормильца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повреждением здоровья, связанным с работой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уголовным правонарушением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не связанным с предпринимательской деятельностью, являющихся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к участникам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инвалидами I и II 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 реабилитированным в соответствии с законом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граждан, права которых представлялись в качестве официального представителя-адвоката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граждан, которым оказана юридическая помощь (сумма строк 1, 2, 4, 5,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Общая характеристика выполненной работы в ходе оказания гарантированной государством юридической помощи</w:t>
            </w:r>
          </w:p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способы защиты прав и законных интересов лиц, обратившихся за юридической помощью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ходатайств или подано жалоб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или жалоб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адвокатами сельских районов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заявленных или обжалованных адвокатами сельских районов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о предоставлении сведений, необходимых для оказания квалифицированной юридической помощи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производстве процессуальных действий или принятии процессуальных решений в досудебном производстве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действия (бездействие) и решения органа, осуществляющего уголовное преследование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следственного судьи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в суде первой инстанции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уголовным делам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интересах несовершеннолетних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пересмотре в кассационном порядке приговоров, постановлений судов, вступивших в законную силу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по делам об административных правонарушениях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гражданским делам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форма отчета адвоката об оказанной им гарантированной государством юридической помощи заполняется согласно пояснению, приведенному в приложении к настоящей форме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 _______________________________________________ _______________  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наличии))             (подпись)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Адрес_______________________________________________________ 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_____________________________________ 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составления) (телефон)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адвоката об оказанной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адвоката об оказанной им гарантированной государством юридической помощи"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порядок заполнения формы, предназначенной для сбора административных данных "Отчет адвоката об оказанной им гарантированной государством юридической помощи" (индекс 1-(ГГЮП), периодичность – ежемесячная) (далее – Форма).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Формы является осуществление мониторинга за ходом реализации законодательства Республики Казахстан в сфере оказания гарантированной государством юридической помощи за счет бюджетных средств.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Адвокат, оказывающий гарантированную государством юридическую помощь, ежемесячно формирует отчет через единую информационную систему юридической помощи.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5 число текущего месяца.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подписывается адвокатом в форме электронного документа через единую информационную систему юридической помощи.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 указывается количество граждан, которым оказано правовое консультирование в форме устных и письменных консультаций.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 указывается общее количество граждан, права которых защищались в уголовном процессе, включая досудебное производство, всего.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указывается количество несовершеннолетних, права которых защищались в уголовном процессе, включая досудебное производство.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4 указывается количество потерпевших, права которых представлялись в уголовном судопроизводстве, включая досудебное производство.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5 указывается количество граждан, права которых защищались в производстве по делам об административных правонарушениях, всего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6 указывается количество несовершеннолетних, права которых защищались в производстве по делам об административных правонарушениях.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7 указывается количество граждан, интересы которых представлялись в гражданском судопроизводстве, всего.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8 указывается количество истцов по делам о возмещении вреда, причиненного смертью кормильца.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9 указывается общее количество истцов по спорам о возмещении вреда, причиненного повреждением здоровья, связанным с работой.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10 указывается общее количество истцов по спорам о возмещении вреда, причиненного уголовным правонарушением.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11 указывается количество истцов и ответчиков по спорам, не связанным с предпринимательской деятельностью, являющихся участниками Великой Отечественной войны.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12 указывается количество истцов и ответчиков по спорам, не связанным с предпринимательской деятельностью, являющихся лицами, приравненными к участникам Великой Отечественной войны.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13 указывается количество истцов и ответчиков по спорам, не связанным с предпринимательской деятельностью, являющихся военнослужащими срочной службы.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14 указывается количество истцов и ответчиков по спорам, не связанным с предпринимательской деятельностью, являющихся инвалидами I и II групп.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строке 15 указывается количество истцов и ответчиков по спорам, не связанным с предпринимательской деятельностью, являющихся пенсионерами по возрасту.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строке 16 указывается общее количество истцов по спорам о возмещении вреда реабилитированным в соответствии с законом.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строке 17 указывается общее количество граждан, права которых представлялись в качестве официального представителя-адвоката.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строке 18 указывается общее количество граждан, которым оказана юридическая помощь (сумма строк 1, 2, 4, 5, 7 равно сумме значений графы 18 Формы).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19 указывается количество запросов о предоставлении сведений, необходимых для оказания квалифицированной юридической помощи.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строке 20 указывается количество ходатайств о производстве процессуальных действий или принятии процессуальных решений в досудебном производстве.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21 указывается количество жалоб на действия (бездействие) и решения органа, осуществляющего уголовное представление.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строке 22 указывается количество жалоб на постановления следственного судьи.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строке 23 указывается количество ходатайств в суде первой инстанции.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строке 24 указывается количество апелляционных жалоб по уголовным делам, всего.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строке 25 указывается количество апелляционных жалоб по уголовным делам в интересах несовершеннолетних.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строке 26 указывается количество ходатайств о пересмотре в кассационном порядке приговоров, постановлений судов, вступивших в законную силу.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строке 27 указывается количество жалоб на постановления по делам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строке 28 указывается количество апелляционных жалоб по гражданским делам.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2018 года № 1457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об оказанной адвокатами гарантированной государством юридической помощи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отчета - в редакции приказа Министра юстиции РК от 29.07.2021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 20___ года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2 - (ГГЮП)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полугодовая, годовая по нарастающей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www.gov.kz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коллегии адвокатов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орган юстиции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позднее пятого июля и пятого января.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4043"/>
        <w:gridCol w:w="2309"/>
        <w:gridCol w:w="1408"/>
        <w:gridCol w:w="219"/>
        <w:gridCol w:w="427"/>
        <w:gridCol w:w="255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о количестве граждан, которым оказана юридическая помощь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сельских районов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которым оказано правовое консультирование в форме устных и письменных консультаций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уголовном процессе, включая досудебное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потерпевших, права которых представлялись в уголовном судопроизводстве, включая досудебное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производстве по делам об административных правонарушениях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интересы которых представлялись в гражданском судопроизводстве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делам о возмещении вреда, причиненного смертью кормильца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повреждением здоровья, связанным с работой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уголовным правонарушением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не связанным с предпринимательской деятельностью, являющихся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к участникам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инвалидами I и II 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истцов по спорам о возмещении вреда реабилитированным в соответствии с законом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права которых представлялись в качестве официального представителя-адвоката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граждан, которым оказана юридическая помощь (сумма строк 1, 2, 4, 5,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Общая характеристика выполненной работы в ходе оказания гарантированной государством юридической помощи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способы защиты прав и законных интересов лиц, обратившихся за юридической помощью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ходатайств или подано жалоб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или жалоб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адвокатами сельских районов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заявленных или обжалованных адвокатами сельских районов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о предоставлении сведений, необходимых для оказания квалифицированной юридической помощи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производстве процессуальных действий или принятии процессуальных решений в досудебном производстве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действия (бездействие) и решения органа, осуществляющего уголовное преследование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следственного судьи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в суде первой инстанции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уголовным делам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интересах несовершеннолетних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пересмотре в кассационном порядке приговоров, постановлений судов, вступивших в законную силу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по делам об административных правонарушениях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гражданским делам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Состояние организации участия адвокатов в оказании гарантированной государством юридической помощи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сельских районах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адвокатов, участвующих в системе оказания гарантированной государством юридической помощи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адвокатов, участвующих в системе оказания гарантированной государством юридической помощи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адвокатов, фактически оказывавших в отчетном периоде гарантированную государством юридическую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консультирования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уголовном судопроизводстве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производстве по делам об административных правонарушениях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гражданском судопроизводстве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на конец отчетного периода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форма сводного отчета об оказанной адвокатами гарантированной государством юридической помощи заполняется согласно пояснению, приведенному в приложении к настоящей форме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_______________________________________ 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            (подпись)  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Адрес________________________________________________________  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_______________________________________ 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составления)                         (телефон)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 отчета об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адвокатами гарантированной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юридической помощи</w:t>
            </w:r>
          </w:p>
        </w:tc>
      </w:tr>
    </w:tbl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"Сводный отчет об оказанной адвокатами гарантированной государством юридической помощи"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порядок заполнения формы, предназначенной для сбора административных данных "Сводный отчет об оказанной адвокатами гарантированной государством юридической помощи" (индекс 2 - (ГГЮП), периодичность – по итогам полугодия, года) (далее – Форма).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Формы является осуществление мониторинга за ходом реализации законодательства Республики Казахстан в сфере оказания гарантированной государством юридической помощи за счет бюджетных средств.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основании отчетов адвокатов об оказанной ими гарантированной государством юридической помощи через единую информационную систему юридической помощи.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не позднее пятого июля и пятого января.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президиума коллегии адвокатов в форме электронного документа через единую информационную систему юридической помощи.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 указывается количество граждан, которым оказано правовое консультирование в форме устных и письменных консультаций.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 указывается общее количество граждан, права которых защищались в уголовном процессе, включая досудебное производство, всего.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указывается количество несовершеннолетних, права которых защищались в уголовном процессе, включая досудебное производство.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4 указывается количество потерпевших, права которых представлялись в уголовном судопроизводстве, включая досудебное производство.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5 указывается количество граждан, права которых защищались в производстве по делам об административных правонарушениях, всего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6 указывается количество несовершеннолетних, права которых защищались в производстве по делам об административных правонарушениях.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7 указывается количество граждан, интересы которых представлялись в гражданском судопроизводстве, всего.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8 указывается количество истцов по делам о возмещении вреда, причиненного смертью кормильца.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9 указывается общее количество истцов по спорам о возмещении вреда, причиненного повреждением здоровья, связанным с работой.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10 указывается общее количество истцов по спорам о возмещении вреда, причиненного уголовным правонарушением.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11 указывается количество истцов и ответчиков по спорам, не связанным с предпринимательской деятельностью, являющихся участниками Великой Отечественной войны.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12 указывается количество истцов и ответчиков по спорам, не связанным с предпринимательской деятельностью, являющихся лицами, приравненными к участникам Великой Отечественной войны.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13 указывается количество истцов и ответчиков по спорам, не связанным с предпринимательской деятельностью, являющихся военнослужащими срочной службы.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14 указывается количество истцов и ответчиков по спорам, не связанным с предпринимательской деятельностью, являющихся инвалидами I и II групп.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строке 15 указывается количество истцов и ответчиков по спорам, не связанным с предпринимательской деятельностью, являющихся пенсионерами по возрасту.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строке 16 указывается общее количество истцов по спорам о возмещении вреда реабилитированным в соответствии с законом.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строке 17 указывается общее количество граждан, права которых представлялись в качестве официального представителя-адвоката.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строке 18 указывается общее количество граждан, которым оказана юридическая помощь (сумма строк 1, 2, 4, 5, 7 равно сумме значений графы 18 Формы).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19 указывается количество запросов о предоставлении сведений, необходимых для оказания квалифицированной юридической помощи.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строке 20 указывается количество ходатайств о производстве процессуальных действий или принятии процессуальных решений в досудебном производстве.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21 указывается количество жалоб на действия (бездействие) и решения органа, осуществляющего уголовное представление.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строке 22 указывается количество жалоб на постановления следственного судьи.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строке 23 указывается количество ходатайств в суде первой инстанции.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строке 24 указывается количество апелляционных жалоб по уголовным делам, всего.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строке 25 указывается количество апелляционных жалоб по уголовным делам в интересах несовершеннолетних.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строке 26 указывается количество ходатайств о пересмотре в кассационном порядке приговоров, постановлений судов, вступивших в законную силу.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строке 27 указывается количество жалоб на постановления по делам об административных правонарушениях.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строке 28 указывается количество апелляционных жалоб по гражданским делам.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строке 29 указывается число адвокатов, участвующих в системе оказания гарантированной государством юридической помощи на начало отчетного периода.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строке 30 указывается число адвокатов, участвующих в системе оказания гарантированной государством юридической помощи на конец отчетного периода.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строке 31 указывается число адвокатов, фактически оказывавших в отчетном периоде гарантированную государством юридическую помощь,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строке 32 указывается число адвокатов, фактически оказывавших в отчетном периоде гарантированную государством юридическую помощь в виде правового консультирования.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строке 33 указывается число адвокатов, фактически оказывавших в отчетном периоде гарантированную государством юридическую помощь в виде участия в уголовном судопроизводстве.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строке 34 указывается число адвокатов, фактически оказывавших в отчетном периоде гарантированную государством юридическую помощь в виде участия в производстве по делам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строке 35 указывается число адвокатов, фактически оказывавших в отчетном периоде гарантированную государством юридическую помощь в виде участия в гражданском судопроизводстве.</w:t>
      </w:r>
    </w:p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строке 36 указывается сумма выплат в тенге цифрами.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строке 37 указывается сумма задолженности на конец отчетного периода в тенге цифрами.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1457</w:t>
            </w:r>
          </w:p>
        </w:tc>
      </w:tr>
    </w:tbl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21 августа 2013 года № 279 "Об утверждении форм отчетов об оказании гарантированной государством юридической помощи" (зарегистрирован в Реестре государственной регистрации нормативных правовых актов № 8635, опубликован 26 декабря 2013 года в газете "Казахстанская правда");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30 июля 2015 года № 426 "О внесении изменения в приказ исполняющего обязанности Министра юстиции Республики Казахстан от 21 августа 2013 года № 279 "Об утверждении форм отчетов об оказании гарантированной государством юридической помощи" (зарегистрирован в Реестре государственной регистрации нормативных правовых актов № 12293, опубликован 25 ноября 2015 года в информационно-правовой системе "Әділет");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февраля 2016 года № 80 "О внесении изменений в приказ исполняющего обязанности Министра юстиции Республики Казахстан от 21 августа 2013 года № 279 "Об утверждении форм отчетов об оказании гарантированной государством юридической помощи" (зарегистрирован в Реестре государственной регистрации нормативных правовых актов № 13383, опубликован 11 марта 2016 года в информационно-правовой системе "Әділет").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